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5b67" w14:textId="fea5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Жылу оқшаулағыш материалдардың жекелеген түрлерін әкелуді реттеудің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2024 жылғы 3 қыркүйектегі № 315 бұйрығы. Қазақстан Республикасының Әділет министрлігінде 2024 жылғы 4 қыркүйекте № 35033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 Заңының 17-бабының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Ұлттық қауіпсіздігі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22-бабы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одақ туралы шарттың 47-бабына, сондай-ақ Еуразиялық экономикалық одақ туралы шартқа 7-қосымшаның </w:t>
      </w:r>
      <w:r>
        <w:rPr>
          <w:rFonts w:ascii="Times New Roman"/>
          <w:b w:val="false"/>
          <w:i w:val="false"/>
          <w:color w:val="000000"/>
          <w:sz w:val="28"/>
        </w:rPr>
        <w:t>10-бөліміне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аумағына үшінші елдерден көбіктенген синтетикалық резеңкеден жасалған жылу оқшаулағыш материалдың жекелеген түрлерін (Еуразиялық экономикалық одақтың Сыртқы экономикалық қызметінің тауар номенклатурасы коды (бұдан әрі - ЕАЭО СЭҚ ТН коды) ЕАЭО СЭҚ ТН коды 4008110000 жолақтар немесе таспаларды қоспағанда; ЕАЭО СЭҚ ТН коды 4009110000 құбырлар мен шлангтарды қоспағанда; ЕАЭО СЭҚ ТН коды 4009120009 басқа құбырлар мен шлангтарды қоспағанда) көліктің барлық түрлерімен әкелуге алты ай мерзімге тыйым салу енгізілсін.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Өнеркәсіп комитеті: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Қаржы министрлігінің Мемлекеттік кірістер комитеті Қазақстан Республикасы Ұлттық қауіпсіздік комитетінің Шекара қызметімен өзара іс-қимыл кезінде бақылауды қамтамасыз ету туралы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заңнамасында белгіленген тәртіппен іске асыру бойынша;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Көлік министрлігінің Теміржол және су көлігі комитеті және "Қазақстан темір жолы" ұлттық компаниясы" акционерлік қоғамына (келісім бойынша) Қазақстан Республикасының заңнамасында белгіленген тәртіппен осы бұйрықтың 1-тармағын іске асыру жөнінде шаралар қабылдау туралы хабарласын;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Сауда және интеграция министрлігі белгіленген тәртіппен Еуразиялық экономикалық комиссиясын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тыйым салуды енгізу туралы хабардар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Өнеркәсіп және құрылыс министрлігінің Өнеркәсіп комитеті заңнамада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