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75df" w14:textId="63b7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 қыркүйектегі № 345 бұйрығы. Қазақстан Республикасының Әділет министрлігінде 2024 жылғы 4 қыркүйекте № 35032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 Қазақстан Республикасы Премьер-Министрінің орынбасары - Еңбек және халықты әлеуметтік қорғау министрінің 2023 жылғы 20 маусымдағы № 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32862 болып тіркелген);</w:t>
      </w:r>
    </w:p>
    <w:bookmarkEnd w:id="3"/>
    <w:bookmarkStart w:name="z5" w:id="4"/>
    <w:p>
      <w:pPr>
        <w:spacing w:after="0"/>
        <w:ind w:left="0"/>
        <w:jc w:val="both"/>
      </w:pPr>
      <w:r>
        <w:rPr>
          <w:rFonts w:ascii="Times New Roman"/>
          <w:b w:val="false"/>
          <w:i w:val="false"/>
          <w:color w:val="000000"/>
          <w:sz w:val="28"/>
        </w:rPr>
        <w:t xml:space="preserve">
      2)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 Қазақстан Республикасы Премьер-Министрінің орынбасары – Еңбек және халықты әлеуметтік қорғау министрінің 2023 жылғы 20 маусымдағы № 225 бұйрығына өзгеріс енгізу туралы" Қазақстан Республикасы Еңбек және халықты әлеуметтік қорғау министрінің 2024 жылғы 22 мамырдағы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34411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Инклюзия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 қыркүйектегі</w:t>
            </w:r>
            <w:r>
              <w:br/>
            </w:r>
            <w:r>
              <w:rPr>
                <w:rFonts w:ascii="Times New Roman"/>
                <w:b w:val="false"/>
                <w:i w:val="false"/>
                <w:color w:val="000000"/>
                <w:sz w:val="20"/>
              </w:rPr>
              <w:t>№ 345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w:t>
      </w:r>
    </w:p>
    <w:bookmarkEnd w:id="11"/>
    <w:p>
      <w:pPr>
        <w:spacing w:after="0"/>
        <w:ind w:left="0"/>
        <w:jc w:val="both"/>
      </w:pPr>
      <w:r>
        <w:rPr>
          <w:rFonts w:ascii="Times New Roman"/>
          <w:b w:val="false"/>
          <w:i w:val="false"/>
          <w:color w:val="ff0000"/>
          <w:sz w:val="28"/>
        </w:rPr>
        <w:t xml:space="preserve">
      Ескерту. Тізбе жаңа редакцияда - ҚР Еңбек және халықты әлеуметтік қорғау министрінің 07.04.2025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бірыңғай номенклатуралық анықтамалығы бойынша тауар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Өндірілетін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жаймаларының барлық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139212.700.000001;</w:t>
            </w:r>
          </w:p>
          <w:p>
            <w:pPr>
              <w:spacing w:after="20"/>
              <w:ind w:left="20"/>
              <w:jc w:val="both"/>
            </w:pPr>
            <w:r>
              <w:rPr>
                <w:rFonts w:ascii="Times New Roman"/>
                <w:b w:val="false"/>
                <w:i w:val="false"/>
                <w:color w:val="000000"/>
                <w:sz w:val="20"/>
              </w:rPr>
              <w:t>
139212.500.010000;</w:t>
            </w:r>
          </w:p>
          <w:p>
            <w:pPr>
              <w:spacing w:after="20"/>
              <w:ind w:left="20"/>
              <w:jc w:val="both"/>
            </w:pPr>
            <w:r>
              <w:rPr>
                <w:rFonts w:ascii="Times New Roman"/>
                <w:b w:val="false"/>
                <w:i w:val="false"/>
                <w:color w:val="000000"/>
                <w:sz w:val="20"/>
              </w:rPr>
              <w:t>
139212.500.010001;</w:t>
            </w:r>
          </w:p>
          <w:p>
            <w:pPr>
              <w:spacing w:after="20"/>
              <w:ind w:left="20"/>
              <w:jc w:val="both"/>
            </w:pPr>
            <w:r>
              <w:rPr>
                <w:rFonts w:ascii="Times New Roman"/>
                <w:b w:val="false"/>
                <w:i w:val="false"/>
                <w:color w:val="000000"/>
                <w:sz w:val="20"/>
              </w:rPr>
              <w:t>
139212.500.010002;</w:t>
            </w:r>
          </w:p>
          <w:p>
            <w:pPr>
              <w:spacing w:after="20"/>
              <w:ind w:left="20"/>
              <w:jc w:val="both"/>
            </w:pPr>
            <w:r>
              <w:rPr>
                <w:rFonts w:ascii="Times New Roman"/>
                <w:b w:val="false"/>
                <w:i w:val="false"/>
                <w:color w:val="000000"/>
                <w:sz w:val="20"/>
              </w:rPr>
              <w:t>
139212.500.010003;</w:t>
            </w:r>
          </w:p>
          <w:p>
            <w:pPr>
              <w:spacing w:after="20"/>
              <w:ind w:left="20"/>
              <w:jc w:val="both"/>
            </w:pPr>
            <w:r>
              <w:rPr>
                <w:rFonts w:ascii="Times New Roman"/>
                <w:b w:val="false"/>
                <w:i w:val="false"/>
                <w:color w:val="000000"/>
                <w:sz w:val="20"/>
              </w:rPr>
              <w:t>
139212.530.000015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139211.300.000000;</w:t>
            </w:r>
          </w:p>
          <w:p>
            <w:pPr>
              <w:spacing w:after="20"/>
              <w:ind w:left="20"/>
              <w:jc w:val="both"/>
            </w:pPr>
            <w:r>
              <w:rPr>
                <w:rFonts w:ascii="Times New Roman"/>
                <w:b w:val="false"/>
                <w:i w:val="false"/>
                <w:color w:val="000000"/>
                <w:sz w:val="20"/>
              </w:rPr>
              <w:t>
139224.991.000000;</w:t>
            </w:r>
          </w:p>
          <w:p>
            <w:pPr>
              <w:spacing w:after="20"/>
              <w:ind w:left="20"/>
              <w:jc w:val="both"/>
            </w:pPr>
            <w:r>
              <w:rPr>
                <w:rFonts w:ascii="Times New Roman"/>
                <w:b w:val="false"/>
                <w:i w:val="false"/>
                <w:color w:val="000000"/>
                <w:sz w:val="20"/>
              </w:rPr>
              <w:t>
212024.200.000006;</w:t>
            </w:r>
          </w:p>
          <w:p>
            <w:pPr>
              <w:spacing w:after="20"/>
              <w:ind w:left="20"/>
              <w:jc w:val="both"/>
            </w:pPr>
            <w:r>
              <w:rPr>
                <w:rFonts w:ascii="Times New Roman"/>
                <w:b w:val="false"/>
                <w:i w:val="false"/>
                <w:color w:val="000000"/>
                <w:sz w:val="20"/>
              </w:rPr>
              <w:t>
231411.700.000000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310312.700.000000;</w:t>
            </w:r>
          </w:p>
          <w:p>
            <w:pPr>
              <w:spacing w:after="20"/>
              <w:ind w:left="20"/>
              <w:jc w:val="both"/>
            </w:pPr>
            <w:r>
              <w:rPr>
                <w:rFonts w:ascii="Times New Roman"/>
                <w:b w:val="false"/>
                <w:i w:val="false"/>
                <w:color w:val="000000"/>
                <w:sz w:val="20"/>
              </w:rPr>
              <w:t>
310312.900.000000;</w:t>
            </w:r>
          </w:p>
          <w:p>
            <w:pPr>
              <w:spacing w:after="20"/>
              <w:ind w:left="20"/>
              <w:jc w:val="both"/>
            </w:pPr>
            <w:r>
              <w:rPr>
                <w:rFonts w:ascii="Times New Roman"/>
                <w:b w:val="false"/>
                <w:i w:val="false"/>
                <w:color w:val="000000"/>
                <w:sz w:val="20"/>
              </w:rPr>
              <w:t>
310312.900.000001;</w:t>
            </w:r>
          </w:p>
          <w:p>
            <w:pPr>
              <w:spacing w:after="20"/>
              <w:ind w:left="20"/>
              <w:jc w:val="both"/>
            </w:pPr>
            <w:r>
              <w:rPr>
                <w:rFonts w:ascii="Times New Roman"/>
                <w:b w:val="false"/>
                <w:i w:val="false"/>
                <w:color w:val="000000"/>
                <w:sz w:val="20"/>
              </w:rPr>
              <w:t>
139222.700.000001;</w:t>
            </w:r>
          </w:p>
          <w:p>
            <w:pPr>
              <w:spacing w:after="20"/>
              <w:ind w:left="20"/>
              <w:jc w:val="both"/>
            </w:pPr>
            <w:r>
              <w:rPr>
                <w:rFonts w:ascii="Times New Roman"/>
                <w:b w:val="false"/>
                <w:i w:val="false"/>
                <w:color w:val="000000"/>
                <w:sz w:val="20"/>
              </w:rPr>
              <w:t>
139222.700.000002;</w:t>
            </w:r>
          </w:p>
          <w:p>
            <w:pPr>
              <w:spacing w:after="20"/>
              <w:ind w:left="20"/>
              <w:jc w:val="both"/>
            </w:pPr>
            <w:r>
              <w:rPr>
                <w:rFonts w:ascii="Times New Roman"/>
                <w:b w:val="false"/>
                <w:i w:val="false"/>
                <w:color w:val="000000"/>
                <w:sz w:val="20"/>
              </w:rPr>
              <w:t>
221973.270.000029;</w:t>
            </w:r>
          </w:p>
          <w:p>
            <w:pPr>
              <w:spacing w:after="20"/>
              <w:ind w:left="20"/>
              <w:jc w:val="both"/>
            </w:pPr>
            <w:r>
              <w:rPr>
                <w:rFonts w:ascii="Times New Roman"/>
                <w:b w:val="false"/>
                <w:i w:val="false"/>
                <w:color w:val="000000"/>
                <w:sz w:val="20"/>
              </w:rPr>
              <w:t>
231412.500.000000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139216.900.000009;</w:t>
            </w:r>
          </w:p>
          <w:p>
            <w:pPr>
              <w:spacing w:after="20"/>
              <w:ind w:left="20"/>
              <w:jc w:val="both"/>
            </w:pPr>
            <w:r>
              <w:rPr>
                <w:rFonts w:ascii="Times New Roman"/>
                <w:b w:val="false"/>
                <w:i w:val="false"/>
                <w:color w:val="000000"/>
                <w:sz w:val="20"/>
              </w:rPr>
              <w:t>
139216.900.000012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139224.992.000000;</w:t>
            </w:r>
          </w:p>
          <w:p>
            <w:pPr>
              <w:spacing w:after="20"/>
              <w:ind w:left="20"/>
              <w:jc w:val="both"/>
            </w:pPr>
            <w:r>
              <w:rPr>
                <w:rFonts w:ascii="Times New Roman"/>
                <w:b w:val="false"/>
                <w:i w:val="false"/>
                <w:color w:val="000000"/>
                <w:sz w:val="20"/>
              </w:rPr>
              <w:t>
139224.992.000003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139213.500.000000;</w:t>
            </w:r>
          </w:p>
          <w:p>
            <w:pPr>
              <w:spacing w:after="20"/>
              <w:ind w:left="20"/>
              <w:jc w:val="both"/>
            </w:pPr>
            <w:r>
              <w:rPr>
                <w:rFonts w:ascii="Times New Roman"/>
                <w:b w:val="false"/>
                <w:i w:val="false"/>
                <w:color w:val="000000"/>
                <w:sz w:val="20"/>
              </w:rPr>
              <w:t>
139214.900.000000;</w:t>
            </w:r>
          </w:p>
          <w:p>
            <w:pPr>
              <w:spacing w:after="20"/>
              <w:ind w:left="20"/>
              <w:jc w:val="both"/>
            </w:pPr>
            <w:r>
              <w:rPr>
                <w:rFonts w:ascii="Times New Roman"/>
                <w:b w:val="false"/>
                <w:i w:val="false"/>
                <w:color w:val="000000"/>
                <w:sz w:val="20"/>
              </w:rPr>
              <w:t>
139214.900.010001;</w:t>
            </w:r>
          </w:p>
          <w:p>
            <w:pPr>
              <w:spacing w:after="20"/>
              <w:ind w:left="20"/>
              <w:jc w:val="both"/>
            </w:pPr>
            <w:r>
              <w:rPr>
                <w:rFonts w:ascii="Times New Roman"/>
                <w:b w:val="false"/>
                <w:i w:val="false"/>
                <w:color w:val="000000"/>
                <w:sz w:val="20"/>
              </w:rPr>
              <w:t>
139214.900.010002;</w:t>
            </w:r>
          </w:p>
          <w:p>
            <w:pPr>
              <w:spacing w:after="20"/>
              <w:ind w:left="20"/>
              <w:jc w:val="both"/>
            </w:pPr>
            <w:r>
              <w:rPr>
                <w:rFonts w:ascii="Times New Roman"/>
                <w:b w:val="false"/>
                <w:i w:val="false"/>
                <w:color w:val="000000"/>
                <w:sz w:val="20"/>
              </w:rPr>
              <w:t>
139214.900.010004;</w:t>
            </w:r>
          </w:p>
          <w:p>
            <w:pPr>
              <w:spacing w:after="20"/>
              <w:ind w:left="20"/>
              <w:jc w:val="both"/>
            </w:pPr>
            <w:r>
              <w:rPr>
                <w:rFonts w:ascii="Times New Roman"/>
                <w:b w:val="false"/>
                <w:i w:val="false"/>
                <w:color w:val="000000"/>
                <w:sz w:val="20"/>
              </w:rPr>
              <w:t>
139214.900.010005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139213.500.000001;</w:t>
            </w:r>
          </w:p>
          <w:p>
            <w:pPr>
              <w:spacing w:after="20"/>
              <w:ind w:left="20"/>
              <w:jc w:val="both"/>
            </w:pPr>
            <w:r>
              <w:rPr>
                <w:rFonts w:ascii="Times New Roman"/>
                <w:b w:val="false"/>
                <w:i w:val="false"/>
                <w:color w:val="000000"/>
                <w:sz w:val="20"/>
              </w:rPr>
              <w:t>
139214.900.010007;</w:t>
            </w:r>
          </w:p>
          <w:p>
            <w:pPr>
              <w:spacing w:after="20"/>
              <w:ind w:left="20"/>
              <w:jc w:val="both"/>
            </w:pPr>
            <w:r>
              <w:rPr>
                <w:rFonts w:ascii="Times New Roman"/>
                <w:b w:val="false"/>
                <w:i w:val="false"/>
                <w:color w:val="000000"/>
                <w:sz w:val="20"/>
              </w:rPr>
              <w:t>
139229.990.000001;</w:t>
            </w:r>
          </w:p>
          <w:p>
            <w:pPr>
              <w:spacing w:after="20"/>
              <w:ind w:left="20"/>
              <w:jc w:val="both"/>
            </w:pPr>
            <w:r>
              <w:rPr>
                <w:rFonts w:ascii="Times New Roman"/>
                <w:b w:val="false"/>
                <w:i w:val="false"/>
                <w:color w:val="000000"/>
                <w:sz w:val="20"/>
              </w:rPr>
              <w:t>
139510.700.000000;</w:t>
            </w:r>
          </w:p>
          <w:p>
            <w:pPr>
              <w:spacing w:after="20"/>
              <w:ind w:left="20"/>
              <w:jc w:val="both"/>
            </w:pPr>
            <w:r>
              <w:rPr>
                <w:rFonts w:ascii="Times New Roman"/>
                <w:b w:val="false"/>
                <w:i w:val="false"/>
                <w:color w:val="000000"/>
                <w:sz w:val="20"/>
              </w:rPr>
              <w:t>
139510.700.000001;</w:t>
            </w:r>
          </w:p>
          <w:p>
            <w:pPr>
              <w:spacing w:after="20"/>
              <w:ind w:left="20"/>
              <w:jc w:val="both"/>
            </w:pPr>
            <w:r>
              <w:rPr>
                <w:rFonts w:ascii="Times New Roman"/>
                <w:b w:val="false"/>
                <w:i w:val="false"/>
                <w:color w:val="000000"/>
                <w:sz w:val="20"/>
              </w:rPr>
              <w:t>
212024.900.000007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139212.530.000000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матрасқа арналған тыстар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139229.990.000038;</w:t>
            </w:r>
          </w:p>
          <w:p>
            <w:pPr>
              <w:spacing w:after="20"/>
              <w:ind w:left="20"/>
              <w:jc w:val="both"/>
            </w:pPr>
            <w:r>
              <w:rPr>
                <w:rFonts w:ascii="Times New Roman"/>
                <w:b w:val="false"/>
                <w:i w:val="false"/>
                <w:color w:val="000000"/>
                <w:sz w:val="20"/>
              </w:rPr>
              <w:t>
139212.530.000001;</w:t>
            </w:r>
          </w:p>
          <w:p>
            <w:pPr>
              <w:spacing w:after="20"/>
              <w:ind w:left="20"/>
              <w:jc w:val="both"/>
            </w:pPr>
            <w:r>
              <w:rPr>
                <w:rFonts w:ascii="Times New Roman"/>
                <w:b w:val="false"/>
                <w:i w:val="false"/>
                <w:color w:val="000000"/>
                <w:sz w:val="20"/>
              </w:rPr>
              <w:t>
139229.990.000035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139229.990.000068;</w:t>
            </w:r>
          </w:p>
          <w:p>
            <w:pPr>
              <w:spacing w:after="20"/>
              <w:ind w:left="20"/>
              <w:jc w:val="both"/>
            </w:pPr>
            <w:r>
              <w:rPr>
                <w:rFonts w:ascii="Times New Roman"/>
                <w:b w:val="false"/>
                <w:i w:val="false"/>
                <w:color w:val="000000"/>
                <w:sz w:val="20"/>
              </w:rPr>
              <w:t>
139229.990.000069;</w:t>
            </w:r>
          </w:p>
          <w:p>
            <w:pPr>
              <w:spacing w:after="20"/>
              <w:ind w:left="20"/>
              <w:jc w:val="both"/>
            </w:pPr>
            <w:r>
              <w:rPr>
                <w:rFonts w:ascii="Times New Roman"/>
                <w:b w:val="false"/>
                <w:i w:val="false"/>
                <w:color w:val="000000"/>
                <w:sz w:val="20"/>
              </w:rPr>
              <w:t>
141911.900.000005;</w:t>
            </w:r>
          </w:p>
          <w:p>
            <w:pPr>
              <w:spacing w:after="20"/>
              <w:ind w:left="20"/>
              <w:jc w:val="both"/>
            </w:pPr>
            <w:r>
              <w:rPr>
                <w:rFonts w:ascii="Times New Roman"/>
                <w:b w:val="false"/>
                <w:i w:val="false"/>
                <w:color w:val="000000"/>
                <w:sz w:val="20"/>
              </w:rPr>
              <w:t>
141921.900.000000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141212.490.000001;</w:t>
            </w:r>
          </w:p>
          <w:p>
            <w:pPr>
              <w:spacing w:after="20"/>
              <w:ind w:left="20"/>
              <w:jc w:val="both"/>
            </w:pPr>
            <w:r>
              <w:rPr>
                <w:rFonts w:ascii="Times New Roman"/>
                <w:b w:val="false"/>
                <w:i w:val="false"/>
                <w:color w:val="000000"/>
                <w:sz w:val="20"/>
              </w:rPr>
              <w:t>
141212.490.000003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141321.210.000000;</w:t>
            </w:r>
          </w:p>
          <w:p>
            <w:pPr>
              <w:spacing w:after="20"/>
              <w:ind w:left="20"/>
              <w:jc w:val="both"/>
            </w:pPr>
            <w:r>
              <w:rPr>
                <w:rFonts w:ascii="Times New Roman"/>
                <w:b w:val="false"/>
                <w:i w:val="false"/>
                <w:color w:val="000000"/>
                <w:sz w:val="20"/>
              </w:rPr>
              <w:t>
141211.390.000006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141230.110.000004;</w:t>
            </w:r>
          </w:p>
          <w:p>
            <w:pPr>
              <w:spacing w:after="20"/>
              <w:ind w:left="20"/>
              <w:jc w:val="both"/>
            </w:pPr>
            <w:r>
              <w:rPr>
                <w:rFonts w:ascii="Times New Roman"/>
                <w:b w:val="false"/>
                <w:i w:val="false"/>
                <w:color w:val="000000"/>
                <w:sz w:val="20"/>
              </w:rPr>
              <w:t>
141230.190.000001;</w:t>
            </w:r>
          </w:p>
          <w:p>
            <w:pPr>
              <w:spacing w:after="20"/>
              <w:ind w:left="20"/>
              <w:jc w:val="both"/>
            </w:pPr>
            <w:r>
              <w:rPr>
                <w:rFonts w:ascii="Times New Roman"/>
                <w:b w:val="false"/>
                <w:i w:val="false"/>
                <w:color w:val="000000"/>
                <w:sz w:val="20"/>
              </w:rPr>
              <w:t>
141230.290.000000;</w:t>
            </w:r>
          </w:p>
          <w:p>
            <w:pPr>
              <w:spacing w:after="20"/>
              <w:ind w:left="20"/>
              <w:jc w:val="both"/>
            </w:pPr>
            <w:r>
              <w:rPr>
                <w:rFonts w:ascii="Times New Roman"/>
                <w:b w:val="false"/>
                <w:i w:val="false"/>
                <w:color w:val="000000"/>
                <w:sz w:val="20"/>
              </w:rPr>
              <w:t>
141230.290.000022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арналған далалық жазғы/оқшауланған камуфляж түсті костюм (күрткеден, шалбардан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141322.170.000000;</w:t>
            </w:r>
          </w:p>
          <w:p>
            <w:pPr>
              <w:spacing w:after="20"/>
              <w:ind w:left="20"/>
              <w:jc w:val="both"/>
            </w:pPr>
            <w:r>
              <w:rPr>
                <w:rFonts w:ascii="Times New Roman"/>
                <w:b w:val="false"/>
                <w:i w:val="false"/>
                <w:color w:val="000000"/>
                <w:sz w:val="20"/>
              </w:rPr>
              <w:t>
141922.190.000003;</w:t>
            </w:r>
          </w:p>
          <w:p>
            <w:pPr>
              <w:spacing w:after="20"/>
              <w:ind w:left="20"/>
              <w:jc w:val="both"/>
            </w:pPr>
            <w:r>
              <w:rPr>
                <w:rFonts w:ascii="Times New Roman"/>
                <w:b w:val="false"/>
                <w:i w:val="false"/>
                <w:color w:val="000000"/>
                <w:sz w:val="20"/>
              </w:rPr>
              <w:t>
141922.190.000008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141211.290.000004;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141221.290.010001;</w:t>
            </w:r>
          </w:p>
          <w:p>
            <w:pPr>
              <w:spacing w:after="20"/>
              <w:ind w:left="20"/>
              <w:jc w:val="both"/>
            </w:pPr>
            <w:r>
              <w:rPr>
                <w:rFonts w:ascii="Times New Roman"/>
                <w:b w:val="false"/>
                <w:i w:val="false"/>
                <w:color w:val="000000"/>
                <w:sz w:val="20"/>
              </w:rPr>
              <w:t>
141211.290.010001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өндірістік ластанудан қорғауға арналған ерлер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141211.290.000016;</w:t>
            </w:r>
          </w:p>
          <w:p>
            <w:pPr>
              <w:spacing w:after="20"/>
              <w:ind w:left="20"/>
              <w:jc w:val="both"/>
            </w:pPr>
            <w:r>
              <w:rPr>
                <w:rFonts w:ascii="Times New Roman"/>
                <w:b w:val="false"/>
                <w:i w:val="false"/>
                <w:color w:val="000000"/>
                <w:sz w:val="20"/>
              </w:rPr>
              <w:t>
141212.590.000004;</w:t>
            </w:r>
          </w:p>
          <w:p>
            <w:pPr>
              <w:spacing w:after="20"/>
              <w:ind w:left="20"/>
              <w:jc w:val="both"/>
            </w:pPr>
            <w:r>
              <w:rPr>
                <w:rFonts w:ascii="Times New Roman"/>
                <w:b w:val="false"/>
                <w:i w:val="false"/>
                <w:color w:val="000000"/>
                <w:sz w:val="20"/>
              </w:rPr>
              <w:t>
141230.190.000011;</w:t>
            </w:r>
          </w:p>
          <w:p>
            <w:pPr>
              <w:spacing w:after="20"/>
              <w:ind w:left="20"/>
              <w:jc w:val="both"/>
            </w:pPr>
            <w:r>
              <w:rPr>
                <w:rFonts w:ascii="Times New Roman"/>
                <w:b w:val="false"/>
                <w:i w:val="false"/>
                <w:color w:val="000000"/>
                <w:sz w:val="20"/>
              </w:rPr>
              <w:t>
141211.290.000012;</w:t>
            </w:r>
          </w:p>
          <w:p>
            <w:pPr>
              <w:spacing w:after="20"/>
              <w:ind w:left="20"/>
              <w:jc w:val="both"/>
            </w:pPr>
            <w:r>
              <w:rPr>
                <w:rFonts w:ascii="Times New Roman"/>
                <w:b w:val="false"/>
                <w:i w:val="false"/>
                <w:color w:val="000000"/>
                <w:sz w:val="20"/>
              </w:rPr>
              <w:t>
141211.290.000013;</w:t>
            </w:r>
          </w:p>
          <w:p>
            <w:pPr>
              <w:spacing w:after="20"/>
              <w:ind w:left="20"/>
              <w:jc w:val="both"/>
            </w:pPr>
            <w:r>
              <w:rPr>
                <w:rFonts w:ascii="Times New Roman"/>
                <w:b w:val="false"/>
                <w:i w:val="false"/>
                <w:color w:val="000000"/>
                <w:sz w:val="20"/>
              </w:rPr>
              <w:t>
141211.290.000005;</w:t>
            </w:r>
          </w:p>
          <w:p>
            <w:pPr>
              <w:spacing w:after="20"/>
              <w:ind w:left="20"/>
              <w:jc w:val="both"/>
            </w:pPr>
            <w:r>
              <w:rPr>
                <w:rFonts w:ascii="Times New Roman"/>
                <w:b w:val="false"/>
                <w:i w:val="false"/>
                <w:color w:val="000000"/>
                <w:sz w:val="20"/>
              </w:rPr>
              <w:t>
141211.290.000022;</w:t>
            </w:r>
          </w:p>
          <w:p>
            <w:pPr>
              <w:spacing w:after="20"/>
              <w:ind w:left="20"/>
              <w:jc w:val="both"/>
            </w:pPr>
            <w:r>
              <w:rPr>
                <w:rFonts w:ascii="Times New Roman"/>
                <w:b w:val="false"/>
                <w:i w:val="false"/>
                <w:color w:val="000000"/>
                <w:sz w:val="20"/>
              </w:rPr>
              <w:t>
141211.290.000019;</w:t>
            </w:r>
          </w:p>
          <w:p>
            <w:pPr>
              <w:spacing w:after="20"/>
              <w:ind w:left="20"/>
              <w:jc w:val="both"/>
            </w:pPr>
            <w:r>
              <w:rPr>
                <w:rFonts w:ascii="Times New Roman"/>
                <w:b w:val="false"/>
                <w:i w:val="false"/>
                <w:color w:val="000000"/>
                <w:sz w:val="20"/>
              </w:rPr>
              <w:t>
141211.290.000021;</w:t>
            </w:r>
          </w:p>
          <w:p>
            <w:pPr>
              <w:spacing w:after="20"/>
              <w:ind w:left="20"/>
              <w:jc w:val="both"/>
            </w:pPr>
            <w:r>
              <w:rPr>
                <w:rFonts w:ascii="Times New Roman"/>
                <w:b w:val="false"/>
                <w:i w:val="false"/>
                <w:color w:val="000000"/>
                <w:sz w:val="20"/>
              </w:rPr>
              <w:t>
141211.200.000001;</w:t>
            </w:r>
          </w:p>
          <w:p>
            <w:pPr>
              <w:spacing w:after="20"/>
              <w:ind w:left="20"/>
              <w:jc w:val="both"/>
            </w:pPr>
            <w:r>
              <w:rPr>
                <w:rFonts w:ascii="Times New Roman"/>
                <w:b w:val="false"/>
                <w:i w:val="false"/>
                <w:color w:val="000000"/>
                <w:sz w:val="20"/>
              </w:rPr>
              <w:t>
141211.290.000025;</w:t>
            </w:r>
          </w:p>
          <w:p>
            <w:pPr>
              <w:spacing w:after="20"/>
              <w:ind w:left="20"/>
              <w:jc w:val="both"/>
            </w:pPr>
            <w:r>
              <w:rPr>
                <w:rFonts w:ascii="Times New Roman"/>
                <w:b w:val="false"/>
                <w:i w:val="false"/>
                <w:color w:val="000000"/>
                <w:sz w:val="20"/>
              </w:rPr>
              <w:t>
141221.290.010004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141221.200.000000;</w:t>
            </w:r>
          </w:p>
          <w:p>
            <w:pPr>
              <w:spacing w:after="20"/>
              <w:ind w:left="20"/>
              <w:jc w:val="both"/>
            </w:pPr>
            <w:r>
              <w:rPr>
                <w:rFonts w:ascii="Times New Roman"/>
                <w:b w:val="false"/>
                <w:i w:val="false"/>
                <w:color w:val="000000"/>
                <w:sz w:val="20"/>
              </w:rPr>
              <w:t>
141211.290.000016;</w:t>
            </w:r>
          </w:p>
          <w:p>
            <w:pPr>
              <w:spacing w:after="20"/>
              <w:ind w:left="20"/>
              <w:jc w:val="both"/>
            </w:pPr>
            <w:r>
              <w:rPr>
                <w:rFonts w:ascii="Times New Roman"/>
                <w:b w:val="false"/>
                <w:i w:val="false"/>
                <w:color w:val="000000"/>
                <w:sz w:val="20"/>
              </w:rPr>
              <w:t>
141211.290.000029;</w:t>
            </w:r>
          </w:p>
          <w:p>
            <w:pPr>
              <w:spacing w:after="20"/>
              <w:ind w:left="20"/>
              <w:jc w:val="both"/>
            </w:pPr>
            <w:r>
              <w:rPr>
                <w:rFonts w:ascii="Times New Roman"/>
                <w:b w:val="false"/>
                <w:i w:val="false"/>
                <w:color w:val="000000"/>
                <w:sz w:val="20"/>
              </w:rPr>
              <w:t>
141221.290.000019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қалпақтар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141943.900.000002;</w:t>
            </w:r>
          </w:p>
          <w:p>
            <w:pPr>
              <w:spacing w:after="20"/>
              <w:ind w:left="20"/>
              <w:jc w:val="both"/>
            </w:pPr>
            <w:r>
              <w:rPr>
                <w:rFonts w:ascii="Times New Roman"/>
                <w:b w:val="false"/>
                <w:i w:val="false"/>
                <w:color w:val="000000"/>
                <w:sz w:val="20"/>
              </w:rPr>
              <w:t>
141943.900.000001;</w:t>
            </w:r>
          </w:p>
          <w:p>
            <w:pPr>
              <w:spacing w:after="20"/>
              <w:ind w:left="20"/>
              <w:jc w:val="both"/>
            </w:pPr>
            <w:r>
              <w:rPr>
                <w:rFonts w:ascii="Times New Roman"/>
                <w:b w:val="false"/>
                <w:i w:val="false"/>
                <w:color w:val="000000"/>
                <w:sz w:val="20"/>
              </w:rPr>
              <w:t>
141943.900.000000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141230.110.000008;</w:t>
            </w:r>
          </w:p>
          <w:p>
            <w:pPr>
              <w:spacing w:after="20"/>
              <w:ind w:left="20"/>
              <w:jc w:val="both"/>
            </w:pPr>
            <w:r>
              <w:rPr>
                <w:rFonts w:ascii="Times New Roman"/>
                <w:b w:val="false"/>
                <w:i w:val="false"/>
                <w:color w:val="000000"/>
                <w:sz w:val="20"/>
              </w:rPr>
              <w:t>
141230.110.000009;</w:t>
            </w:r>
          </w:p>
          <w:p>
            <w:pPr>
              <w:spacing w:after="20"/>
              <w:ind w:left="20"/>
              <w:jc w:val="both"/>
            </w:pPr>
            <w:r>
              <w:rPr>
                <w:rFonts w:ascii="Times New Roman"/>
                <w:b w:val="false"/>
                <w:i w:val="false"/>
                <w:color w:val="000000"/>
                <w:sz w:val="20"/>
              </w:rPr>
              <w:t>
141230.110.000010;</w:t>
            </w:r>
          </w:p>
          <w:p>
            <w:pPr>
              <w:spacing w:after="20"/>
              <w:ind w:left="20"/>
              <w:jc w:val="both"/>
            </w:pPr>
            <w:r>
              <w:rPr>
                <w:rFonts w:ascii="Times New Roman"/>
                <w:b w:val="false"/>
                <w:i w:val="false"/>
                <w:color w:val="000000"/>
                <w:sz w:val="20"/>
              </w:rPr>
              <w:t>
141230.110.000011;</w:t>
            </w:r>
          </w:p>
          <w:p>
            <w:pPr>
              <w:spacing w:after="20"/>
              <w:ind w:left="20"/>
              <w:jc w:val="both"/>
            </w:pPr>
            <w:r>
              <w:rPr>
                <w:rFonts w:ascii="Times New Roman"/>
                <w:b w:val="false"/>
                <w:i w:val="false"/>
                <w:color w:val="000000"/>
                <w:sz w:val="20"/>
              </w:rPr>
              <w:t>
141230.110.000016;</w:t>
            </w:r>
          </w:p>
          <w:p>
            <w:pPr>
              <w:spacing w:after="20"/>
              <w:ind w:left="20"/>
              <w:jc w:val="both"/>
            </w:pPr>
            <w:r>
              <w:rPr>
                <w:rFonts w:ascii="Times New Roman"/>
                <w:b w:val="false"/>
                <w:i w:val="false"/>
                <w:color w:val="000000"/>
                <w:sz w:val="20"/>
              </w:rPr>
              <w:t>
141230.210.000000;</w:t>
            </w:r>
          </w:p>
          <w:p>
            <w:pPr>
              <w:spacing w:after="20"/>
              <w:ind w:left="20"/>
              <w:jc w:val="both"/>
            </w:pPr>
            <w:r>
              <w:rPr>
                <w:rFonts w:ascii="Times New Roman"/>
                <w:b w:val="false"/>
                <w:i w:val="false"/>
                <w:color w:val="000000"/>
                <w:sz w:val="20"/>
              </w:rPr>
              <w:t>
141230.210.000001;</w:t>
            </w:r>
          </w:p>
          <w:p>
            <w:pPr>
              <w:spacing w:after="20"/>
              <w:ind w:left="20"/>
              <w:jc w:val="both"/>
            </w:pPr>
            <w:r>
              <w:rPr>
                <w:rFonts w:ascii="Times New Roman"/>
                <w:b w:val="false"/>
                <w:i w:val="false"/>
                <w:color w:val="000000"/>
                <w:sz w:val="20"/>
              </w:rPr>
              <w:t>
141230.290.000014;</w:t>
            </w:r>
          </w:p>
          <w:p>
            <w:pPr>
              <w:spacing w:after="20"/>
              <w:ind w:left="20"/>
              <w:jc w:val="both"/>
            </w:pPr>
            <w:r>
              <w:rPr>
                <w:rFonts w:ascii="Times New Roman"/>
                <w:b w:val="false"/>
                <w:i w:val="false"/>
                <w:color w:val="000000"/>
                <w:sz w:val="20"/>
              </w:rPr>
              <w:t>
141230.290.000016;</w:t>
            </w:r>
          </w:p>
          <w:p>
            <w:pPr>
              <w:spacing w:after="20"/>
              <w:ind w:left="20"/>
              <w:jc w:val="both"/>
            </w:pPr>
            <w:r>
              <w:rPr>
                <w:rFonts w:ascii="Times New Roman"/>
                <w:b w:val="false"/>
                <w:i w:val="false"/>
                <w:color w:val="000000"/>
                <w:sz w:val="20"/>
              </w:rPr>
              <w:t>
141412.490.000002;</w:t>
            </w:r>
          </w:p>
          <w:p>
            <w:pPr>
              <w:spacing w:after="20"/>
              <w:ind w:left="20"/>
              <w:jc w:val="both"/>
            </w:pPr>
            <w:r>
              <w:rPr>
                <w:rFonts w:ascii="Times New Roman"/>
                <w:b w:val="false"/>
                <w:i w:val="false"/>
                <w:color w:val="000000"/>
                <w:sz w:val="20"/>
              </w:rPr>
              <w:t>
141412.490.000005;</w:t>
            </w:r>
          </w:p>
          <w:p>
            <w:pPr>
              <w:spacing w:after="20"/>
              <w:ind w:left="20"/>
              <w:jc w:val="both"/>
            </w:pPr>
            <w:r>
              <w:rPr>
                <w:rFonts w:ascii="Times New Roman"/>
                <w:b w:val="false"/>
                <w:i w:val="false"/>
                <w:color w:val="000000"/>
                <w:sz w:val="20"/>
              </w:rPr>
              <w:t>
141414.490.000001;</w:t>
            </w:r>
          </w:p>
          <w:p>
            <w:pPr>
              <w:spacing w:after="20"/>
              <w:ind w:left="20"/>
              <w:jc w:val="both"/>
            </w:pPr>
            <w:r>
              <w:rPr>
                <w:rFonts w:ascii="Times New Roman"/>
                <w:b w:val="false"/>
                <w:i w:val="false"/>
                <w:color w:val="000000"/>
                <w:sz w:val="20"/>
              </w:rPr>
              <w:t>
141414.490.000003;</w:t>
            </w:r>
          </w:p>
          <w:p>
            <w:pPr>
              <w:spacing w:after="20"/>
              <w:ind w:left="20"/>
              <w:jc w:val="both"/>
            </w:pPr>
            <w:r>
              <w:rPr>
                <w:rFonts w:ascii="Times New Roman"/>
                <w:b w:val="false"/>
                <w:i w:val="false"/>
                <w:color w:val="000000"/>
                <w:sz w:val="20"/>
              </w:rPr>
              <w:t>
141422.490.000000;</w:t>
            </w:r>
          </w:p>
          <w:p>
            <w:pPr>
              <w:spacing w:after="20"/>
              <w:ind w:left="20"/>
              <w:jc w:val="both"/>
            </w:pPr>
            <w:r>
              <w:rPr>
                <w:rFonts w:ascii="Times New Roman"/>
                <w:b w:val="false"/>
                <w:i w:val="false"/>
                <w:color w:val="000000"/>
                <w:sz w:val="20"/>
              </w:rPr>
              <w:t>
141422.490.000001;</w:t>
            </w:r>
          </w:p>
          <w:p>
            <w:pPr>
              <w:spacing w:after="20"/>
              <w:ind w:left="20"/>
              <w:jc w:val="both"/>
            </w:pPr>
            <w:r>
              <w:rPr>
                <w:rFonts w:ascii="Times New Roman"/>
                <w:b w:val="false"/>
                <w:i w:val="false"/>
                <w:color w:val="000000"/>
                <w:sz w:val="20"/>
              </w:rPr>
              <w:t>
141424.410.000001;</w:t>
            </w:r>
          </w:p>
          <w:p>
            <w:pPr>
              <w:spacing w:after="20"/>
              <w:ind w:left="20"/>
              <w:jc w:val="both"/>
            </w:pPr>
            <w:r>
              <w:rPr>
                <w:rFonts w:ascii="Times New Roman"/>
                <w:b w:val="false"/>
                <w:i w:val="false"/>
                <w:color w:val="000000"/>
                <w:sz w:val="20"/>
              </w:rPr>
              <w:t>
141424.490.000000;</w:t>
            </w:r>
          </w:p>
          <w:p>
            <w:pPr>
              <w:spacing w:after="20"/>
              <w:ind w:left="20"/>
              <w:jc w:val="both"/>
            </w:pPr>
            <w:r>
              <w:rPr>
                <w:rFonts w:ascii="Times New Roman"/>
                <w:b w:val="false"/>
                <w:i w:val="false"/>
                <w:color w:val="000000"/>
                <w:sz w:val="20"/>
              </w:rPr>
              <w:t>
141922.290.000014;</w:t>
            </w:r>
          </w:p>
          <w:p>
            <w:pPr>
              <w:spacing w:after="20"/>
              <w:ind w:left="20"/>
              <w:jc w:val="both"/>
            </w:pPr>
            <w:r>
              <w:rPr>
                <w:rFonts w:ascii="Times New Roman"/>
                <w:b w:val="false"/>
                <w:i w:val="false"/>
                <w:color w:val="000000"/>
                <w:sz w:val="20"/>
              </w:rPr>
              <w:t>
141922.290.000015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алжапқыштар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141230.110.000012;</w:t>
            </w:r>
          </w:p>
          <w:p>
            <w:pPr>
              <w:spacing w:after="20"/>
              <w:ind w:left="20"/>
              <w:jc w:val="both"/>
            </w:pPr>
            <w:r>
              <w:rPr>
                <w:rFonts w:ascii="Times New Roman"/>
                <w:b w:val="false"/>
                <w:i w:val="false"/>
                <w:color w:val="000000"/>
                <w:sz w:val="20"/>
              </w:rPr>
              <w:t>
141922.190.000037;</w:t>
            </w:r>
          </w:p>
          <w:p>
            <w:pPr>
              <w:spacing w:after="20"/>
              <w:ind w:left="20"/>
              <w:jc w:val="both"/>
            </w:pPr>
            <w:r>
              <w:rPr>
                <w:rFonts w:ascii="Times New Roman"/>
                <w:b w:val="false"/>
                <w:i w:val="false"/>
                <w:color w:val="000000"/>
                <w:sz w:val="20"/>
              </w:rPr>
              <w:t>
139214.900.010008;</w:t>
            </w:r>
          </w:p>
          <w:p>
            <w:pPr>
              <w:spacing w:after="20"/>
              <w:ind w:left="20"/>
              <w:jc w:val="both"/>
            </w:pPr>
            <w:r>
              <w:rPr>
                <w:rFonts w:ascii="Times New Roman"/>
                <w:b w:val="false"/>
                <w:i w:val="false"/>
                <w:color w:val="000000"/>
                <w:sz w:val="20"/>
              </w:rPr>
              <w:t>
141230.100.000020;</w:t>
            </w:r>
          </w:p>
          <w:p>
            <w:pPr>
              <w:spacing w:after="20"/>
              <w:ind w:left="20"/>
              <w:jc w:val="both"/>
            </w:pPr>
            <w:r>
              <w:rPr>
                <w:rFonts w:ascii="Times New Roman"/>
                <w:b w:val="false"/>
                <w:i w:val="false"/>
                <w:color w:val="000000"/>
                <w:sz w:val="20"/>
              </w:rPr>
              <w:t>
141230.100.000021;</w:t>
            </w:r>
          </w:p>
          <w:p>
            <w:pPr>
              <w:spacing w:after="20"/>
              <w:ind w:left="20"/>
              <w:jc w:val="both"/>
            </w:pPr>
            <w:r>
              <w:rPr>
                <w:rFonts w:ascii="Times New Roman"/>
                <w:b w:val="false"/>
                <w:i w:val="false"/>
                <w:color w:val="000000"/>
                <w:sz w:val="20"/>
              </w:rPr>
              <w:t>
141230.100.000022;</w:t>
            </w:r>
          </w:p>
          <w:p>
            <w:pPr>
              <w:spacing w:after="20"/>
              <w:ind w:left="20"/>
              <w:jc w:val="both"/>
            </w:pPr>
            <w:r>
              <w:rPr>
                <w:rFonts w:ascii="Times New Roman"/>
                <w:b w:val="false"/>
                <w:i w:val="false"/>
                <w:color w:val="000000"/>
                <w:sz w:val="20"/>
              </w:rPr>
              <w:t>
141230.100.000024;</w:t>
            </w:r>
          </w:p>
          <w:p>
            <w:pPr>
              <w:spacing w:after="20"/>
              <w:ind w:left="20"/>
              <w:jc w:val="both"/>
            </w:pPr>
            <w:r>
              <w:rPr>
                <w:rFonts w:ascii="Times New Roman"/>
                <w:b w:val="false"/>
                <w:i w:val="false"/>
                <w:color w:val="000000"/>
                <w:sz w:val="20"/>
              </w:rPr>
              <w:t>
141230.100.000025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141230.190.000000;</w:t>
            </w:r>
          </w:p>
          <w:p>
            <w:pPr>
              <w:spacing w:after="20"/>
              <w:ind w:left="20"/>
              <w:jc w:val="both"/>
            </w:pPr>
            <w:r>
              <w:rPr>
                <w:rFonts w:ascii="Times New Roman"/>
                <w:b w:val="false"/>
                <w:i w:val="false"/>
                <w:color w:val="000000"/>
                <w:sz w:val="20"/>
              </w:rPr>
              <w:t>
141230.200.000000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 санитарлық киімдер жиынтығы (хирургиялық шалбар, хирургиялық көйлек)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141221.290.000019;</w:t>
            </w:r>
          </w:p>
          <w:p>
            <w:pPr>
              <w:spacing w:after="20"/>
              <w:ind w:left="20"/>
              <w:jc w:val="both"/>
            </w:pPr>
            <w:r>
              <w:rPr>
                <w:rFonts w:ascii="Times New Roman"/>
                <w:b w:val="false"/>
                <w:i w:val="false"/>
                <w:color w:val="000000"/>
                <w:sz w:val="20"/>
              </w:rPr>
              <w:t>
141211.210.000002;</w:t>
            </w:r>
          </w:p>
          <w:p>
            <w:pPr>
              <w:spacing w:after="20"/>
              <w:ind w:left="20"/>
              <w:jc w:val="both"/>
            </w:pPr>
            <w:r>
              <w:rPr>
                <w:rFonts w:ascii="Times New Roman"/>
                <w:b w:val="false"/>
                <w:i w:val="false"/>
                <w:color w:val="000000"/>
                <w:sz w:val="20"/>
              </w:rPr>
              <w:t>
141221.210.000001;</w:t>
            </w:r>
          </w:p>
          <w:p>
            <w:pPr>
              <w:spacing w:after="20"/>
              <w:ind w:left="20"/>
              <w:jc w:val="both"/>
            </w:pPr>
            <w:r>
              <w:rPr>
                <w:rFonts w:ascii="Times New Roman"/>
                <w:b w:val="false"/>
                <w:i w:val="false"/>
                <w:color w:val="000000"/>
                <w:sz w:val="20"/>
              </w:rPr>
              <w:t>
141221.270.000000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бахилалар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139229.800.000001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141412.390.000002;</w:t>
            </w:r>
          </w:p>
          <w:p>
            <w:pPr>
              <w:spacing w:after="20"/>
              <w:ind w:left="20"/>
              <w:jc w:val="both"/>
            </w:pPr>
            <w:r>
              <w:rPr>
                <w:rFonts w:ascii="Times New Roman"/>
                <w:b w:val="false"/>
                <w:i w:val="false"/>
                <w:color w:val="000000"/>
                <w:sz w:val="20"/>
              </w:rPr>
              <w:t>
141412.390.000005;</w:t>
            </w:r>
          </w:p>
          <w:p>
            <w:pPr>
              <w:spacing w:after="20"/>
              <w:ind w:left="20"/>
              <w:jc w:val="both"/>
            </w:pPr>
            <w:r>
              <w:rPr>
                <w:rFonts w:ascii="Times New Roman"/>
                <w:b w:val="false"/>
                <w:i w:val="false"/>
                <w:color w:val="000000"/>
                <w:sz w:val="20"/>
              </w:rPr>
              <w:t>
141414.390.000000;</w:t>
            </w:r>
          </w:p>
          <w:p>
            <w:pPr>
              <w:spacing w:after="20"/>
              <w:ind w:left="20"/>
              <w:jc w:val="both"/>
            </w:pPr>
            <w:r>
              <w:rPr>
                <w:rFonts w:ascii="Times New Roman"/>
                <w:b w:val="false"/>
                <w:i w:val="false"/>
                <w:color w:val="000000"/>
                <w:sz w:val="20"/>
              </w:rPr>
              <w:t>
141414.390.000001;</w:t>
            </w:r>
          </w:p>
          <w:p>
            <w:pPr>
              <w:spacing w:after="20"/>
              <w:ind w:left="20"/>
              <w:jc w:val="both"/>
            </w:pPr>
            <w:r>
              <w:rPr>
                <w:rFonts w:ascii="Times New Roman"/>
                <w:b w:val="false"/>
                <w:i w:val="false"/>
                <w:color w:val="000000"/>
                <w:sz w:val="20"/>
              </w:rPr>
              <w:t>
141422.390.000000;</w:t>
            </w:r>
          </w:p>
          <w:p>
            <w:pPr>
              <w:spacing w:after="20"/>
              <w:ind w:left="20"/>
              <w:jc w:val="both"/>
            </w:pPr>
            <w:r>
              <w:rPr>
                <w:rFonts w:ascii="Times New Roman"/>
                <w:b w:val="false"/>
                <w:i w:val="false"/>
                <w:color w:val="000000"/>
                <w:sz w:val="20"/>
              </w:rPr>
              <w:t>
141422.390.000001;</w:t>
            </w:r>
          </w:p>
          <w:p>
            <w:pPr>
              <w:spacing w:after="20"/>
              <w:ind w:left="20"/>
              <w:jc w:val="both"/>
            </w:pPr>
            <w:r>
              <w:rPr>
                <w:rFonts w:ascii="Times New Roman"/>
                <w:b w:val="false"/>
                <w:i w:val="false"/>
                <w:color w:val="000000"/>
                <w:sz w:val="20"/>
              </w:rPr>
              <w:t>
141424.390.000003;</w:t>
            </w:r>
          </w:p>
          <w:p>
            <w:pPr>
              <w:spacing w:after="20"/>
              <w:ind w:left="20"/>
              <w:jc w:val="both"/>
            </w:pPr>
            <w:r>
              <w:rPr>
                <w:rFonts w:ascii="Times New Roman"/>
                <w:b w:val="false"/>
                <w:i w:val="false"/>
                <w:color w:val="000000"/>
                <w:sz w:val="20"/>
              </w:rPr>
              <w:t>
141424.390.000004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ішкі киім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141430.920.000000;</w:t>
            </w:r>
          </w:p>
          <w:p>
            <w:pPr>
              <w:spacing w:after="20"/>
              <w:ind w:left="20"/>
              <w:jc w:val="both"/>
            </w:pPr>
            <w:r>
              <w:rPr>
                <w:rFonts w:ascii="Times New Roman"/>
                <w:b w:val="false"/>
                <w:i w:val="false"/>
                <w:color w:val="000000"/>
                <w:sz w:val="20"/>
              </w:rPr>
              <w:t>
141422.290.000004;</w:t>
            </w:r>
          </w:p>
          <w:p>
            <w:pPr>
              <w:spacing w:after="20"/>
              <w:ind w:left="20"/>
              <w:jc w:val="both"/>
            </w:pPr>
            <w:r>
              <w:rPr>
                <w:rFonts w:ascii="Times New Roman"/>
                <w:b w:val="false"/>
                <w:i w:val="false"/>
                <w:color w:val="000000"/>
                <w:sz w:val="20"/>
              </w:rPr>
              <w:t>
141422.290.000005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141412.290.000001;</w:t>
            </w:r>
          </w:p>
          <w:p>
            <w:pPr>
              <w:spacing w:after="20"/>
              <w:ind w:left="20"/>
              <w:jc w:val="both"/>
            </w:pPr>
            <w:r>
              <w:rPr>
                <w:rFonts w:ascii="Times New Roman"/>
                <w:b w:val="false"/>
                <w:i w:val="false"/>
                <w:color w:val="000000"/>
                <w:sz w:val="20"/>
              </w:rPr>
              <w:t>
141412.290.000003;</w:t>
            </w:r>
          </w:p>
          <w:p>
            <w:pPr>
              <w:spacing w:after="20"/>
              <w:ind w:left="20"/>
              <w:jc w:val="both"/>
            </w:pPr>
            <w:r>
              <w:rPr>
                <w:rFonts w:ascii="Times New Roman"/>
                <w:b w:val="false"/>
                <w:i w:val="false"/>
                <w:color w:val="000000"/>
                <w:sz w:val="20"/>
              </w:rPr>
              <w:t>
141422.290.000001;</w:t>
            </w:r>
          </w:p>
          <w:p>
            <w:pPr>
              <w:spacing w:after="20"/>
              <w:ind w:left="20"/>
              <w:jc w:val="both"/>
            </w:pPr>
            <w:r>
              <w:rPr>
                <w:rFonts w:ascii="Times New Roman"/>
                <w:b w:val="false"/>
                <w:i w:val="false"/>
                <w:color w:val="000000"/>
                <w:sz w:val="20"/>
              </w:rPr>
              <w:t>
141422.290.000002;</w:t>
            </w:r>
          </w:p>
          <w:p>
            <w:pPr>
              <w:spacing w:after="20"/>
              <w:ind w:left="20"/>
              <w:jc w:val="both"/>
            </w:pPr>
            <w:r>
              <w:rPr>
                <w:rFonts w:ascii="Times New Roman"/>
                <w:b w:val="false"/>
                <w:i w:val="false"/>
                <w:color w:val="000000"/>
                <w:sz w:val="20"/>
              </w:rPr>
              <w:t>
141424.210.000003;</w:t>
            </w:r>
          </w:p>
          <w:p>
            <w:pPr>
              <w:spacing w:after="20"/>
              <w:ind w:left="20"/>
              <w:jc w:val="both"/>
            </w:pPr>
            <w:r>
              <w:rPr>
                <w:rFonts w:ascii="Times New Roman"/>
                <w:b w:val="false"/>
                <w:i w:val="false"/>
                <w:color w:val="000000"/>
                <w:sz w:val="20"/>
              </w:rPr>
              <w:t>
141424.290.000006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шылғаулар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141912.910.000000;</w:t>
            </w:r>
          </w:p>
          <w:p>
            <w:pPr>
              <w:spacing w:after="20"/>
              <w:ind w:left="20"/>
              <w:jc w:val="both"/>
            </w:pPr>
            <w:r>
              <w:rPr>
                <w:rFonts w:ascii="Times New Roman"/>
                <w:b w:val="false"/>
                <w:i w:val="false"/>
                <w:color w:val="000000"/>
                <w:sz w:val="20"/>
              </w:rPr>
              <w:t>
139229.990.000007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ішкі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141412.390.000008;</w:t>
            </w:r>
          </w:p>
          <w:p>
            <w:pPr>
              <w:spacing w:after="20"/>
              <w:ind w:left="20"/>
              <w:jc w:val="both"/>
            </w:pPr>
            <w:r>
              <w:rPr>
                <w:rFonts w:ascii="Times New Roman"/>
                <w:b w:val="false"/>
                <w:i w:val="false"/>
                <w:color w:val="000000"/>
                <w:sz w:val="20"/>
              </w:rPr>
              <w:t>
141412.390.000011;</w:t>
            </w:r>
          </w:p>
          <w:p>
            <w:pPr>
              <w:spacing w:after="20"/>
              <w:ind w:left="20"/>
              <w:jc w:val="both"/>
            </w:pPr>
            <w:r>
              <w:rPr>
                <w:rFonts w:ascii="Times New Roman"/>
                <w:b w:val="false"/>
                <w:i w:val="false"/>
                <w:color w:val="000000"/>
                <w:sz w:val="20"/>
              </w:rPr>
              <w:t>
141414.390.000002;</w:t>
            </w:r>
          </w:p>
          <w:p>
            <w:pPr>
              <w:spacing w:after="20"/>
              <w:ind w:left="20"/>
              <w:jc w:val="both"/>
            </w:pPr>
            <w:r>
              <w:rPr>
                <w:rFonts w:ascii="Times New Roman"/>
                <w:b w:val="false"/>
                <w:i w:val="false"/>
                <w:color w:val="000000"/>
                <w:sz w:val="20"/>
              </w:rPr>
              <w:t>
141414.390.000003;</w:t>
            </w:r>
          </w:p>
          <w:p>
            <w:pPr>
              <w:spacing w:after="20"/>
              <w:ind w:left="20"/>
              <w:jc w:val="both"/>
            </w:pPr>
            <w:r>
              <w:rPr>
                <w:rFonts w:ascii="Times New Roman"/>
                <w:b w:val="false"/>
                <w:i w:val="false"/>
                <w:color w:val="000000"/>
                <w:sz w:val="20"/>
              </w:rPr>
              <w:t>
141422.390.000003;</w:t>
            </w:r>
          </w:p>
          <w:p>
            <w:pPr>
              <w:spacing w:after="20"/>
              <w:ind w:left="20"/>
              <w:jc w:val="both"/>
            </w:pPr>
            <w:r>
              <w:rPr>
                <w:rFonts w:ascii="Times New Roman"/>
                <w:b w:val="false"/>
                <w:i w:val="false"/>
                <w:color w:val="000000"/>
                <w:sz w:val="20"/>
              </w:rPr>
              <w:t>
141422.390.000004;</w:t>
            </w:r>
          </w:p>
          <w:p>
            <w:pPr>
              <w:spacing w:after="20"/>
              <w:ind w:left="20"/>
              <w:jc w:val="both"/>
            </w:pPr>
            <w:r>
              <w:rPr>
                <w:rFonts w:ascii="Times New Roman"/>
                <w:b w:val="false"/>
                <w:i w:val="false"/>
                <w:color w:val="000000"/>
                <w:sz w:val="20"/>
              </w:rPr>
              <w:t>
141424.390.000007;</w:t>
            </w:r>
          </w:p>
          <w:p>
            <w:pPr>
              <w:spacing w:after="20"/>
              <w:ind w:left="20"/>
              <w:jc w:val="both"/>
            </w:pPr>
            <w:r>
              <w:rPr>
                <w:rFonts w:ascii="Times New Roman"/>
                <w:b w:val="false"/>
                <w:i w:val="false"/>
                <w:color w:val="000000"/>
                <w:sz w:val="20"/>
              </w:rPr>
              <w:t>
141424.390.000008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141413.900.000014;</w:t>
            </w:r>
          </w:p>
          <w:p>
            <w:pPr>
              <w:spacing w:after="20"/>
              <w:ind w:left="20"/>
              <w:jc w:val="both"/>
            </w:pPr>
            <w:r>
              <w:rPr>
                <w:rFonts w:ascii="Times New Roman"/>
                <w:b w:val="false"/>
                <w:i w:val="false"/>
                <w:color w:val="000000"/>
                <w:sz w:val="20"/>
              </w:rPr>
              <w:t>
141413.900.000017;</w:t>
            </w:r>
          </w:p>
          <w:p>
            <w:pPr>
              <w:spacing w:after="20"/>
              <w:ind w:left="20"/>
              <w:jc w:val="both"/>
            </w:pPr>
            <w:r>
              <w:rPr>
                <w:rFonts w:ascii="Times New Roman"/>
                <w:b w:val="false"/>
                <w:i w:val="false"/>
                <w:color w:val="000000"/>
                <w:sz w:val="20"/>
              </w:rPr>
              <w:t>
141421.900.000001;</w:t>
            </w:r>
          </w:p>
          <w:p>
            <w:pPr>
              <w:spacing w:after="20"/>
              <w:ind w:left="20"/>
              <w:jc w:val="both"/>
            </w:pPr>
            <w:r>
              <w:rPr>
                <w:rFonts w:ascii="Times New Roman"/>
                <w:b w:val="false"/>
                <w:i w:val="false"/>
                <w:color w:val="000000"/>
                <w:sz w:val="20"/>
              </w:rPr>
              <w:t>
141421.900.000003;</w:t>
            </w:r>
          </w:p>
          <w:p>
            <w:pPr>
              <w:spacing w:after="20"/>
              <w:ind w:left="20"/>
              <w:jc w:val="both"/>
            </w:pPr>
            <w:r>
              <w:rPr>
                <w:rFonts w:ascii="Times New Roman"/>
                <w:b w:val="false"/>
                <w:i w:val="false"/>
                <w:color w:val="000000"/>
                <w:sz w:val="20"/>
              </w:rPr>
              <w:t>
141423.900.000004;</w:t>
            </w:r>
          </w:p>
          <w:p>
            <w:pPr>
              <w:spacing w:after="20"/>
              <w:ind w:left="20"/>
              <w:jc w:val="both"/>
            </w:pPr>
            <w:r>
              <w:rPr>
                <w:rFonts w:ascii="Times New Roman"/>
                <w:b w:val="false"/>
                <w:i w:val="false"/>
                <w:color w:val="000000"/>
                <w:sz w:val="20"/>
              </w:rPr>
              <w:t>
141423.900.000005;</w:t>
            </w:r>
          </w:p>
          <w:p>
            <w:pPr>
              <w:spacing w:after="20"/>
              <w:ind w:left="20"/>
              <w:jc w:val="both"/>
            </w:pPr>
            <w:r>
              <w:rPr>
                <w:rFonts w:ascii="Times New Roman"/>
                <w:b w:val="false"/>
                <w:i w:val="false"/>
                <w:color w:val="000000"/>
                <w:sz w:val="20"/>
              </w:rPr>
              <w:t>
141922.190.000017;</w:t>
            </w:r>
          </w:p>
          <w:p>
            <w:pPr>
              <w:spacing w:after="20"/>
              <w:ind w:left="20"/>
              <w:jc w:val="both"/>
            </w:pPr>
            <w:r>
              <w:rPr>
                <w:rFonts w:ascii="Times New Roman"/>
                <w:b w:val="false"/>
                <w:i w:val="false"/>
                <w:color w:val="000000"/>
                <w:sz w:val="20"/>
              </w:rPr>
              <w:t>
141922.190.000018;</w:t>
            </w:r>
          </w:p>
          <w:p>
            <w:pPr>
              <w:spacing w:after="20"/>
              <w:ind w:left="20"/>
              <w:jc w:val="both"/>
            </w:pPr>
            <w:r>
              <w:rPr>
                <w:rFonts w:ascii="Times New Roman"/>
                <w:b w:val="false"/>
                <w:i w:val="false"/>
                <w:color w:val="000000"/>
                <w:sz w:val="20"/>
              </w:rPr>
              <w:t>
141922.290.000009;</w:t>
            </w:r>
          </w:p>
          <w:p>
            <w:pPr>
              <w:spacing w:after="20"/>
              <w:ind w:left="20"/>
              <w:jc w:val="both"/>
            </w:pPr>
            <w:r>
              <w:rPr>
                <w:rFonts w:ascii="Times New Roman"/>
                <w:b w:val="false"/>
                <w:i w:val="false"/>
                <w:color w:val="000000"/>
                <w:sz w:val="20"/>
              </w:rPr>
              <w:t>
141922.290.000010;</w:t>
            </w:r>
          </w:p>
          <w:p>
            <w:pPr>
              <w:spacing w:after="20"/>
              <w:ind w:left="20"/>
              <w:jc w:val="both"/>
            </w:pPr>
            <w:r>
              <w:rPr>
                <w:rFonts w:ascii="Times New Roman"/>
                <w:b w:val="false"/>
                <w:i w:val="false"/>
                <w:color w:val="000000"/>
                <w:sz w:val="20"/>
              </w:rPr>
              <w:t>
141230.290.000003;</w:t>
            </w:r>
          </w:p>
          <w:p>
            <w:pPr>
              <w:spacing w:after="20"/>
              <w:ind w:left="20"/>
              <w:jc w:val="both"/>
            </w:pPr>
            <w:r>
              <w:rPr>
                <w:rFonts w:ascii="Times New Roman"/>
                <w:b w:val="false"/>
                <w:i w:val="false"/>
                <w:color w:val="000000"/>
                <w:sz w:val="20"/>
              </w:rPr>
              <w:t>
141411.100.000000;</w:t>
            </w:r>
          </w:p>
          <w:p>
            <w:pPr>
              <w:spacing w:after="20"/>
              <w:ind w:left="20"/>
              <w:jc w:val="both"/>
            </w:pPr>
            <w:r>
              <w:rPr>
                <w:rFonts w:ascii="Times New Roman"/>
                <w:b w:val="false"/>
                <w:i w:val="false"/>
                <w:color w:val="000000"/>
                <w:sz w:val="20"/>
              </w:rPr>
              <w:t>
141411.100.000001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үшкіл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141923.190.000001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141923.930.000000;</w:t>
            </w:r>
          </w:p>
          <w:p>
            <w:pPr>
              <w:spacing w:after="20"/>
              <w:ind w:left="20"/>
              <w:jc w:val="both"/>
            </w:pPr>
            <w:r>
              <w:rPr>
                <w:rFonts w:ascii="Times New Roman"/>
                <w:b w:val="false"/>
                <w:i w:val="false"/>
                <w:color w:val="000000"/>
                <w:sz w:val="20"/>
              </w:rPr>
              <w:t>
139229.990.000007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141923.710.010001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139215.500.000000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139616.900.000023;</w:t>
            </w:r>
          </w:p>
          <w:p>
            <w:pPr>
              <w:spacing w:after="20"/>
              <w:ind w:left="20"/>
              <w:jc w:val="both"/>
            </w:pPr>
            <w:r>
              <w:rPr>
                <w:rFonts w:ascii="Times New Roman"/>
                <w:b w:val="false"/>
                <w:i w:val="false"/>
                <w:color w:val="000000"/>
                <w:sz w:val="20"/>
              </w:rPr>
              <w:t>
139616.900.000024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139919.900.000020;</w:t>
            </w:r>
          </w:p>
          <w:p>
            <w:pPr>
              <w:spacing w:after="20"/>
              <w:ind w:left="20"/>
              <w:jc w:val="both"/>
            </w:pPr>
            <w:r>
              <w:rPr>
                <w:rFonts w:ascii="Times New Roman"/>
                <w:b w:val="false"/>
                <w:i w:val="false"/>
                <w:color w:val="000000"/>
                <w:sz w:val="20"/>
              </w:rPr>
              <w:t>
139221.300.000000;</w:t>
            </w:r>
          </w:p>
          <w:p>
            <w:pPr>
              <w:spacing w:after="20"/>
              <w:ind w:left="20"/>
              <w:jc w:val="both"/>
            </w:pPr>
            <w:r>
              <w:rPr>
                <w:rFonts w:ascii="Times New Roman"/>
                <w:b w:val="false"/>
                <w:i w:val="false"/>
                <w:color w:val="000000"/>
                <w:sz w:val="20"/>
              </w:rPr>
              <w:t>
139221.300.000001;</w:t>
            </w:r>
          </w:p>
          <w:p>
            <w:pPr>
              <w:spacing w:after="20"/>
              <w:ind w:left="20"/>
              <w:jc w:val="both"/>
            </w:pPr>
            <w:r>
              <w:rPr>
                <w:rFonts w:ascii="Times New Roman"/>
                <w:b w:val="false"/>
                <w:i w:val="false"/>
                <w:color w:val="000000"/>
                <w:sz w:val="20"/>
              </w:rPr>
              <w:t>
139221.300.000002;</w:t>
            </w:r>
          </w:p>
          <w:p>
            <w:pPr>
              <w:spacing w:after="20"/>
              <w:ind w:left="20"/>
              <w:jc w:val="both"/>
            </w:pPr>
            <w:r>
              <w:rPr>
                <w:rFonts w:ascii="Times New Roman"/>
                <w:b w:val="false"/>
                <w:i w:val="false"/>
                <w:color w:val="000000"/>
                <w:sz w:val="20"/>
              </w:rPr>
              <w:t>
139221.300.000003;</w:t>
            </w:r>
          </w:p>
          <w:p>
            <w:pPr>
              <w:spacing w:after="20"/>
              <w:ind w:left="20"/>
              <w:jc w:val="both"/>
            </w:pPr>
            <w:r>
              <w:rPr>
                <w:rFonts w:ascii="Times New Roman"/>
                <w:b w:val="false"/>
                <w:i w:val="false"/>
                <w:color w:val="000000"/>
                <w:sz w:val="20"/>
              </w:rPr>
              <w:t>
139221.300.000004;</w:t>
            </w:r>
          </w:p>
          <w:p>
            <w:pPr>
              <w:spacing w:after="20"/>
              <w:ind w:left="20"/>
              <w:jc w:val="both"/>
            </w:pPr>
            <w:r>
              <w:rPr>
                <w:rFonts w:ascii="Times New Roman"/>
                <w:b w:val="false"/>
                <w:i w:val="false"/>
                <w:color w:val="000000"/>
                <w:sz w:val="20"/>
              </w:rPr>
              <w:t>
139221.900.000000;</w:t>
            </w:r>
          </w:p>
          <w:p>
            <w:pPr>
              <w:spacing w:after="20"/>
              <w:ind w:left="20"/>
              <w:jc w:val="both"/>
            </w:pPr>
            <w:r>
              <w:rPr>
                <w:rFonts w:ascii="Times New Roman"/>
                <w:b w:val="false"/>
                <w:i w:val="false"/>
                <w:color w:val="000000"/>
                <w:sz w:val="20"/>
              </w:rPr>
              <w:t>
139221.900.000001;</w:t>
            </w:r>
          </w:p>
          <w:p>
            <w:pPr>
              <w:spacing w:after="20"/>
              <w:ind w:left="20"/>
              <w:jc w:val="both"/>
            </w:pPr>
            <w:r>
              <w:rPr>
                <w:rFonts w:ascii="Times New Roman"/>
                <w:b w:val="false"/>
                <w:i w:val="false"/>
                <w:color w:val="000000"/>
                <w:sz w:val="20"/>
              </w:rPr>
              <w:t>
139221.900.000002;</w:t>
            </w:r>
          </w:p>
          <w:p>
            <w:pPr>
              <w:spacing w:after="20"/>
              <w:ind w:left="20"/>
              <w:jc w:val="both"/>
            </w:pPr>
            <w:r>
              <w:rPr>
                <w:rFonts w:ascii="Times New Roman"/>
                <w:b w:val="false"/>
                <w:i w:val="false"/>
                <w:color w:val="000000"/>
                <w:sz w:val="20"/>
              </w:rPr>
              <w:t>
139221.900.000003;</w:t>
            </w:r>
          </w:p>
          <w:p>
            <w:pPr>
              <w:spacing w:after="20"/>
              <w:ind w:left="20"/>
              <w:jc w:val="both"/>
            </w:pPr>
            <w:r>
              <w:rPr>
                <w:rFonts w:ascii="Times New Roman"/>
                <w:b w:val="false"/>
                <w:i w:val="false"/>
                <w:color w:val="000000"/>
                <w:sz w:val="20"/>
              </w:rPr>
              <w:t>
139221.900.000004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257310.400.000001;</w:t>
            </w:r>
          </w:p>
          <w:p>
            <w:pPr>
              <w:spacing w:after="20"/>
              <w:ind w:left="20"/>
              <w:jc w:val="both"/>
            </w:pPr>
            <w:r>
              <w:rPr>
                <w:rFonts w:ascii="Times New Roman"/>
                <w:b w:val="false"/>
                <w:i w:val="false"/>
                <w:color w:val="000000"/>
                <w:sz w:val="20"/>
              </w:rPr>
              <w:t>
257330.550.000012;</w:t>
            </w:r>
          </w:p>
          <w:p>
            <w:pPr>
              <w:spacing w:after="20"/>
              <w:ind w:left="20"/>
              <w:jc w:val="both"/>
            </w:pPr>
            <w:r>
              <w:rPr>
                <w:rFonts w:ascii="Times New Roman"/>
                <w:b w:val="false"/>
                <w:i w:val="false"/>
                <w:color w:val="000000"/>
                <w:sz w:val="20"/>
              </w:rPr>
              <w:t>
257330.850.000002;</w:t>
            </w:r>
          </w:p>
          <w:p>
            <w:pPr>
              <w:spacing w:after="20"/>
              <w:ind w:left="20"/>
              <w:jc w:val="both"/>
            </w:pPr>
            <w:r>
              <w:rPr>
                <w:rFonts w:ascii="Times New Roman"/>
                <w:b w:val="false"/>
                <w:i w:val="false"/>
                <w:color w:val="000000"/>
                <w:sz w:val="20"/>
              </w:rPr>
              <w:t>
257330.100.000022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көшет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көшет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көшеті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021011.200.000000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көшеті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021011.190.000000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310210.700.000000;</w:t>
            </w:r>
          </w:p>
          <w:p>
            <w:pPr>
              <w:spacing w:after="20"/>
              <w:ind w:left="20"/>
              <w:jc w:val="both"/>
            </w:pPr>
            <w:r>
              <w:rPr>
                <w:rFonts w:ascii="Times New Roman"/>
                <w:b w:val="false"/>
                <w:i w:val="false"/>
                <w:color w:val="000000"/>
                <w:sz w:val="20"/>
              </w:rPr>
              <w:t>
310912.300.000000;</w:t>
            </w:r>
          </w:p>
          <w:p>
            <w:pPr>
              <w:spacing w:after="20"/>
              <w:ind w:left="20"/>
              <w:jc w:val="both"/>
            </w:pPr>
            <w:r>
              <w:rPr>
                <w:rFonts w:ascii="Times New Roman"/>
                <w:b w:val="false"/>
                <w:i w:val="false"/>
                <w:color w:val="000000"/>
                <w:sz w:val="20"/>
              </w:rPr>
              <w:t>
310912.300.000001;</w:t>
            </w:r>
          </w:p>
          <w:p>
            <w:pPr>
              <w:spacing w:after="20"/>
              <w:ind w:left="20"/>
              <w:jc w:val="both"/>
            </w:pPr>
            <w:r>
              <w:rPr>
                <w:rFonts w:ascii="Times New Roman"/>
                <w:b w:val="false"/>
                <w:i w:val="false"/>
                <w:color w:val="000000"/>
                <w:sz w:val="20"/>
              </w:rPr>
              <w:t>
310912.350.000001;</w:t>
            </w:r>
          </w:p>
          <w:p>
            <w:pPr>
              <w:spacing w:after="20"/>
              <w:ind w:left="20"/>
              <w:jc w:val="both"/>
            </w:pPr>
            <w:r>
              <w:rPr>
                <w:rFonts w:ascii="Times New Roman"/>
                <w:b w:val="false"/>
                <w:i w:val="false"/>
                <w:color w:val="000000"/>
                <w:sz w:val="20"/>
              </w:rPr>
              <w:t>
310912.350.000002;</w:t>
            </w:r>
          </w:p>
          <w:p>
            <w:pPr>
              <w:spacing w:after="20"/>
              <w:ind w:left="20"/>
              <w:jc w:val="both"/>
            </w:pPr>
            <w:r>
              <w:rPr>
                <w:rFonts w:ascii="Times New Roman"/>
                <w:b w:val="false"/>
                <w:i w:val="false"/>
                <w:color w:val="000000"/>
                <w:sz w:val="20"/>
              </w:rPr>
              <w:t>
310912.370.000000;</w:t>
            </w:r>
          </w:p>
          <w:p>
            <w:pPr>
              <w:spacing w:after="20"/>
              <w:ind w:left="20"/>
              <w:jc w:val="both"/>
            </w:pPr>
            <w:r>
              <w:rPr>
                <w:rFonts w:ascii="Times New Roman"/>
                <w:b w:val="false"/>
                <w:i w:val="false"/>
                <w:color w:val="000000"/>
                <w:sz w:val="20"/>
              </w:rPr>
              <w:t>
310912.500.000000;</w:t>
            </w:r>
          </w:p>
          <w:p>
            <w:pPr>
              <w:spacing w:after="20"/>
              <w:ind w:left="20"/>
              <w:jc w:val="both"/>
            </w:pPr>
            <w:r>
              <w:rPr>
                <w:rFonts w:ascii="Times New Roman"/>
                <w:b w:val="false"/>
                <w:i w:val="false"/>
                <w:color w:val="000000"/>
                <w:sz w:val="20"/>
              </w:rPr>
              <w:t>
310912.500.000001;</w:t>
            </w:r>
          </w:p>
          <w:p>
            <w:pPr>
              <w:spacing w:after="20"/>
              <w:ind w:left="20"/>
              <w:jc w:val="both"/>
            </w:pPr>
            <w:r>
              <w:rPr>
                <w:rFonts w:ascii="Times New Roman"/>
                <w:b w:val="false"/>
                <w:i w:val="false"/>
                <w:color w:val="000000"/>
                <w:sz w:val="20"/>
              </w:rPr>
              <w:t>
310912.550.000000;</w:t>
            </w:r>
          </w:p>
          <w:p>
            <w:pPr>
              <w:spacing w:after="20"/>
              <w:ind w:left="20"/>
              <w:jc w:val="both"/>
            </w:pPr>
            <w:r>
              <w:rPr>
                <w:rFonts w:ascii="Times New Roman"/>
                <w:b w:val="false"/>
                <w:i w:val="false"/>
                <w:color w:val="000000"/>
                <w:sz w:val="20"/>
              </w:rPr>
              <w:t>
310912.550.000001;</w:t>
            </w:r>
          </w:p>
          <w:p>
            <w:pPr>
              <w:spacing w:after="20"/>
              <w:ind w:left="20"/>
              <w:jc w:val="both"/>
            </w:pPr>
            <w:r>
              <w:rPr>
                <w:rFonts w:ascii="Times New Roman"/>
                <w:b w:val="false"/>
                <w:i w:val="false"/>
                <w:color w:val="000000"/>
                <w:sz w:val="20"/>
              </w:rPr>
              <w:t>
310913.900.000003;</w:t>
            </w:r>
          </w:p>
          <w:p>
            <w:pPr>
              <w:spacing w:after="20"/>
              <w:ind w:left="20"/>
              <w:jc w:val="both"/>
            </w:pPr>
            <w:r>
              <w:rPr>
                <w:rFonts w:ascii="Times New Roman"/>
                <w:b w:val="false"/>
                <w:i w:val="false"/>
                <w:color w:val="000000"/>
                <w:sz w:val="20"/>
              </w:rPr>
              <w:t>
310913.900.000004;</w:t>
            </w:r>
          </w:p>
          <w:p>
            <w:pPr>
              <w:spacing w:after="20"/>
              <w:ind w:left="20"/>
              <w:jc w:val="both"/>
            </w:pPr>
            <w:r>
              <w:rPr>
                <w:rFonts w:ascii="Times New Roman"/>
                <w:b w:val="false"/>
                <w:i w:val="false"/>
                <w:color w:val="000000"/>
                <w:sz w:val="20"/>
              </w:rPr>
              <w:t>
310913.900.000007;</w:t>
            </w:r>
          </w:p>
          <w:p>
            <w:pPr>
              <w:spacing w:after="20"/>
              <w:ind w:left="20"/>
              <w:jc w:val="both"/>
            </w:pPr>
            <w:r>
              <w:rPr>
                <w:rFonts w:ascii="Times New Roman"/>
                <w:b w:val="false"/>
                <w:i w:val="false"/>
                <w:color w:val="000000"/>
                <w:sz w:val="20"/>
              </w:rPr>
              <w:t>
310913.900.000008;</w:t>
            </w:r>
          </w:p>
          <w:p>
            <w:pPr>
              <w:spacing w:after="20"/>
              <w:ind w:left="20"/>
              <w:jc w:val="both"/>
            </w:pPr>
            <w:r>
              <w:rPr>
                <w:rFonts w:ascii="Times New Roman"/>
                <w:b w:val="false"/>
                <w:i w:val="false"/>
                <w:color w:val="000000"/>
                <w:sz w:val="20"/>
              </w:rPr>
              <w:t>
310913.900.000010;</w:t>
            </w:r>
          </w:p>
          <w:p>
            <w:pPr>
              <w:spacing w:after="20"/>
              <w:ind w:left="20"/>
              <w:jc w:val="both"/>
            </w:pPr>
            <w:r>
              <w:rPr>
                <w:rFonts w:ascii="Times New Roman"/>
                <w:b w:val="false"/>
                <w:i w:val="false"/>
                <w:color w:val="000000"/>
                <w:sz w:val="20"/>
              </w:rPr>
              <w:t>
310913.900.000011;</w:t>
            </w:r>
          </w:p>
          <w:p>
            <w:pPr>
              <w:spacing w:after="20"/>
              <w:ind w:left="20"/>
              <w:jc w:val="both"/>
            </w:pPr>
            <w:r>
              <w:rPr>
                <w:rFonts w:ascii="Times New Roman"/>
                <w:b w:val="false"/>
                <w:i w:val="false"/>
                <w:color w:val="000000"/>
                <w:sz w:val="20"/>
              </w:rPr>
              <w:t>
310913.900.000012;</w:t>
            </w:r>
          </w:p>
          <w:p>
            <w:pPr>
              <w:spacing w:after="20"/>
              <w:ind w:left="20"/>
              <w:jc w:val="both"/>
            </w:pPr>
            <w:r>
              <w:rPr>
                <w:rFonts w:ascii="Times New Roman"/>
                <w:b w:val="false"/>
                <w:i w:val="false"/>
                <w:color w:val="000000"/>
                <w:sz w:val="20"/>
              </w:rPr>
              <w:t>
310913.900.000013;</w:t>
            </w:r>
          </w:p>
          <w:p>
            <w:pPr>
              <w:spacing w:after="20"/>
              <w:ind w:left="20"/>
              <w:jc w:val="both"/>
            </w:pPr>
            <w:r>
              <w:rPr>
                <w:rFonts w:ascii="Times New Roman"/>
                <w:b w:val="false"/>
                <w:i w:val="false"/>
                <w:color w:val="000000"/>
                <w:sz w:val="20"/>
              </w:rPr>
              <w:t>
310913.900.000014;</w:t>
            </w:r>
          </w:p>
          <w:p>
            <w:pPr>
              <w:spacing w:after="20"/>
              <w:ind w:left="20"/>
              <w:jc w:val="both"/>
            </w:pPr>
            <w:r>
              <w:rPr>
                <w:rFonts w:ascii="Times New Roman"/>
                <w:b w:val="false"/>
                <w:i w:val="false"/>
                <w:color w:val="000000"/>
                <w:sz w:val="20"/>
              </w:rPr>
              <w:t>
310913.900.000015;</w:t>
            </w:r>
          </w:p>
          <w:p>
            <w:pPr>
              <w:spacing w:after="20"/>
              <w:ind w:left="20"/>
              <w:jc w:val="both"/>
            </w:pPr>
            <w:r>
              <w:rPr>
                <w:rFonts w:ascii="Times New Roman"/>
                <w:b w:val="false"/>
                <w:i w:val="false"/>
                <w:color w:val="000000"/>
                <w:sz w:val="20"/>
              </w:rPr>
              <w:t>
310913.900.000016;</w:t>
            </w:r>
          </w:p>
          <w:p>
            <w:pPr>
              <w:spacing w:after="20"/>
              <w:ind w:left="20"/>
              <w:jc w:val="both"/>
            </w:pPr>
            <w:r>
              <w:rPr>
                <w:rFonts w:ascii="Times New Roman"/>
                <w:b w:val="false"/>
                <w:i w:val="false"/>
                <w:color w:val="000000"/>
                <w:sz w:val="20"/>
              </w:rPr>
              <w:t>
310913.900.000017;</w:t>
            </w:r>
          </w:p>
          <w:p>
            <w:pPr>
              <w:spacing w:after="20"/>
              <w:ind w:left="20"/>
              <w:jc w:val="both"/>
            </w:pPr>
            <w:r>
              <w:rPr>
                <w:rFonts w:ascii="Times New Roman"/>
                <w:b w:val="false"/>
                <w:i w:val="false"/>
                <w:color w:val="000000"/>
                <w:sz w:val="20"/>
              </w:rPr>
              <w:t>
310913.900.000019;</w:t>
            </w:r>
          </w:p>
          <w:p>
            <w:pPr>
              <w:spacing w:after="20"/>
              <w:ind w:left="20"/>
              <w:jc w:val="both"/>
            </w:pPr>
            <w:r>
              <w:rPr>
                <w:rFonts w:ascii="Times New Roman"/>
                <w:b w:val="false"/>
                <w:i w:val="false"/>
                <w:color w:val="000000"/>
                <w:sz w:val="20"/>
              </w:rPr>
              <w:t>
310913.900.000020;</w:t>
            </w:r>
          </w:p>
          <w:p>
            <w:pPr>
              <w:spacing w:after="20"/>
              <w:ind w:left="20"/>
              <w:jc w:val="both"/>
            </w:pPr>
            <w:r>
              <w:rPr>
                <w:rFonts w:ascii="Times New Roman"/>
                <w:b w:val="false"/>
                <w:i w:val="false"/>
                <w:color w:val="000000"/>
                <w:sz w:val="20"/>
              </w:rPr>
              <w:t>
310913.900.000021;</w:t>
            </w:r>
          </w:p>
          <w:p>
            <w:pPr>
              <w:spacing w:after="20"/>
              <w:ind w:left="20"/>
              <w:jc w:val="both"/>
            </w:pPr>
            <w:r>
              <w:rPr>
                <w:rFonts w:ascii="Times New Roman"/>
                <w:b w:val="false"/>
                <w:i w:val="false"/>
                <w:color w:val="000000"/>
                <w:sz w:val="20"/>
              </w:rPr>
              <w:t>
310913.900.000022;</w:t>
            </w:r>
          </w:p>
          <w:p>
            <w:pPr>
              <w:spacing w:after="20"/>
              <w:ind w:left="20"/>
              <w:jc w:val="both"/>
            </w:pPr>
            <w:r>
              <w:rPr>
                <w:rFonts w:ascii="Times New Roman"/>
                <w:b w:val="false"/>
                <w:i w:val="false"/>
                <w:color w:val="000000"/>
                <w:sz w:val="20"/>
              </w:rPr>
              <w:t>
310914.390.000002;</w:t>
            </w:r>
          </w:p>
          <w:p>
            <w:pPr>
              <w:spacing w:after="20"/>
              <w:ind w:left="20"/>
              <w:jc w:val="both"/>
            </w:pPr>
            <w:r>
              <w:rPr>
                <w:rFonts w:ascii="Times New Roman"/>
                <w:b w:val="false"/>
                <w:i w:val="false"/>
                <w:color w:val="000000"/>
                <w:sz w:val="20"/>
              </w:rPr>
              <w:t>
310914.390.000003;</w:t>
            </w:r>
          </w:p>
          <w:p>
            <w:pPr>
              <w:spacing w:after="20"/>
              <w:ind w:left="20"/>
              <w:jc w:val="both"/>
            </w:pPr>
            <w:r>
              <w:rPr>
                <w:rFonts w:ascii="Times New Roman"/>
                <w:b w:val="false"/>
                <w:i w:val="false"/>
                <w:color w:val="000000"/>
                <w:sz w:val="20"/>
              </w:rPr>
              <w:t>
310914.390.000004;</w:t>
            </w:r>
          </w:p>
          <w:p>
            <w:pPr>
              <w:spacing w:after="20"/>
              <w:ind w:left="20"/>
              <w:jc w:val="both"/>
            </w:pPr>
            <w:r>
              <w:rPr>
                <w:rFonts w:ascii="Times New Roman"/>
                <w:b w:val="false"/>
                <w:i w:val="false"/>
                <w:color w:val="000000"/>
                <w:sz w:val="20"/>
              </w:rPr>
              <w:t>
310914.390.000005;</w:t>
            </w:r>
          </w:p>
          <w:p>
            <w:pPr>
              <w:spacing w:after="20"/>
              <w:ind w:left="20"/>
              <w:jc w:val="both"/>
            </w:pPr>
            <w:r>
              <w:rPr>
                <w:rFonts w:ascii="Times New Roman"/>
                <w:b w:val="false"/>
                <w:i w:val="false"/>
                <w:color w:val="000000"/>
                <w:sz w:val="20"/>
              </w:rPr>
              <w:t>
310914.390.000006;</w:t>
            </w:r>
          </w:p>
          <w:p>
            <w:pPr>
              <w:spacing w:after="20"/>
              <w:ind w:left="20"/>
              <w:jc w:val="both"/>
            </w:pPr>
            <w:r>
              <w:rPr>
                <w:rFonts w:ascii="Times New Roman"/>
                <w:b w:val="false"/>
                <w:i w:val="false"/>
                <w:color w:val="000000"/>
                <w:sz w:val="20"/>
              </w:rPr>
              <w:t>
310914.390.000007;</w:t>
            </w:r>
          </w:p>
          <w:p>
            <w:pPr>
              <w:spacing w:after="20"/>
              <w:ind w:left="20"/>
              <w:jc w:val="both"/>
            </w:pPr>
            <w:r>
              <w:rPr>
                <w:rFonts w:ascii="Times New Roman"/>
                <w:b w:val="false"/>
                <w:i w:val="false"/>
                <w:color w:val="000000"/>
                <w:sz w:val="20"/>
              </w:rPr>
              <w:t>
310914.390.000008;</w:t>
            </w:r>
          </w:p>
          <w:p>
            <w:pPr>
              <w:spacing w:after="20"/>
              <w:ind w:left="20"/>
              <w:jc w:val="both"/>
            </w:pPr>
            <w:r>
              <w:rPr>
                <w:rFonts w:ascii="Times New Roman"/>
                <w:b w:val="false"/>
                <w:i w:val="false"/>
                <w:color w:val="000000"/>
                <w:sz w:val="20"/>
              </w:rPr>
              <w:t>
310914.390.000009;</w:t>
            </w:r>
          </w:p>
          <w:p>
            <w:pPr>
              <w:spacing w:after="20"/>
              <w:ind w:left="20"/>
              <w:jc w:val="both"/>
            </w:pPr>
            <w:r>
              <w:rPr>
                <w:rFonts w:ascii="Times New Roman"/>
                <w:b w:val="false"/>
                <w:i w:val="false"/>
                <w:color w:val="000000"/>
                <w:sz w:val="20"/>
              </w:rPr>
              <w:t>
310914.390.000010;</w:t>
            </w:r>
          </w:p>
          <w:p>
            <w:pPr>
              <w:spacing w:after="20"/>
              <w:ind w:left="20"/>
              <w:jc w:val="both"/>
            </w:pPr>
            <w:r>
              <w:rPr>
                <w:rFonts w:ascii="Times New Roman"/>
                <w:b w:val="false"/>
                <w:i w:val="false"/>
                <w:color w:val="000000"/>
                <w:sz w:val="20"/>
              </w:rPr>
              <w:t>
310914.390.000011;</w:t>
            </w:r>
          </w:p>
          <w:p>
            <w:pPr>
              <w:spacing w:after="20"/>
              <w:ind w:left="20"/>
              <w:jc w:val="both"/>
            </w:pPr>
            <w:r>
              <w:rPr>
                <w:rFonts w:ascii="Times New Roman"/>
                <w:b w:val="false"/>
                <w:i w:val="false"/>
                <w:color w:val="000000"/>
                <w:sz w:val="20"/>
              </w:rPr>
              <w:t>
310914.390.000012;</w:t>
            </w:r>
          </w:p>
          <w:p>
            <w:pPr>
              <w:spacing w:after="20"/>
              <w:ind w:left="20"/>
              <w:jc w:val="both"/>
            </w:pPr>
            <w:r>
              <w:rPr>
                <w:rFonts w:ascii="Times New Roman"/>
                <w:b w:val="false"/>
                <w:i w:val="false"/>
                <w:color w:val="000000"/>
                <w:sz w:val="20"/>
              </w:rPr>
              <w:t>
310914.900.000000;</w:t>
            </w:r>
          </w:p>
          <w:p>
            <w:pPr>
              <w:spacing w:after="20"/>
              <w:ind w:left="20"/>
              <w:jc w:val="both"/>
            </w:pPr>
            <w:r>
              <w:rPr>
                <w:rFonts w:ascii="Times New Roman"/>
                <w:b w:val="false"/>
                <w:i w:val="false"/>
                <w:color w:val="000000"/>
                <w:sz w:val="20"/>
              </w:rPr>
              <w:t>
310914.900.000001;</w:t>
            </w:r>
          </w:p>
          <w:p>
            <w:pPr>
              <w:spacing w:after="20"/>
              <w:ind w:left="20"/>
              <w:jc w:val="both"/>
            </w:pPr>
            <w:r>
              <w:rPr>
                <w:rFonts w:ascii="Times New Roman"/>
                <w:b w:val="false"/>
                <w:i w:val="false"/>
                <w:color w:val="000000"/>
                <w:sz w:val="20"/>
              </w:rPr>
              <w:t>
310914.900.000002;</w:t>
            </w:r>
          </w:p>
          <w:p>
            <w:pPr>
              <w:spacing w:after="20"/>
              <w:ind w:left="20"/>
              <w:jc w:val="both"/>
            </w:pPr>
            <w:r>
              <w:rPr>
                <w:rFonts w:ascii="Times New Roman"/>
                <w:b w:val="false"/>
                <w:i w:val="false"/>
                <w:color w:val="000000"/>
                <w:sz w:val="20"/>
              </w:rPr>
              <w:t>
310914.900.000003;</w:t>
            </w:r>
          </w:p>
          <w:p>
            <w:pPr>
              <w:spacing w:after="20"/>
              <w:ind w:left="20"/>
              <w:jc w:val="both"/>
            </w:pPr>
            <w:r>
              <w:rPr>
                <w:rFonts w:ascii="Times New Roman"/>
                <w:b w:val="false"/>
                <w:i w:val="false"/>
                <w:color w:val="000000"/>
                <w:sz w:val="20"/>
              </w:rPr>
              <w:t>
310914.900.000005;</w:t>
            </w:r>
          </w:p>
          <w:p>
            <w:pPr>
              <w:spacing w:after="20"/>
              <w:ind w:left="20"/>
              <w:jc w:val="both"/>
            </w:pPr>
            <w:r>
              <w:rPr>
                <w:rFonts w:ascii="Times New Roman"/>
                <w:b w:val="false"/>
                <w:i w:val="false"/>
                <w:color w:val="000000"/>
                <w:sz w:val="20"/>
              </w:rPr>
              <w:t>
310210.500.000001;</w:t>
            </w:r>
          </w:p>
          <w:p>
            <w:pPr>
              <w:spacing w:after="20"/>
              <w:ind w:left="20"/>
              <w:jc w:val="both"/>
            </w:pPr>
            <w:r>
              <w:rPr>
                <w:rFonts w:ascii="Times New Roman"/>
                <w:b w:val="false"/>
                <w:i w:val="false"/>
                <w:color w:val="000000"/>
                <w:sz w:val="20"/>
              </w:rPr>
              <w:t>
310210.500.000002;</w:t>
            </w:r>
          </w:p>
          <w:p>
            <w:pPr>
              <w:spacing w:after="20"/>
              <w:ind w:left="20"/>
              <w:jc w:val="both"/>
            </w:pPr>
            <w:r>
              <w:rPr>
                <w:rFonts w:ascii="Times New Roman"/>
                <w:b w:val="false"/>
                <w:i w:val="false"/>
                <w:color w:val="000000"/>
                <w:sz w:val="20"/>
              </w:rPr>
              <w:t>
310013.900.000003;</w:t>
            </w:r>
          </w:p>
          <w:p>
            <w:pPr>
              <w:spacing w:after="20"/>
              <w:ind w:left="20"/>
              <w:jc w:val="both"/>
            </w:pPr>
            <w:r>
              <w:rPr>
                <w:rFonts w:ascii="Times New Roman"/>
                <w:b w:val="false"/>
                <w:i w:val="false"/>
                <w:color w:val="000000"/>
                <w:sz w:val="20"/>
              </w:rPr>
              <w:t>
310111.300.000000;</w:t>
            </w:r>
          </w:p>
          <w:p>
            <w:pPr>
              <w:spacing w:after="20"/>
              <w:ind w:left="20"/>
              <w:jc w:val="both"/>
            </w:pPr>
            <w:r>
              <w:rPr>
                <w:rFonts w:ascii="Times New Roman"/>
                <w:b w:val="false"/>
                <w:i w:val="false"/>
                <w:color w:val="000000"/>
                <w:sz w:val="20"/>
              </w:rPr>
              <w:t>
310111.300.000001;</w:t>
            </w:r>
          </w:p>
          <w:p>
            <w:pPr>
              <w:spacing w:after="20"/>
              <w:ind w:left="20"/>
              <w:jc w:val="both"/>
            </w:pPr>
            <w:r>
              <w:rPr>
                <w:rFonts w:ascii="Times New Roman"/>
                <w:b w:val="false"/>
                <w:i w:val="false"/>
                <w:color w:val="000000"/>
                <w:sz w:val="20"/>
              </w:rPr>
              <w:t>
310111.300.000002;</w:t>
            </w:r>
          </w:p>
          <w:p>
            <w:pPr>
              <w:spacing w:after="20"/>
              <w:ind w:left="20"/>
              <w:jc w:val="both"/>
            </w:pPr>
            <w:r>
              <w:rPr>
                <w:rFonts w:ascii="Times New Roman"/>
                <w:b w:val="false"/>
                <w:i w:val="false"/>
                <w:color w:val="000000"/>
                <w:sz w:val="20"/>
              </w:rPr>
              <w:t>
310111.300.000003;</w:t>
            </w:r>
          </w:p>
          <w:p>
            <w:pPr>
              <w:spacing w:after="20"/>
              <w:ind w:left="20"/>
              <w:jc w:val="both"/>
            </w:pPr>
            <w:r>
              <w:rPr>
                <w:rFonts w:ascii="Times New Roman"/>
                <w:b w:val="false"/>
                <w:i w:val="false"/>
                <w:color w:val="000000"/>
                <w:sz w:val="20"/>
              </w:rPr>
              <w:t>
310111.300.000004;</w:t>
            </w:r>
          </w:p>
          <w:p>
            <w:pPr>
              <w:spacing w:after="20"/>
              <w:ind w:left="20"/>
              <w:jc w:val="both"/>
            </w:pPr>
            <w:r>
              <w:rPr>
                <w:rFonts w:ascii="Times New Roman"/>
                <w:b w:val="false"/>
                <w:i w:val="false"/>
                <w:color w:val="000000"/>
                <w:sz w:val="20"/>
              </w:rPr>
              <w:t>
310111.500.000000;</w:t>
            </w:r>
          </w:p>
          <w:p>
            <w:pPr>
              <w:spacing w:after="20"/>
              <w:ind w:left="20"/>
              <w:jc w:val="both"/>
            </w:pPr>
            <w:r>
              <w:rPr>
                <w:rFonts w:ascii="Times New Roman"/>
                <w:b w:val="false"/>
                <w:i w:val="false"/>
                <w:color w:val="000000"/>
                <w:sz w:val="20"/>
              </w:rPr>
              <w:t>
310111.500.000001;</w:t>
            </w:r>
          </w:p>
          <w:p>
            <w:pPr>
              <w:spacing w:after="20"/>
              <w:ind w:left="20"/>
              <w:jc w:val="both"/>
            </w:pPr>
            <w:r>
              <w:rPr>
                <w:rFonts w:ascii="Times New Roman"/>
                <w:b w:val="false"/>
                <w:i w:val="false"/>
                <w:color w:val="000000"/>
                <w:sz w:val="20"/>
              </w:rPr>
              <w:t>
310111.730.000000;</w:t>
            </w:r>
          </w:p>
          <w:p>
            <w:pPr>
              <w:spacing w:after="20"/>
              <w:ind w:left="20"/>
              <w:jc w:val="both"/>
            </w:pPr>
            <w:r>
              <w:rPr>
                <w:rFonts w:ascii="Times New Roman"/>
                <w:b w:val="false"/>
                <w:i w:val="false"/>
                <w:color w:val="000000"/>
                <w:sz w:val="20"/>
              </w:rPr>
              <w:t>
310111.750.000000;</w:t>
            </w:r>
          </w:p>
          <w:p>
            <w:pPr>
              <w:spacing w:after="20"/>
              <w:ind w:left="20"/>
              <w:jc w:val="both"/>
            </w:pPr>
            <w:r>
              <w:rPr>
                <w:rFonts w:ascii="Times New Roman"/>
                <w:b w:val="false"/>
                <w:i w:val="false"/>
                <w:color w:val="000000"/>
                <w:sz w:val="20"/>
              </w:rPr>
              <w:t>
310111.900.000000;</w:t>
            </w:r>
          </w:p>
          <w:p>
            <w:pPr>
              <w:spacing w:after="20"/>
              <w:ind w:left="20"/>
              <w:jc w:val="both"/>
            </w:pPr>
            <w:r>
              <w:rPr>
                <w:rFonts w:ascii="Times New Roman"/>
                <w:b w:val="false"/>
                <w:i w:val="false"/>
                <w:color w:val="000000"/>
                <w:sz w:val="20"/>
              </w:rPr>
              <w:t>
310111.900.000001;</w:t>
            </w:r>
          </w:p>
          <w:p>
            <w:pPr>
              <w:spacing w:after="20"/>
              <w:ind w:left="20"/>
              <w:jc w:val="both"/>
            </w:pPr>
            <w:r>
              <w:rPr>
                <w:rFonts w:ascii="Times New Roman"/>
                <w:b w:val="false"/>
                <w:i w:val="false"/>
                <w:color w:val="000000"/>
                <w:sz w:val="20"/>
              </w:rPr>
              <w:t>
310112.300.000000;</w:t>
            </w:r>
          </w:p>
          <w:p>
            <w:pPr>
              <w:spacing w:after="20"/>
              <w:ind w:left="20"/>
              <w:jc w:val="both"/>
            </w:pPr>
            <w:r>
              <w:rPr>
                <w:rFonts w:ascii="Times New Roman"/>
                <w:b w:val="false"/>
                <w:i w:val="false"/>
                <w:color w:val="000000"/>
                <w:sz w:val="20"/>
              </w:rPr>
              <w:t>
310112.300.000001;</w:t>
            </w:r>
          </w:p>
          <w:p>
            <w:pPr>
              <w:spacing w:after="20"/>
              <w:ind w:left="20"/>
              <w:jc w:val="both"/>
            </w:pPr>
            <w:r>
              <w:rPr>
                <w:rFonts w:ascii="Times New Roman"/>
                <w:b w:val="false"/>
                <w:i w:val="false"/>
                <w:color w:val="000000"/>
                <w:sz w:val="20"/>
              </w:rPr>
              <w:t>
310112.500.000000;</w:t>
            </w:r>
          </w:p>
          <w:p>
            <w:pPr>
              <w:spacing w:after="20"/>
              <w:ind w:left="20"/>
              <w:jc w:val="both"/>
            </w:pPr>
            <w:r>
              <w:rPr>
                <w:rFonts w:ascii="Times New Roman"/>
                <w:b w:val="false"/>
                <w:i w:val="false"/>
                <w:color w:val="000000"/>
                <w:sz w:val="20"/>
              </w:rPr>
              <w:t>
310112.500.000001;</w:t>
            </w:r>
          </w:p>
          <w:p>
            <w:pPr>
              <w:spacing w:after="20"/>
              <w:ind w:left="20"/>
              <w:jc w:val="both"/>
            </w:pPr>
            <w:r>
              <w:rPr>
                <w:rFonts w:ascii="Times New Roman"/>
                <w:b w:val="false"/>
                <w:i w:val="false"/>
                <w:color w:val="000000"/>
                <w:sz w:val="20"/>
              </w:rPr>
              <w:t>
310112.500.000002;</w:t>
            </w:r>
          </w:p>
          <w:p>
            <w:pPr>
              <w:spacing w:after="20"/>
              <w:ind w:left="20"/>
              <w:jc w:val="both"/>
            </w:pPr>
            <w:r>
              <w:rPr>
                <w:rFonts w:ascii="Times New Roman"/>
                <w:b w:val="false"/>
                <w:i w:val="false"/>
                <w:color w:val="000000"/>
                <w:sz w:val="20"/>
              </w:rPr>
              <w:t>
310112.500.000003;</w:t>
            </w:r>
          </w:p>
          <w:p>
            <w:pPr>
              <w:spacing w:after="20"/>
              <w:ind w:left="20"/>
              <w:jc w:val="both"/>
            </w:pPr>
            <w:r>
              <w:rPr>
                <w:rFonts w:ascii="Times New Roman"/>
                <w:b w:val="false"/>
                <w:i w:val="false"/>
                <w:color w:val="000000"/>
                <w:sz w:val="20"/>
              </w:rPr>
              <w:t>
310112.530.000000;</w:t>
            </w:r>
          </w:p>
          <w:p>
            <w:pPr>
              <w:spacing w:after="20"/>
              <w:ind w:left="20"/>
              <w:jc w:val="both"/>
            </w:pPr>
            <w:r>
              <w:rPr>
                <w:rFonts w:ascii="Times New Roman"/>
                <w:b w:val="false"/>
                <w:i w:val="false"/>
                <w:color w:val="000000"/>
                <w:sz w:val="20"/>
              </w:rPr>
              <w:t>
310112.700.000000;</w:t>
            </w:r>
          </w:p>
          <w:p>
            <w:pPr>
              <w:spacing w:after="20"/>
              <w:ind w:left="20"/>
              <w:jc w:val="both"/>
            </w:pPr>
            <w:r>
              <w:rPr>
                <w:rFonts w:ascii="Times New Roman"/>
                <w:b w:val="false"/>
                <w:i w:val="false"/>
                <w:color w:val="000000"/>
                <w:sz w:val="20"/>
              </w:rPr>
              <w:t>
310112.900.000000;</w:t>
            </w:r>
          </w:p>
          <w:p>
            <w:pPr>
              <w:spacing w:after="20"/>
              <w:ind w:left="20"/>
              <w:jc w:val="both"/>
            </w:pPr>
            <w:r>
              <w:rPr>
                <w:rFonts w:ascii="Times New Roman"/>
                <w:b w:val="false"/>
                <w:i w:val="false"/>
                <w:color w:val="000000"/>
                <w:sz w:val="20"/>
              </w:rPr>
              <w:t>
310112.900.000001;</w:t>
            </w:r>
          </w:p>
          <w:p>
            <w:pPr>
              <w:spacing w:after="20"/>
              <w:ind w:left="20"/>
              <w:jc w:val="both"/>
            </w:pPr>
            <w:r>
              <w:rPr>
                <w:rFonts w:ascii="Times New Roman"/>
                <w:b w:val="false"/>
                <w:i w:val="false"/>
                <w:color w:val="000000"/>
                <w:sz w:val="20"/>
              </w:rPr>
              <w:t>
310113.000.000000;</w:t>
            </w:r>
          </w:p>
          <w:p>
            <w:pPr>
              <w:spacing w:after="20"/>
              <w:ind w:left="20"/>
              <w:jc w:val="both"/>
            </w:pPr>
            <w:r>
              <w:rPr>
                <w:rFonts w:ascii="Times New Roman"/>
                <w:b w:val="false"/>
                <w:i w:val="false"/>
                <w:color w:val="000000"/>
                <w:sz w:val="20"/>
              </w:rPr>
              <w:t>
310113.000.000001;</w:t>
            </w:r>
          </w:p>
          <w:p>
            <w:pPr>
              <w:spacing w:after="20"/>
              <w:ind w:left="20"/>
              <w:jc w:val="both"/>
            </w:pPr>
            <w:r>
              <w:rPr>
                <w:rFonts w:ascii="Times New Roman"/>
                <w:b w:val="false"/>
                <w:i w:val="false"/>
                <w:color w:val="000000"/>
                <w:sz w:val="20"/>
              </w:rPr>
              <w:t>
310113.000.000002</w:t>
            </w:r>
          </w:p>
          <w:p>
            <w:pPr>
              <w:spacing w:after="20"/>
              <w:ind w:left="20"/>
              <w:jc w:val="both"/>
            </w:pPr>
            <w:r>
              <w:rPr>
                <w:rFonts w:ascii="Times New Roman"/>
                <w:b w:val="false"/>
                <w:i w:val="false"/>
                <w:color w:val="000000"/>
                <w:sz w:val="20"/>
              </w:rPr>
              <w:t>
310011.900.000000;</w:t>
            </w:r>
          </w:p>
          <w:p>
            <w:pPr>
              <w:spacing w:after="20"/>
              <w:ind w:left="20"/>
              <w:jc w:val="both"/>
            </w:pPr>
            <w:r>
              <w:rPr>
                <w:rFonts w:ascii="Times New Roman"/>
                <w:b w:val="false"/>
                <w:i w:val="false"/>
                <w:color w:val="000000"/>
                <w:sz w:val="20"/>
              </w:rPr>
              <w:t>
310011.900.000001;</w:t>
            </w:r>
          </w:p>
          <w:p>
            <w:pPr>
              <w:spacing w:after="20"/>
              <w:ind w:left="20"/>
              <w:jc w:val="both"/>
            </w:pPr>
            <w:r>
              <w:rPr>
                <w:rFonts w:ascii="Times New Roman"/>
                <w:b w:val="false"/>
                <w:i w:val="false"/>
                <w:color w:val="000000"/>
                <w:sz w:val="20"/>
              </w:rPr>
              <w:t>
310011.900.000002;</w:t>
            </w:r>
          </w:p>
          <w:p>
            <w:pPr>
              <w:spacing w:after="20"/>
              <w:ind w:left="20"/>
              <w:jc w:val="both"/>
            </w:pPr>
            <w:r>
              <w:rPr>
                <w:rFonts w:ascii="Times New Roman"/>
                <w:b w:val="false"/>
                <w:i w:val="false"/>
                <w:color w:val="000000"/>
                <w:sz w:val="20"/>
              </w:rPr>
              <w:t>
310011.900.000003;</w:t>
            </w:r>
          </w:p>
          <w:p>
            <w:pPr>
              <w:spacing w:after="20"/>
              <w:ind w:left="20"/>
              <w:jc w:val="both"/>
            </w:pPr>
            <w:r>
              <w:rPr>
                <w:rFonts w:ascii="Times New Roman"/>
                <w:b w:val="false"/>
                <w:i w:val="false"/>
                <w:color w:val="000000"/>
                <w:sz w:val="20"/>
              </w:rPr>
              <w:t>
310011.900.000004;</w:t>
            </w:r>
          </w:p>
          <w:p>
            <w:pPr>
              <w:spacing w:after="20"/>
              <w:ind w:left="20"/>
              <w:jc w:val="both"/>
            </w:pPr>
            <w:r>
              <w:rPr>
                <w:rFonts w:ascii="Times New Roman"/>
                <w:b w:val="false"/>
                <w:i w:val="false"/>
                <w:color w:val="000000"/>
                <w:sz w:val="20"/>
              </w:rPr>
              <w:t>
310011.900.000005;</w:t>
            </w:r>
          </w:p>
          <w:p>
            <w:pPr>
              <w:spacing w:after="20"/>
              <w:ind w:left="20"/>
              <w:jc w:val="both"/>
            </w:pPr>
            <w:r>
              <w:rPr>
                <w:rFonts w:ascii="Times New Roman"/>
                <w:b w:val="false"/>
                <w:i w:val="false"/>
                <w:color w:val="000000"/>
                <w:sz w:val="20"/>
              </w:rPr>
              <w:t>
310011.900.000009;</w:t>
            </w:r>
          </w:p>
          <w:p>
            <w:pPr>
              <w:spacing w:after="20"/>
              <w:ind w:left="20"/>
              <w:jc w:val="both"/>
            </w:pPr>
            <w:r>
              <w:rPr>
                <w:rFonts w:ascii="Times New Roman"/>
                <w:b w:val="false"/>
                <w:i w:val="false"/>
                <w:color w:val="000000"/>
                <w:sz w:val="20"/>
              </w:rPr>
              <w:t>
310011.900.000010;</w:t>
            </w:r>
          </w:p>
          <w:p>
            <w:pPr>
              <w:spacing w:after="20"/>
              <w:ind w:left="20"/>
              <w:jc w:val="both"/>
            </w:pPr>
            <w:r>
              <w:rPr>
                <w:rFonts w:ascii="Times New Roman"/>
                <w:b w:val="false"/>
                <w:i w:val="false"/>
                <w:color w:val="000000"/>
                <w:sz w:val="20"/>
              </w:rPr>
              <w:t>
310011.900.000011;</w:t>
            </w:r>
          </w:p>
          <w:p>
            <w:pPr>
              <w:spacing w:after="20"/>
              <w:ind w:left="20"/>
              <w:jc w:val="both"/>
            </w:pPr>
            <w:r>
              <w:rPr>
                <w:rFonts w:ascii="Times New Roman"/>
                <w:b w:val="false"/>
                <w:i w:val="false"/>
                <w:color w:val="000000"/>
                <w:sz w:val="20"/>
              </w:rPr>
              <w:t>
310011.900.000012;</w:t>
            </w:r>
          </w:p>
          <w:p>
            <w:pPr>
              <w:spacing w:after="20"/>
              <w:ind w:left="20"/>
              <w:jc w:val="both"/>
            </w:pPr>
            <w:r>
              <w:rPr>
                <w:rFonts w:ascii="Times New Roman"/>
                <w:b w:val="false"/>
                <w:i w:val="false"/>
                <w:color w:val="000000"/>
                <w:sz w:val="20"/>
              </w:rPr>
              <w:t>
310012.900.000002;</w:t>
            </w:r>
          </w:p>
          <w:p>
            <w:pPr>
              <w:spacing w:after="20"/>
              <w:ind w:left="20"/>
              <w:jc w:val="both"/>
            </w:pPr>
            <w:r>
              <w:rPr>
                <w:rFonts w:ascii="Times New Roman"/>
                <w:b w:val="false"/>
                <w:i w:val="false"/>
                <w:color w:val="000000"/>
                <w:sz w:val="20"/>
              </w:rPr>
              <w:t>
310012.900.000000;</w:t>
            </w:r>
          </w:p>
          <w:p>
            <w:pPr>
              <w:spacing w:after="20"/>
              <w:ind w:left="20"/>
              <w:jc w:val="both"/>
            </w:pPr>
            <w:r>
              <w:rPr>
                <w:rFonts w:ascii="Times New Roman"/>
                <w:b w:val="false"/>
                <w:i w:val="false"/>
                <w:color w:val="000000"/>
                <w:sz w:val="20"/>
              </w:rPr>
              <w:t>
310012.900.000001;</w:t>
            </w:r>
          </w:p>
          <w:p>
            <w:pPr>
              <w:spacing w:after="20"/>
              <w:ind w:left="20"/>
              <w:jc w:val="both"/>
            </w:pPr>
            <w:r>
              <w:rPr>
                <w:rFonts w:ascii="Times New Roman"/>
                <w:b w:val="false"/>
                <w:i w:val="false"/>
                <w:color w:val="000000"/>
                <w:sz w:val="20"/>
              </w:rPr>
              <w:t>
310012.900.000003;</w:t>
            </w:r>
          </w:p>
          <w:p>
            <w:pPr>
              <w:spacing w:after="20"/>
              <w:ind w:left="20"/>
              <w:jc w:val="both"/>
            </w:pPr>
            <w:r>
              <w:rPr>
                <w:rFonts w:ascii="Times New Roman"/>
                <w:b w:val="false"/>
                <w:i w:val="false"/>
                <w:color w:val="000000"/>
                <w:sz w:val="20"/>
              </w:rPr>
              <w:t>
310012.900.000004;</w:t>
            </w:r>
          </w:p>
          <w:p>
            <w:pPr>
              <w:spacing w:after="20"/>
              <w:ind w:left="20"/>
              <w:jc w:val="both"/>
            </w:pPr>
            <w:r>
              <w:rPr>
                <w:rFonts w:ascii="Times New Roman"/>
                <w:b w:val="false"/>
                <w:i w:val="false"/>
                <w:color w:val="000000"/>
                <w:sz w:val="20"/>
              </w:rPr>
              <w:t>
310012.590.000002;</w:t>
            </w:r>
          </w:p>
          <w:p>
            <w:pPr>
              <w:spacing w:after="20"/>
              <w:ind w:left="20"/>
              <w:jc w:val="both"/>
            </w:pPr>
            <w:r>
              <w:rPr>
                <w:rFonts w:ascii="Times New Roman"/>
                <w:b w:val="false"/>
                <w:i w:val="false"/>
                <w:color w:val="000000"/>
                <w:sz w:val="20"/>
              </w:rPr>
              <w:t>
310012.590.000003;</w:t>
            </w:r>
          </w:p>
          <w:p>
            <w:pPr>
              <w:spacing w:after="20"/>
              <w:ind w:left="20"/>
              <w:jc w:val="both"/>
            </w:pPr>
            <w:r>
              <w:rPr>
                <w:rFonts w:ascii="Times New Roman"/>
                <w:b w:val="false"/>
                <w:i w:val="false"/>
                <w:color w:val="000000"/>
                <w:sz w:val="20"/>
              </w:rPr>
              <w:t>
310012.590.000000;</w:t>
            </w:r>
          </w:p>
          <w:p>
            <w:pPr>
              <w:spacing w:after="20"/>
              <w:ind w:left="20"/>
              <w:jc w:val="both"/>
            </w:pPr>
            <w:r>
              <w:rPr>
                <w:rFonts w:ascii="Times New Roman"/>
                <w:b w:val="false"/>
                <w:i w:val="false"/>
                <w:color w:val="000000"/>
                <w:sz w:val="20"/>
              </w:rPr>
              <w:t>
310012.590.000001;</w:t>
            </w:r>
          </w:p>
          <w:p>
            <w:pPr>
              <w:spacing w:after="20"/>
              <w:ind w:left="20"/>
              <w:jc w:val="both"/>
            </w:pPr>
            <w:r>
              <w:rPr>
                <w:rFonts w:ascii="Times New Roman"/>
                <w:b w:val="false"/>
                <w:i w:val="false"/>
                <w:color w:val="000000"/>
                <w:sz w:val="20"/>
              </w:rPr>
              <w:t>
310911.000.000000;</w:t>
            </w:r>
          </w:p>
          <w:p>
            <w:pPr>
              <w:spacing w:after="20"/>
              <w:ind w:left="20"/>
              <w:jc w:val="both"/>
            </w:pPr>
            <w:r>
              <w:rPr>
                <w:rFonts w:ascii="Times New Roman"/>
                <w:b w:val="false"/>
                <w:i w:val="false"/>
                <w:color w:val="000000"/>
                <w:sz w:val="20"/>
              </w:rPr>
              <w:t>
310911.000.000001;</w:t>
            </w:r>
          </w:p>
          <w:p>
            <w:pPr>
              <w:spacing w:after="20"/>
              <w:ind w:left="20"/>
              <w:jc w:val="both"/>
            </w:pPr>
            <w:r>
              <w:rPr>
                <w:rFonts w:ascii="Times New Roman"/>
                <w:b w:val="false"/>
                <w:i w:val="false"/>
                <w:color w:val="000000"/>
                <w:sz w:val="20"/>
              </w:rPr>
              <w:t>
310911.000.000002;</w:t>
            </w:r>
          </w:p>
          <w:p>
            <w:pPr>
              <w:spacing w:after="20"/>
              <w:ind w:left="20"/>
              <w:jc w:val="both"/>
            </w:pPr>
            <w:r>
              <w:rPr>
                <w:rFonts w:ascii="Times New Roman"/>
                <w:b w:val="false"/>
                <w:i w:val="false"/>
                <w:color w:val="000000"/>
                <w:sz w:val="20"/>
              </w:rPr>
              <w:t>
310911.000.000006;</w:t>
            </w:r>
          </w:p>
          <w:p>
            <w:pPr>
              <w:spacing w:after="20"/>
              <w:ind w:left="20"/>
              <w:jc w:val="both"/>
            </w:pPr>
            <w:r>
              <w:rPr>
                <w:rFonts w:ascii="Times New Roman"/>
                <w:b w:val="false"/>
                <w:i w:val="false"/>
                <w:color w:val="000000"/>
                <w:sz w:val="20"/>
              </w:rPr>
              <w:t>
310911.000.000007;</w:t>
            </w:r>
          </w:p>
          <w:p>
            <w:pPr>
              <w:spacing w:after="20"/>
              <w:ind w:left="20"/>
              <w:jc w:val="both"/>
            </w:pPr>
            <w:r>
              <w:rPr>
                <w:rFonts w:ascii="Times New Roman"/>
                <w:b w:val="false"/>
                <w:i w:val="false"/>
                <w:color w:val="000000"/>
                <w:sz w:val="20"/>
              </w:rPr>
              <w:t>
310911.000.000010;</w:t>
            </w:r>
          </w:p>
          <w:p>
            <w:pPr>
              <w:spacing w:after="20"/>
              <w:ind w:left="20"/>
              <w:jc w:val="both"/>
            </w:pPr>
            <w:r>
              <w:rPr>
                <w:rFonts w:ascii="Times New Roman"/>
                <w:b w:val="false"/>
                <w:i w:val="false"/>
                <w:color w:val="000000"/>
                <w:sz w:val="20"/>
              </w:rPr>
              <w:t>
310911.000.000011;</w:t>
            </w:r>
          </w:p>
          <w:p>
            <w:pPr>
              <w:spacing w:after="20"/>
              <w:ind w:left="20"/>
              <w:jc w:val="both"/>
            </w:pPr>
            <w:r>
              <w:rPr>
                <w:rFonts w:ascii="Times New Roman"/>
                <w:b w:val="false"/>
                <w:i w:val="false"/>
                <w:color w:val="000000"/>
                <w:sz w:val="20"/>
              </w:rPr>
              <w:t>
310911.000.000013;</w:t>
            </w:r>
          </w:p>
          <w:p>
            <w:pPr>
              <w:spacing w:after="20"/>
              <w:ind w:left="20"/>
              <w:jc w:val="both"/>
            </w:pPr>
            <w:r>
              <w:rPr>
                <w:rFonts w:ascii="Times New Roman"/>
                <w:b w:val="false"/>
                <w:i w:val="false"/>
                <w:color w:val="000000"/>
                <w:sz w:val="20"/>
              </w:rPr>
              <w:t>
310912.350.000000;</w:t>
            </w:r>
          </w:p>
          <w:p>
            <w:pPr>
              <w:spacing w:after="20"/>
              <w:ind w:left="20"/>
              <w:jc w:val="both"/>
            </w:pPr>
            <w:r>
              <w:rPr>
                <w:rFonts w:ascii="Times New Roman"/>
                <w:b w:val="false"/>
                <w:i w:val="false"/>
                <w:color w:val="000000"/>
                <w:sz w:val="20"/>
              </w:rPr>
              <w:t>
310012.550.000000;</w:t>
            </w:r>
          </w:p>
          <w:p>
            <w:pPr>
              <w:spacing w:after="20"/>
              <w:ind w:left="20"/>
              <w:jc w:val="both"/>
            </w:pPr>
            <w:r>
              <w:rPr>
                <w:rFonts w:ascii="Times New Roman"/>
                <w:b w:val="false"/>
                <w:i w:val="false"/>
                <w:color w:val="000000"/>
                <w:sz w:val="20"/>
              </w:rPr>
              <w:t>
310012.550.000001;</w:t>
            </w:r>
          </w:p>
          <w:p>
            <w:pPr>
              <w:spacing w:after="20"/>
              <w:ind w:left="20"/>
              <w:jc w:val="both"/>
            </w:pPr>
            <w:r>
              <w:rPr>
                <w:rFonts w:ascii="Times New Roman"/>
                <w:b w:val="false"/>
                <w:i w:val="false"/>
                <w:color w:val="000000"/>
                <w:sz w:val="20"/>
              </w:rPr>
              <w:t>
310012.550.000002;</w:t>
            </w:r>
          </w:p>
          <w:p>
            <w:pPr>
              <w:spacing w:after="20"/>
              <w:ind w:left="20"/>
              <w:jc w:val="both"/>
            </w:pPr>
            <w:r>
              <w:rPr>
                <w:rFonts w:ascii="Times New Roman"/>
                <w:b w:val="false"/>
                <w:i w:val="false"/>
                <w:color w:val="000000"/>
                <w:sz w:val="20"/>
              </w:rPr>
              <w:t>
310011.750.000000;</w:t>
            </w:r>
          </w:p>
          <w:p>
            <w:pPr>
              <w:spacing w:after="20"/>
              <w:ind w:left="20"/>
              <w:jc w:val="both"/>
            </w:pPr>
            <w:r>
              <w:rPr>
                <w:rFonts w:ascii="Times New Roman"/>
                <w:b w:val="false"/>
                <w:i w:val="false"/>
                <w:color w:val="000000"/>
                <w:sz w:val="20"/>
              </w:rPr>
              <w:t>
310011.750.000001;</w:t>
            </w:r>
          </w:p>
          <w:p>
            <w:pPr>
              <w:spacing w:after="20"/>
              <w:ind w:left="20"/>
              <w:jc w:val="both"/>
            </w:pPr>
            <w:r>
              <w:rPr>
                <w:rFonts w:ascii="Times New Roman"/>
                <w:b w:val="false"/>
                <w:i w:val="false"/>
                <w:color w:val="000000"/>
                <w:sz w:val="20"/>
              </w:rPr>
              <w:t>
310011.750.000002;</w:t>
            </w:r>
          </w:p>
          <w:p>
            <w:pPr>
              <w:spacing w:after="20"/>
              <w:ind w:left="20"/>
              <w:jc w:val="both"/>
            </w:pPr>
            <w:r>
              <w:rPr>
                <w:rFonts w:ascii="Times New Roman"/>
                <w:b w:val="false"/>
                <w:i w:val="false"/>
                <w:color w:val="000000"/>
                <w:sz w:val="20"/>
              </w:rPr>
              <w:t>
310011.750.000004;</w:t>
            </w:r>
          </w:p>
          <w:p>
            <w:pPr>
              <w:spacing w:after="20"/>
              <w:ind w:left="20"/>
              <w:jc w:val="both"/>
            </w:pPr>
            <w:r>
              <w:rPr>
                <w:rFonts w:ascii="Times New Roman"/>
                <w:b w:val="false"/>
                <w:i w:val="false"/>
                <w:color w:val="000000"/>
                <w:sz w:val="20"/>
              </w:rPr>
              <w:t>
310011.750.000005;</w:t>
            </w:r>
          </w:p>
          <w:p>
            <w:pPr>
              <w:spacing w:after="20"/>
              <w:ind w:left="20"/>
              <w:jc w:val="both"/>
            </w:pPr>
            <w:r>
              <w:rPr>
                <w:rFonts w:ascii="Times New Roman"/>
                <w:b w:val="false"/>
                <w:i w:val="false"/>
                <w:color w:val="000000"/>
                <w:sz w:val="20"/>
              </w:rPr>
              <w:t>
310011.750.000006;</w:t>
            </w:r>
          </w:p>
          <w:p>
            <w:pPr>
              <w:spacing w:after="20"/>
              <w:ind w:left="20"/>
              <w:jc w:val="both"/>
            </w:pPr>
            <w:r>
              <w:rPr>
                <w:rFonts w:ascii="Times New Roman"/>
                <w:b w:val="false"/>
                <w:i w:val="false"/>
                <w:color w:val="000000"/>
                <w:sz w:val="20"/>
              </w:rPr>
              <w:t>
310011.750.000007;</w:t>
            </w:r>
          </w:p>
          <w:p>
            <w:pPr>
              <w:spacing w:after="20"/>
              <w:ind w:left="20"/>
              <w:jc w:val="both"/>
            </w:pPr>
            <w:r>
              <w:rPr>
                <w:rFonts w:ascii="Times New Roman"/>
                <w:b w:val="false"/>
                <w:i w:val="false"/>
                <w:color w:val="000000"/>
                <w:sz w:val="20"/>
              </w:rPr>
              <w:t>
310011.750.000008;</w:t>
            </w:r>
          </w:p>
          <w:p>
            <w:pPr>
              <w:spacing w:after="20"/>
              <w:ind w:left="20"/>
              <w:jc w:val="both"/>
            </w:pPr>
            <w:r>
              <w:rPr>
                <w:rFonts w:ascii="Times New Roman"/>
                <w:b w:val="false"/>
                <w:i w:val="false"/>
                <w:color w:val="000000"/>
                <w:sz w:val="20"/>
              </w:rPr>
              <w:t>
310011.750.000009;</w:t>
            </w:r>
          </w:p>
          <w:p>
            <w:pPr>
              <w:spacing w:after="20"/>
              <w:ind w:left="20"/>
              <w:jc w:val="both"/>
            </w:pPr>
            <w:r>
              <w:rPr>
                <w:rFonts w:ascii="Times New Roman"/>
                <w:b w:val="false"/>
                <w:i w:val="false"/>
                <w:color w:val="000000"/>
                <w:sz w:val="20"/>
              </w:rPr>
              <w:t>
310011.750.000010;</w:t>
            </w:r>
          </w:p>
          <w:p>
            <w:pPr>
              <w:spacing w:after="20"/>
              <w:ind w:left="20"/>
              <w:jc w:val="both"/>
            </w:pPr>
            <w:r>
              <w:rPr>
                <w:rFonts w:ascii="Times New Roman"/>
                <w:b w:val="false"/>
                <w:i w:val="false"/>
                <w:color w:val="000000"/>
                <w:sz w:val="20"/>
              </w:rPr>
              <w:t>
310011.750.000011;</w:t>
            </w:r>
          </w:p>
          <w:p>
            <w:pPr>
              <w:spacing w:after="20"/>
              <w:ind w:left="20"/>
              <w:jc w:val="both"/>
            </w:pPr>
            <w:r>
              <w:rPr>
                <w:rFonts w:ascii="Times New Roman"/>
                <w:b w:val="false"/>
                <w:i w:val="false"/>
                <w:color w:val="000000"/>
                <w:sz w:val="20"/>
              </w:rPr>
              <w:t>
310012.591.000000;</w:t>
            </w:r>
          </w:p>
          <w:p>
            <w:pPr>
              <w:spacing w:after="20"/>
              <w:ind w:left="20"/>
              <w:jc w:val="both"/>
            </w:pPr>
            <w:r>
              <w:rPr>
                <w:rFonts w:ascii="Times New Roman"/>
                <w:b w:val="false"/>
                <w:i w:val="false"/>
                <w:color w:val="000000"/>
                <w:sz w:val="20"/>
              </w:rPr>
              <w:t>
310012.591.000001;</w:t>
            </w:r>
          </w:p>
          <w:p>
            <w:pPr>
              <w:spacing w:after="20"/>
              <w:ind w:left="20"/>
              <w:jc w:val="both"/>
            </w:pPr>
            <w:r>
              <w:rPr>
                <w:rFonts w:ascii="Times New Roman"/>
                <w:b w:val="false"/>
                <w:i w:val="false"/>
                <w:color w:val="000000"/>
                <w:sz w:val="20"/>
              </w:rPr>
              <w:t>
310012.591.000002;</w:t>
            </w:r>
          </w:p>
          <w:p>
            <w:pPr>
              <w:spacing w:after="20"/>
              <w:ind w:left="20"/>
              <w:jc w:val="both"/>
            </w:pPr>
            <w:r>
              <w:rPr>
                <w:rFonts w:ascii="Times New Roman"/>
                <w:b w:val="false"/>
                <w:i w:val="false"/>
                <w:color w:val="000000"/>
                <w:sz w:val="20"/>
              </w:rPr>
              <w:t>
310012.591.000003;</w:t>
            </w:r>
          </w:p>
          <w:p>
            <w:pPr>
              <w:spacing w:after="20"/>
              <w:ind w:left="20"/>
              <w:jc w:val="both"/>
            </w:pPr>
            <w:r>
              <w:rPr>
                <w:rFonts w:ascii="Times New Roman"/>
                <w:b w:val="false"/>
                <w:i w:val="false"/>
                <w:color w:val="000000"/>
                <w:sz w:val="20"/>
              </w:rPr>
              <w:t>
310012.591.000004;</w:t>
            </w:r>
          </w:p>
          <w:p>
            <w:pPr>
              <w:spacing w:after="20"/>
              <w:ind w:left="20"/>
              <w:jc w:val="both"/>
            </w:pPr>
            <w:r>
              <w:rPr>
                <w:rFonts w:ascii="Times New Roman"/>
                <w:b w:val="false"/>
                <w:i w:val="false"/>
                <w:color w:val="000000"/>
                <w:sz w:val="20"/>
              </w:rPr>
              <w:t>
310012.591.000005;</w:t>
            </w:r>
          </w:p>
          <w:p>
            <w:pPr>
              <w:spacing w:after="20"/>
              <w:ind w:left="20"/>
              <w:jc w:val="both"/>
            </w:pPr>
            <w:r>
              <w:rPr>
                <w:rFonts w:ascii="Times New Roman"/>
                <w:b w:val="false"/>
                <w:i w:val="false"/>
                <w:color w:val="000000"/>
                <w:sz w:val="20"/>
              </w:rPr>
              <w:t>
310012.500.000000;</w:t>
            </w:r>
          </w:p>
          <w:p>
            <w:pPr>
              <w:spacing w:after="20"/>
              <w:ind w:left="20"/>
              <w:jc w:val="both"/>
            </w:pPr>
            <w:r>
              <w:rPr>
                <w:rFonts w:ascii="Times New Roman"/>
                <w:b w:val="false"/>
                <w:i w:val="false"/>
                <w:color w:val="000000"/>
                <w:sz w:val="20"/>
              </w:rPr>
              <w:t>
310012.500.000001;</w:t>
            </w:r>
          </w:p>
          <w:p>
            <w:pPr>
              <w:spacing w:after="20"/>
              <w:ind w:left="20"/>
              <w:jc w:val="both"/>
            </w:pPr>
            <w:r>
              <w:rPr>
                <w:rFonts w:ascii="Times New Roman"/>
                <w:b w:val="false"/>
                <w:i w:val="false"/>
                <w:color w:val="000000"/>
                <w:sz w:val="20"/>
              </w:rPr>
              <w:t>
310012.500.000002;</w:t>
            </w:r>
          </w:p>
          <w:p>
            <w:pPr>
              <w:spacing w:after="20"/>
              <w:ind w:left="20"/>
              <w:jc w:val="both"/>
            </w:pPr>
            <w:r>
              <w:rPr>
                <w:rFonts w:ascii="Times New Roman"/>
                <w:b w:val="false"/>
                <w:i w:val="false"/>
                <w:color w:val="000000"/>
                <w:sz w:val="20"/>
              </w:rPr>
              <w:t>
310012.500.000003;</w:t>
            </w:r>
          </w:p>
          <w:p>
            <w:pPr>
              <w:spacing w:after="20"/>
              <w:ind w:left="20"/>
              <w:jc w:val="both"/>
            </w:pPr>
            <w:r>
              <w:rPr>
                <w:rFonts w:ascii="Times New Roman"/>
                <w:b w:val="false"/>
                <w:i w:val="false"/>
                <w:color w:val="000000"/>
                <w:sz w:val="20"/>
              </w:rPr>
              <w:t>
310012.500.000004;</w:t>
            </w:r>
          </w:p>
          <w:p>
            <w:pPr>
              <w:spacing w:after="20"/>
              <w:ind w:left="20"/>
              <w:jc w:val="both"/>
            </w:pPr>
            <w:r>
              <w:rPr>
                <w:rFonts w:ascii="Times New Roman"/>
                <w:b w:val="false"/>
                <w:i w:val="false"/>
                <w:color w:val="000000"/>
                <w:sz w:val="20"/>
              </w:rPr>
              <w:t>
310012.500.000005;</w:t>
            </w:r>
          </w:p>
          <w:p>
            <w:pPr>
              <w:spacing w:after="20"/>
              <w:ind w:left="20"/>
              <w:jc w:val="both"/>
            </w:pPr>
            <w:r>
              <w:rPr>
                <w:rFonts w:ascii="Times New Roman"/>
                <w:b w:val="false"/>
                <w:i w:val="false"/>
                <w:color w:val="000000"/>
                <w:sz w:val="20"/>
              </w:rPr>
              <w:t>
310012.500.000006;</w:t>
            </w:r>
          </w:p>
          <w:p>
            <w:pPr>
              <w:spacing w:after="20"/>
              <w:ind w:left="20"/>
              <w:jc w:val="both"/>
            </w:pPr>
            <w:r>
              <w:rPr>
                <w:rFonts w:ascii="Times New Roman"/>
                <w:b w:val="false"/>
                <w:i w:val="false"/>
                <w:color w:val="000000"/>
                <w:sz w:val="20"/>
              </w:rPr>
              <w:t>
310012.500.000007;</w:t>
            </w:r>
          </w:p>
          <w:p>
            <w:pPr>
              <w:spacing w:after="20"/>
              <w:ind w:left="20"/>
              <w:jc w:val="both"/>
            </w:pPr>
            <w:r>
              <w:rPr>
                <w:rFonts w:ascii="Times New Roman"/>
                <w:b w:val="false"/>
                <w:i w:val="false"/>
                <w:color w:val="000000"/>
                <w:sz w:val="20"/>
              </w:rPr>
              <w:t>
310012.500.000011;</w:t>
            </w:r>
          </w:p>
          <w:p>
            <w:pPr>
              <w:spacing w:after="20"/>
              <w:ind w:left="20"/>
              <w:jc w:val="both"/>
            </w:pPr>
            <w:r>
              <w:rPr>
                <w:rFonts w:ascii="Times New Roman"/>
                <w:b w:val="false"/>
                <w:i w:val="false"/>
                <w:color w:val="000000"/>
                <w:sz w:val="20"/>
              </w:rPr>
              <w:t>
310012.500.000012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Орындалатын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автокөлік құралдарын жөндеу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292040.100.000007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дайындау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310999.000.000000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жөндеу/ абаттандыру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813010.000.000000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автокөлік құралдарына техникалық қызмет көрсету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331219.200.000004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шипажайлық-курорттық емдеу/емдеу-сауықтыру демалысы бойынша қызмет көрсетулер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931919.900.000002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 мен аумақтарды жинау, клинингтік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812110.000.000000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өнімдерді (кітаптардан, фотодан, мерзімді басылымдардан басқа) жасау/басып шығару бойынша полиграфиялық қызмет көрсетулер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181219.900.000005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қызмет көрсетулері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960119.000.000001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көшеттер суару бойынша қызмет көрсетулер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024010.299.000005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күту бойынша қызметтер (отырғызу/қайта өткізу/өңдеу/сауықтыру/сыртқы түрге күтім және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960919.900.000022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тарту (қаптау)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310091.000.000000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