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5ec1f" w14:textId="235ec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Жай электрондық қолтаңба арқылы куәландыруға жатпайтын мәмілелер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2024 жылғы 2 қыркүйектегі № 531/НҚ бұйрығы. Қазақстан Республикасының Әділет министрлігінде 2024 жылғы 3 қыркүйекте № 35021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бұйрықтың қолданыста болу мерзімі 01.07.2026 дейін (бұйрықтың </w:t>
      </w:r>
      <w:r>
        <w:rPr>
          <w:rFonts w:ascii="Times New Roman"/>
          <w:b w:val="false"/>
          <w:i w:val="false"/>
          <w:color w:val="ff0000"/>
          <w:sz w:val="28"/>
        </w:rPr>
        <w:t>4 т</w:t>
      </w:r>
      <w:r>
        <w:rPr>
          <w:rFonts w:ascii="Times New Roman"/>
          <w:b w:val="false"/>
          <w:i w:val="false"/>
          <w:color w:val="ff0000"/>
          <w:sz w:val="28"/>
        </w:rPr>
        <w:t>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"Ақпараттандыру туралы" Қазақстан Республикасы Заңының 20-1-бабының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2019 жылғы 12 шілдедегі № 501 қаулысымен бекітілген Қазақстан Республикасының Цифрлық даму, инновациялар және аэроғарыш өнеркәсібі министрлігі туралы ережесінің </w:t>
      </w:r>
      <w:r>
        <w:rPr>
          <w:rFonts w:ascii="Times New Roman"/>
          <w:b w:val="false"/>
          <w:i w:val="false"/>
          <w:color w:val="000000"/>
          <w:sz w:val="28"/>
        </w:rPr>
        <w:t>15-тармағының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129-1) тармақшасына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Қосымшада берілген жай электрондық қолтаңба арқылы куәландыруға жатпайтын мәмілелер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Цифрлық даму, инновациялар және аэроғарыш өнеркәсібі министрлігінің Халықаралық ынтымақтастық және инвестициялар департаменті заңнамада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Цифрлық даму, инновациялар және аэроғарыш өнеркәсібі министрлігінің және Қазақстан Республикасы Қаржы министрлігінің интернет-ресурсында орналастыруды;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күні ішінде Қазақстан Республикасы Цифрлық даму, инновациялар және аэроғарыш өнеркәсібі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 ұсынуды қамтамасыз етсін.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 және 2026 жылдың 1 шілдесіне дейін жарамды.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Цифрлық даму, инновациялар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аэроғарыш өнеркәсібі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Әділет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 және жоғары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және халықты әлеуметтік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Қорғаныс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және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Оқу-ағарту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Өнеркәсіп және құрылыс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министірлігі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және интеграция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ресурстары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ирригация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Төтенше жағдайлар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Туризм және спорт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 және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Цифрлық даму, инновациялар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аэроғарыш өнеркәсібі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531/НҚ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 электрондық қолтаңба арқылы куәландыруға жатпайтын мәмілелер тізбесі</w:t>
      </w:r>
    </w:p>
    <w:bookmarkEnd w:id="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сатып алу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сәйкес жасалатын мәмілелер;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 иесі болып табылатын ақпараттандыру объектілерін, сондай-ақ мемлекеттік органның ақпараттық жүйесімен интеграцияланатын мемлекеттік емес ақпараттық жүйелерді құру, сүйемелдеу, енгізу шеңберінде жасалатын мәмілелер;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Квазимемлекеттік сектор субъектілерімен мәмілелер;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тапсырмаларды орындаумен байланысты мәмілелер;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мүлікті тікелей атаулы сатып алу-сату мәмілелер (шарттар);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мүлік екі кезеңдік рәсімдер арқылы конкурста сатып алу-сату мәмілелер (шарттар);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Дәрілік заттардың айналымы, жер қатынастары, қорғаныс кәсіпорындарының қызметі және маңызды инфрақұрылым саласындағы мәмілелер.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