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966fe" w14:textId="0396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224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2024 жылғы 22 тамыздағы № 49 қаулысы. Қазақстан Республикасының Әділет министрлігінде 2024 жылғы 2 қыркүйекте № 35017 болып тіркелді</w:t>
      </w:r>
    </w:p>
    <w:p>
      <w:pPr>
        <w:spacing w:after="0"/>
        <w:ind w:left="0"/>
        <w:jc w:val="both"/>
      </w:pPr>
      <w:bookmarkStart w:name="z4" w:id="0"/>
      <w:r>
        <w:rPr>
          <w:rFonts w:ascii="Times New Roman"/>
          <w:b w:val="false"/>
          <w:i w:val="false"/>
          <w:color w:val="000000"/>
          <w:sz w:val="28"/>
        </w:rPr>
        <w:t>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19671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есептілігінің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пруденциялық нормативтерді және сақталуы міндетті өзге де нормаларды және лимиттерді орындау туралы есептің нысаны;</w:t>
      </w:r>
    </w:p>
    <w:bookmarkStart w:name="z10" w:id="2"/>
    <w:p>
      <w:pPr>
        <w:spacing w:after="0"/>
        <w:ind w:left="0"/>
        <w:jc w:val="both"/>
      </w:pPr>
      <w:r>
        <w:rPr>
          <w:rFonts w:ascii="Times New Roman"/>
          <w:b w:val="false"/>
          <w:i w:val="false"/>
          <w:color w:val="000000"/>
          <w:sz w:val="28"/>
        </w:rPr>
        <w:t>
      3) осы қаулыға 2-1-қосымшаға сәйкес кредиттік тәуекел ескеріле отырып сараланған активтердің талдамасы туралы есептің нысаны;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бір қарыз алушыға келетін тәуекелдің ең жоғары мөлшерінің талдамасы туралы есептің нысаны;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жарғылық және меншікті капиталдар туралы, сондай-ақ левередж коэффициенті туралы есептің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 ұсыну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2-1-қосымшамен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Start w:name="z20" w:id="3"/>
    <w:p>
      <w:pPr>
        <w:spacing w:after="0"/>
        <w:ind w:left="0"/>
        <w:jc w:val="both"/>
      </w:pPr>
      <w:r>
        <w:rPr>
          <w:rFonts w:ascii="Times New Roman"/>
          <w:b w:val="false"/>
          <w:i w:val="false"/>
          <w:color w:val="000000"/>
          <w:sz w:val="28"/>
        </w:rPr>
        <w:t>
      2.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3"/>
    <w:bookmarkStart w:name="z21" w:id="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4"/>
    <w:bookmarkStart w:name="z22"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24" w:id="6"/>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жетекшілік ететін орынбасарына жүктелсін.</w:t>
      </w:r>
    </w:p>
    <w:bookmarkEnd w:id="6"/>
    <w:bookmarkStart w:name="z25"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22 тамыздағы</w:t>
            </w:r>
            <w:r>
              <w:br/>
            </w:r>
            <w:r>
              <w:rPr>
                <w:rFonts w:ascii="Times New Roman"/>
                <w:b w:val="false"/>
                <w:i w:val="false"/>
                <w:color w:val="000000"/>
                <w:sz w:val="20"/>
              </w:rPr>
              <w:t>№ 49 Қаулыға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1-қосымша</w:t>
            </w:r>
          </w:p>
        </w:tc>
      </w:tr>
    </w:tbl>
    <w:bookmarkStart w:name="z38" w:id="8"/>
    <w:p>
      <w:pPr>
        <w:spacing w:after="0"/>
        <w:ind w:left="0"/>
        <w:jc w:val="left"/>
      </w:pPr>
      <w:r>
        <w:rPr>
          <w:rFonts w:ascii="Times New Roman"/>
          <w:b/>
          <w:i w:val="false"/>
          <w:color w:val="000000"/>
        </w:rPr>
        <w:t xml:space="preserve"> 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есептілігінің тізбесі</w:t>
      </w:r>
    </w:p>
    <w:bookmarkEnd w:id="8"/>
    <w:bookmarkStart w:name="z39" w:id="9"/>
    <w:p>
      <w:pPr>
        <w:spacing w:after="0"/>
        <w:ind w:left="0"/>
        <w:jc w:val="both"/>
      </w:pPr>
      <w:r>
        <w:rPr>
          <w:rFonts w:ascii="Times New Roman"/>
          <w:b w:val="false"/>
          <w:i w:val="false"/>
          <w:color w:val="000000"/>
          <w:sz w:val="28"/>
        </w:rPr>
        <w:t>
      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есептілігі мыналарды қамтиды:</w:t>
      </w:r>
    </w:p>
    <w:bookmarkEnd w:id="9"/>
    <w:bookmarkStart w:name="z40" w:id="10"/>
    <w:p>
      <w:pPr>
        <w:spacing w:after="0"/>
        <w:ind w:left="0"/>
        <w:jc w:val="both"/>
      </w:pPr>
      <w:r>
        <w:rPr>
          <w:rFonts w:ascii="Times New Roman"/>
          <w:b w:val="false"/>
          <w:i w:val="false"/>
          <w:color w:val="000000"/>
          <w:sz w:val="28"/>
        </w:rPr>
        <w:t>
      1) пруденциялық нормативтердi және сақталуы мiндеттi өзге де нормаларды және лимиттердi орындау туралы есеп;</w:t>
      </w:r>
    </w:p>
    <w:bookmarkEnd w:id="10"/>
    <w:bookmarkStart w:name="z41" w:id="11"/>
    <w:p>
      <w:pPr>
        <w:spacing w:after="0"/>
        <w:ind w:left="0"/>
        <w:jc w:val="both"/>
      </w:pPr>
      <w:r>
        <w:rPr>
          <w:rFonts w:ascii="Times New Roman"/>
          <w:b w:val="false"/>
          <w:i w:val="false"/>
          <w:color w:val="000000"/>
          <w:sz w:val="28"/>
        </w:rPr>
        <w:t>
      2) кредиттік тәуекел ескеріле отырып сараланған активтердің талдамасы туралы есеп;</w:t>
      </w:r>
    </w:p>
    <w:bookmarkEnd w:id="11"/>
    <w:bookmarkStart w:name="z42" w:id="12"/>
    <w:p>
      <w:pPr>
        <w:spacing w:after="0"/>
        <w:ind w:left="0"/>
        <w:jc w:val="both"/>
      </w:pPr>
      <w:r>
        <w:rPr>
          <w:rFonts w:ascii="Times New Roman"/>
          <w:b w:val="false"/>
          <w:i w:val="false"/>
          <w:color w:val="000000"/>
          <w:sz w:val="28"/>
        </w:rPr>
        <w:t>
      3) бір қарыз алушыға келетін тәуекелдің ең жоғары мөлшерінің талдамасы туралы есеп;</w:t>
      </w:r>
    </w:p>
    <w:bookmarkEnd w:id="12"/>
    <w:bookmarkStart w:name="z43" w:id="13"/>
    <w:p>
      <w:pPr>
        <w:spacing w:after="0"/>
        <w:ind w:left="0"/>
        <w:jc w:val="both"/>
      </w:pPr>
      <w:r>
        <w:rPr>
          <w:rFonts w:ascii="Times New Roman"/>
          <w:b w:val="false"/>
          <w:i w:val="false"/>
          <w:color w:val="000000"/>
          <w:sz w:val="28"/>
        </w:rPr>
        <w:t>
      4) жарғылық және меншікті капиталдар туралы, сондай-ақ левередж коэффициенті туралы есеп.</w:t>
      </w:r>
    </w:p>
    <w:bookmarkEnd w:id="1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22 тамыздағы</w:t>
            </w:r>
            <w:r>
              <w:br/>
            </w:r>
            <w:r>
              <w:rPr>
                <w:rFonts w:ascii="Times New Roman"/>
                <w:b w:val="false"/>
                <w:i w:val="false"/>
                <w:color w:val="000000"/>
                <w:sz w:val="20"/>
              </w:rPr>
              <w:t>№ 49 Қаулыға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2-қосымша</w:t>
            </w:r>
          </w:p>
        </w:tc>
      </w:tr>
    </w:tbl>
    <w:bookmarkStart w:name="z46" w:id="14"/>
    <w:p>
      <w:pPr>
        <w:spacing w:after="0"/>
        <w:ind w:left="0"/>
        <w:jc w:val="left"/>
      </w:pPr>
      <w:r>
        <w:rPr>
          <w:rFonts w:ascii="Times New Roman"/>
          <w:b/>
          <w:i w:val="false"/>
          <w:color w:val="000000"/>
        </w:rPr>
        <w:t xml:space="preserve"> Әкімшілік деректерді жинауға арналған нысан </w:t>
      </w:r>
    </w:p>
    <w:bookmarkEnd w:id="14"/>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49" w:id="15"/>
    <w:p>
      <w:pPr>
        <w:spacing w:after="0"/>
        <w:ind w:left="0"/>
        <w:jc w:val="left"/>
      </w:pPr>
      <w:r>
        <w:rPr>
          <w:rFonts w:ascii="Times New Roman"/>
          <w:b/>
          <w:i w:val="false"/>
          <w:color w:val="000000"/>
        </w:rPr>
        <w:t xml:space="preserve"> Пруденциялық нормативтерді және сақталуы міндетті өзге де нормаларды және лимиттерді орындау туралы есеп </w:t>
      </w:r>
    </w:p>
    <w:bookmarkEnd w:id="15"/>
    <w:p>
      <w:pPr>
        <w:spacing w:after="0"/>
        <w:ind w:left="0"/>
        <w:jc w:val="both"/>
      </w:pPr>
      <w:r>
        <w:rPr>
          <w:rFonts w:ascii="Times New Roman"/>
          <w:b w:val="false"/>
          <w:i w:val="false"/>
          <w:color w:val="000000"/>
          <w:sz w:val="28"/>
        </w:rPr>
        <w:t>
      Әкімшілік деректер нысанының индексі: PN-1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____________жағдай бойынша</w:t>
      </w:r>
    </w:p>
    <w:p>
      <w:pPr>
        <w:spacing w:after="0"/>
        <w:ind w:left="0"/>
        <w:jc w:val="both"/>
      </w:pPr>
      <w:r>
        <w:rPr>
          <w:rFonts w:ascii="Times New Roman"/>
          <w:b w:val="false"/>
          <w:i w:val="false"/>
          <w:color w:val="000000"/>
          <w:sz w:val="28"/>
        </w:rPr>
        <w:t xml:space="preserve">
      Ақпарат ұсынатын тұлғалар тобы: микроқаржы ұйымы </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25 (жиырма бесінен) кешіктірмей, ай сайын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лимит,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пайдасы (зияны)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таза кірісі есебінен қалыптасқан қорлар,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бөлінбеген таза пайдасы (зияны)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Қазақстан Республикасының резидент және бейрезидент заңды тұлғалары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тұлғаларды қоспағанда) алдындағы қамтамасыз етілмеген міндеттемесі түріндегі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негізгі қызмет мақсаты үшін сатып алынған лицензиялық бағдарламалық қамтамасыз етуді қоспағанда,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акцияларына немесе жарғылық капиталына қатысу үлесіне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есептік меншікті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k1меншікті капитал жеткіліктілігінің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 баланстық шоттарда есепке алатын, негізгі борыш, есептелген сыйақы бойынша күнтізбелік 90 (тоқсан) күннен астам мерзімі өткен берешегі бар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есепке есептен шығарылған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несие портфелі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несие портфелінің жалпы сомасында күнтізбелік 90 (тоқсан) күннен астам негізгі борыш бойынша мерзімі өткен берешек, есептелген сыйақы үлесінің лимиті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микроқаржы ұйымы алдындағы жиынтық берешегі (микроқаржы ұйымының балансынан есептен шығарылған берешекті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 бір қарыз алушыға тәуекелдің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жиынтық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 левередж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20__ жылғы "____" 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нысан "Микроқаржылық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есептіліктің тізбесін, нысандарын, ұсыну мерзiмдерiн және оны ұсыну қағидаларын бекіту туралы" Қазақстан Республикасы Ұлттық Банкі Басқармасының 2019 жылғы 28 қарашадағы № 224 </w:t>
      </w:r>
      <w:r>
        <w:rPr>
          <w:rFonts w:ascii="Times New Roman"/>
          <w:b w:val="false"/>
          <w:i w:val="false"/>
          <w:color w:val="000000"/>
          <w:sz w:val="28"/>
        </w:rPr>
        <w:t>қаулысына</w:t>
      </w:r>
      <w:r>
        <w:rPr>
          <w:rFonts w:ascii="Times New Roman"/>
          <w:b w:val="false"/>
          <w:i w:val="false"/>
          <w:color w:val="000000"/>
          <w:sz w:val="28"/>
        </w:rPr>
        <w:t xml:space="preserve"> 2-Қосымшаға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"Пруденциялық нормативтерді және сақталуы міндетті өзге де нормаларды және лимиттерді орындау туралы есеп" әкімшілік деректерді жинауға арналған нысанын толтыру бойынша түсіндірмеге сәйкес толтырылады.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2-Қосымшаға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Пруденциялық нормативтерді және сақталуы міндетті өзге де нормаларды және лимиттерді орындау туралы есеп (индексі – PN-1, кезеңділігі – ай сайын)</w:t>
      </w:r>
    </w:p>
    <w:bookmarkStart w:name="z72" w:id="16"/>
    <w:p>
      <w:pPr>
        <w:spacing w:after="0"/>
        <w:ind w:left="0"/>
        <w:jc w:val="left"/>
      </w:pPr>
      <w:r>
        <w:rPr>
          <w:rFonts w:ascii="Times New Roman"/>
          <w:b/>
          <w:i w:val="false"/>
          <w:color w:val="000000"/>
        </w:rPr>
        <w:t xml:space="preserve"> әкімшілік деректер нысанын толтыру бойынша түсіндірме</w:t>
      </w:r>
    </w:p>
    <w:bookmarkEnd w:id="16"/>
    <w:bookmarkStart w:name="z73" w:id="17"/>
    <w:p>
      <w:pPr>
        <w:spacing w:after="0"/>
        <w:ind w:left="0"/>
        <w:jc w:val="left"/>
      </w:pPr>
      <w:r>
        <w:rPr>
          <w:rFonts w:ascii="Times New Roman"/>
          <w:b/>
          <w:i w:val="false"/>
          <w:color w:val="000000"/>
        </w:rPr>
        <w:t xml:space="preserve"> 1-тарау. Жалпы ережелер</w:t>
      </w:r>
    </w:p>
    <w:bookmarkEnd w:id="17"/>
    <w:bookmarkStart w:name="z74" w:id="18"/>
    <w:p>
      <w:pPr>
        <w:spacing w:after="0"/>
        <w:ind w:left="0"/>
        <w:jc w:val="both"/>
      </w:pPr>
      <w:r>
        <w:rPr>
          <w:rFonts w:ascii="Times New Roman"/>
          <w:b w:val="false"/>
          <w:i w:val="false"/>
          <w:color w:val="000000"/>
          <w:sz w:val="28"/>
        </w:rPr>
        <w:t>
      1. Осы түсіндірмеде "Пруденциялық нормативтерді және сақталуы міндетті өзге де нормаларды және лимиттерді орындау туралы есеп" әкімшілік деректер нысанын (бұдан әрі – Нысан) толтыру бойынша бірыңғай талаптар айқындалады.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1) тармақшасына және "Қазақстан Республикасы Ұлттық Банкінің ережесі мен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16-тармағының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әзірленді.</w:t>
      </w:r>
    </w:p>
    <w:bookmarkStart w:name="z76" w:id="19"/>
    <w:p>
      <w:pPr>
        <w:spacing w:after="0"/>
        <w:ind w:left="0"/>
        <w:jc w:val="both"/>
      </w:pPr>
      <w:r>
        <w:rPr>
          <w:rFonts w:ascii="Times New Roman"/>
          <w:b w:val="false"/>
          <w:i w:val="false"/>
          <w:color w:val="000000"/>
          <w:sz w:val="28"/>
        </w:rPr>
        <w:t>
      3. Микроқаржы ұйымы Нысанды ай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9"/>
    <w:bookmarkStart w:name="z77" w:id="2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0"/>
    <w:bookmarkStart w:name="z78" w:id="21"/>
    <w:p>
      <w:pPr>
        <w:spacing w:after="0"/>
        <w:ind w:left="0"/>
        <w:jc w:val="left"/>
      </w:pPr>
      <w:r>
        <w:rPr>
          <w:rFonts w:ascii="Times New Roman"/>
          <w:b/>
          <w:i w:val="false"/>
          <w:color w:val="000000"/>
        </w:rPr>
        <w:t xml:space="preserve"> 2-тарау. Нысанды толтыру бойынша түсіндірме</w:t>
      </w:r>
    </w:p>
    <w:bookmarkEnd w:id="21"/>
    <w:bookmarkStart w:name="z79" w:id="22"/>
    <w:p>
      <w:pPr>
        <w:spacing w:after="0"/>
        <w:ind w:left="0"/>
        <w:jc w:val="both"/>
      </w:pPr>
      <w:r>
        <w:rPr>
          <w:rFonts w:ascii="Times New Roman"/>
          <w:b w:val="false"/>
          <w:i w:val="false"/>
          <w:color w:val="000000"/>
          <w:sz w:val="28"/>
        </w:rPr>
        <w:t>
      5. 11-жолда кредиттік тәуекел ескеріле отырып сараланған активтер талдамасы туралы есептің 6-жолының 5-бағанындағы сомаға сәйкес келетін сома көрсетіледі.</w:t>
      </w:r>
    </w:p>
    <w:bookmarkEnd w:id="22"/>
    <w:bookmarkStart w:name="z80" w:id="23"/>
    <w:p>
      <w:pPr>
        <w:spacing w:after="0"/>
        <w:ind w:left="0"/>
        <w:jc w:val="both"/>
      </w:pPr>
      <w:r>
        <w:rPr>
          <w:rFonts w:ascii="Times New Roman"/>
          <w:b w:val="false"/>
          <w:i w:val="false"/>
          <w:color w:val="000000"/>
          <w:sz w:val="28"/>
        </w:rPr>
        <w:t>
      6. 12.1-жолда негізгі борыш, сыйақы бойынша күнтізбелік 90 (тоқсан) күннен астам есептелген мерзімі өткен берешегі бар микрокредиттер бойынша негізгі борыштың және есептелген сыйақының сомасы көрсетіледі.</w:t>
      </w:r>
    </w:p>
    <w:bookmarkEnd w:id="23"/>
    <w:bookmarkStart w:name="z81" w:id="24"/>
    <w:p>
      <w:pPr>
        <w:spacing w:after="0"/>
        <w:ind w:left="0"/>
        <w:jc w:val="both"/>
      </w:pPr>
      <w:r>
        <w:rPr>
          <w:rFonts w:ascii="Times New Roman"/>
          <w:b w:val="false"/>
          <w:i w:val="false"/>
          <w:color w:val="000000"/>
          <w:sz w:val="28"/>
        </w:rPr>
        <w:t>
      7. 12.2-жолда баланстан тыс есепке есептен шығарылған микрокредиттер бойынша негізгі борыш пен есептелген сыйақы сомасы көрсетіледі.</w:t>
      </w:r>
    </w:p>
    <w:bookmarkEnd w:id="24"/>
    <w:bookmarkStart w:name="z82" w:id="25"/>
    <w:p>
      <w:pPr>
        <w:spacing w:after="0"/>
        <w:ind w:left="0"/>
        <w:jc w:val="both"/>
      </w:pPr>
      <w:r>
        <w:rPr>
          <w:rFonts w:ascii="Times New Roman"/>
          <w:b w:val="false"/>
          <w:i w:val="false"/>
          <w:color w:val="000000"/>
          <w:sz w:val="28"/>
        </w:rPr>
        <w:t>
      8. 12.3-жолда микроқаржы ұйымы баланстық шоттарда есепке алатын, негізгі борыш пен есептелген сыйақы сомасын өзінде қамтитын микроқаржы ұйымының несие портфелі ("Кері репо" операцияларын қоспағанда) көрсетіледі.</w:t>
      </w:r>
    </w:p>
    <w:bookmarkEnd w:id="25"/>
    <w:bookmarkStart w:name="z83" w:id="26"/>
    <w:p>
      <w:pPr>
        <w:spacing w:after="0"/>
        <w:ind w:left="0"/>
        <w:jc w:val="both"/>
      </w:pPr>
      <w:r>
        <w:rPr>
          <w:rFonts w:ascii="Times New Roman"/>
          <w:b w:val="false"/>
          <w:i w:val="false"/>
          <w:color w:val="000000"/>
          <w:sz w:val="28"/>
        </w:rPr>
        <w:t>
      9. 12.4 -жолда үтірден кейін үш таңбалы пайыздық мән көрсетіледі.</w:t>
      </w:r>
    </w:p>
    <w:bookmarkEnd w:id="26"/>
    <w:bookmarkStart w:name="z84" w:id="27"/>
    <w:p>
      <w:pPr>
        <w:spacing w:after="0"/>
        <w:ind w:left="0"/>
        <w:jc w:val="both"/>
      </w:pPr>
      <w:r>
        <w:rPr>
          <w:rFonts w:ascii="Times New Roman"/>
          <w:b w:val="false"/>
          <w:i w:val="false"/>
          <w:color w:val="000000"/>
          <w:sz w:val="28"/>
        </w:rPr>
        <w:t>
      10. 13-жолда бір қарыз алушыға тиесілі тәуекелдің ең жоғары мөлшерін талдау туралы есептің 18-бағанындағы сомаға сәйкес келетін сома көрсетіледі.</w:t>
      </w:r>
    </w:p>
    <w:bookmarkEnd w:id="27"/>
    <w:bookmarkStart w:name="z85" w:id="28"/>
    <w:p>
      <w:pPr>
        <w:spacing w:after="0"/>
        <w:ind w:left="0"/>
        <w:jc w:val="both"/>
      </w:pPr>
      <w:r>
        <w:rPr>
          <w:rFonts w:ascii="Times New Roman"/>
          <w:b w:val="false"/>
          <w:i w:val="false"/>
          <w:color w:val="000000"/>
          <w:sz w:val="28"/>
        </w:rPr>
        <w:t>
      11. 12, 14 және 16-жолдарда үтірден кейін үш таңбалы мән көрсетіледі.</w:t>
      </w:r>
    </w:p>
    <w:bookmarkEnd w:id="2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22 тамыздағы</w:t>
            </w:r>
            <w:r>
              <w:br/>
            </w:r>
            <w:r>
              <w:rPr>
                <w:rFonts w:ascii="Times New Roman"/>
                <w:b w:val="false"/>
                <w:i w:val="false"/>
                <w:color w:val="000000"/>
                <w:sz w:val="20"/>
              </w:rPr>
              <w:t>№ 49 Қаулыға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2-1-қосымша</w:t>
            </w:r>
          </w:p>
        </w:tc>
      </w:tr>
    </w:tbl>
    <w:bookmarkStart w:name="z88" w:id="29"/>
    <w:p>
      <w:pPr>
        <w:spacing w:after="0"/>
        <w:ind w:left="0"/>
        <w:jc w:val="left"/>
      </w:pPr>
      <w:r>
        <w:rPr>
          <w:rFonts w:ascii="Times New Roman"/>
          <w:b/>
          <w:i w:val="false"/>
          <w:color w:val="000000"/>
        </w:rPr>
        <w:t xml:space="preserve"> Әкімшілік деректерді жинауға арналған нысан</w:t>
      </w:r>
    </w:p>
    <w:bookmarkEnd w:id="29"/>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91" w:id="30"/>
    <w:p>
      <w:pPr>
        <w:spacing w:after="0"/>
        <w:ind w:left="0"/>
        <w:jc w:val="left"/>
      </w:pPr>
      <w:r>
        <w:rPr>
          <w:rFonts w:ascii="Times New Roman"/>
          <w:b/>
          <w:i w:val="false"/>
          <w:color w:val="000000"/>
        </w:rPr>
        <w:t xml:space="preserve"> Кредиттік тәуекел ескеріле отырып сараланған активтердің талдамасы туралы есеп</w:t>
      </w:r>
    </w:p>
    <w:bookmarkEnd w:id="30"/>
    <w:p>
      <w:pPr>
        <w:spacing w:after="0"/>
        <w:ind w:left="0"/>
        <w:jc w:val="both"/>
      </w:pPr>
      <w:r>
        <w:rPr>
          <w:rFonts w:ascii="Times New Roman"/>
          <w:b w:val="false"/>
          <w:i w:val="false"/>
          <w:color w:val="000000"/>
          <w:sz w:val="28"/>
        </w:rPr>
        <w:t>
      Әкімшілік деректер нысанының индексі: PN-2</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Ақпарат ұсынатын тұлғалар тобы: микроқаржы ұйымы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25 (жиырма бесінен) кешіктірмей, ай сайын</w:t>
      </w:r>
    </w:p>
    <w:bookmarkStart w:name="z97" w:id="31"/>
    <w:p>
      <w:pPr>
        <w:spacing w:after="0"/>
        <w:ind w:left="0"/>
        <w:jc w:val="both"/>
      </w:pPr>
      <w:r>
        <w:rPr>
          <w:rFonts w:ascii="Times New Roman"/>
          <w:b w:val="false"/>
          <w:i w:val="false"/>
          <w:color w:val="000000"/>
          <w:sz w:val="28"/>
        </w:rPr>
        <w:t>
       (мың теңгемен)</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актив түрі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xml:space="preserve">
      Орындаушы _________________________________ 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нысан "Микроқаржылық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224 </w:t>
      </w:r>
      <w:r>
        <w:rPr>
          <w:rFonts w:ascii="Times New Roman"/>
          <w:b w:val="false"/>
          <w:i w:val="false"/>
          <w:color w:val="000000"/>
          <w:sz w:val="28"/>
        </w:rPr>
        <w:t>қаулысына</w:t>
      </w:r>
      <w:r>
        <w:rPr>
          <w:rFonts w:ascii="Times New Roman"/>
          <w:b w:val="false"/>
          <w:i w:val="false"/>
          <w:color w:val="000000"/>
          <w:sz w:val="28"/>
        </w:rPr>
        <w:t xml:space="preserve"> 2-1 Қосымшаға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"Кредиттік тәуекел ескеріле отырып сараланған активтердің талдамасы туралы есеп" әкімшілік деректерді жинауға арналған нысанын толтыру бойынша түсіндірмеге сәйкес толтырылады.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 xml:space="preserve">2-1 Қосымшаға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Кредиттік тәуекел ескеріле отырып сараланған активтердің талдамасы туралы есеп (индексі – PN-2, кезеңділігі – ай сайын) әкімшілік деректер нысанын толтыру бойынша түсіндірме</w:t>
      </w:r>
    </w:p>
    <w:bookmarkStart w:name="z112" w:id="32"/>
    <w:p>
      <w:pPr>
        <w:spacing w:after="0"/>
        <w:ind w:left="0"/>
        <w:jc w:val="left"/>
      </w:pPr>
      <w:r>
        <w:rPr>
          <w:rFonts w:ascii="Times New Roman"/>
          <w:b/>
          <w:i w:val="false"/>
          <w:color w:val="000000"/>
        </w:rPr>
        <w:t xml:space="preserve"> 1-тарау. Жалпы ережелер</w:t>
      </w:r>
    </w:p>
    <w:bookmarkEnd w:id="32"/>
    <w:bookmarkStart w:name="z113" w:id="33"/>
    <w:p>
      <w:pPr>
        <w:spacing w:after="0"/>
        <w:ind w:left="0"/>
        <w:jc w:val="both"/>
      </w:pPr>
      <w:r>
        <w:rPr>
          <w:rFonts w:ascii="Times New Roman"/>
          <w:b w:val="false"/>
          <w:i w:val="false"/>
          <w:color w:val="000000"/>
          <w:sz w:val="28"/>
        </w:rPr>
        <w:t>
      1. Осы түсіндірмеде "Кредиттік тәуекел ескеріле отырып сараланған активтердің талдамасы туралы есеп" әкімшілік деректер нысанын (бұдан әрі – Нысан) толтыру бойынша бірыңғай талаптар айқындалады.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1) тармақшасына және "Қазақстан Республикасы Ұлттық Банкінің ережесі мен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16-тармағының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әзірленді.</w:t>
      </w:r>
    </w:p>
    <w:bookmarkStart w:name="z115" w:id="34"/>
    <w:p>
      <w:pPr>
        <w:spacing w:after="0"/>
        <w:ind w:left="0"/>
        <w:jc w:val="both"/>
      </w:pPr>
      <w:r>
        <w:rPr>
          <w:rFonts w:ascii="Times New Roman"/>
          <w:b w:val="false"/>
          <w:i w:val="false"/>
          <w:color w:val="000000"/>
          <w:sz w:val="28"/>
        </w:rPr>
        <w:t>
      3. Нысанды ай сайын микроқаржы ұйымы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4"/>
    <w:bookmarkStart w:name="z116" w:id="3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5"/>
    <w:bookmarkStart w:name="z117" w:id="36"/>
    <w:p>
      <w:pPr>
        <w:spacing w:after="0"/>
        <w:ind w:left="0"/>
        <w:jc w:val="left"/>
      </w:pPr>
      <w:r>
        <w:rPr>
          <w:rFonts w:ascii="Times New Roman"/>
          <w:b/>
          <w:i w:val="false"/>
          <w:color w:val="000000"/>
        </w:rPr>
        <w:t xml:space="preserve"> 2-тарау. Нысанды толтыру бойынша түсіндірме</w:t>
      </w:r>
    </w:p>
    <w:bookmarkEnd w:id="36"/>
    <w:p>
      <w:pPr>
        <w:spacing w:after="0"/>
        <w:ind w:left="0"/>
        <w:jc w:val="left"/>
      </w:pPr>
    </w:p>
    <w:p>
      <w:pPr>
        <w:spacing w:after="0"/>
        <w:ind w:left="0"/>
        <w:jc w:val="both"/>
      </w:pPr>
      <w:r>
        <w:rPr>
          <w:rFonts w:ascii="Times New Roman"/>
          <w:b w:val="false"/>
          <w:i w:val="false"/>
          <w:color w:val="000000"/>
          <w:sz w:val="28"/>
        </w:rPr>
        <w:t xml:space="preserve">
      5. Нысанды толтыру кезінде Нормативтік құқықтық актілерді мемлекеттік тіркеу тізілімінде № 19629 болып тіркелген "Пруденциялық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 192 </w:t>
      </w:r>
      <w:r>
        <w:rPr>
          <w:rFonts w:ascii="Times New Roman"/>
          <w:b w:val="false"/>
          <w:i w:val="false"/>
          <w:color w:val="000000"/>
          <w:sz w:val="28"/>
        </w:rPr>
        <w:t>қаулысымен</w:t>
      </w:r>
      <w:r>
        <w:rPr>
          <w:rFonts w:ascii="Times New Roman"/>
          <w:b w:val="false"/>
          <w:i w:val="false"/>
          <w:color w:val="000000"/>
          <w:sz w:val="28"/>
        </w:rPr>
        <w:t xml:space="preserve"> бекітілген Пруденциялық нормативтерге және микроқаржылық қызметті жүзеге асыратын ұйымның сақтауы мiндеттi өзге де нормалар мен лимиттерге, оларды есептеу әдістемесіне (бұдан әрі – Пруденциялық нормативтер) сәйкес есептелген мәліметтер көрсетіледі.</w:t>
      </w:r>
    </w:p>
    <w:bookmarkStart w:name="z119" w:id="37"/>
    <w:p>
      <w:pPr>
        <w:spacing w:after="0"/>
        <w:ind w:left="0"/>
        <w:jc w:val="both"/>
      </w:pPr>
      <w:r>
        <w:rPr>
          <w:rFonts w:ascii="Times New Roman"/>
          <w:b w:val="false"/>
          <w:i w:val="false"/>
          <w:color w:val="000000"/>
          <w:sz w:val="28"/>
        </w:rPr>
        <w:t>
      6. 2-бағанда топ түрінің мәндері Нысан ұсынылатын ақпараттық жүйеде орналастырылған "Топ анықтамалығы" анықтамалығынан таңдалады.</w:t>
      </w:r>
    </w:p>
    <w:bookmarkEnd w:id="37"/>
    <w:bookmarkStart w:name="z120" w:id="38"/>
    <w:p>
      <w:pPr>
        <w:spacing w:after="0"/>
        <w:ind w:left="0"/>
        <w:jc w:val="both"/>
      </w:pPr>
      <w:r>
        <w:rPr>
          <w:rFonts w:ascii="Times New Roman"/>
          <w:b w:val="false"/>
          <w:i w:val="false"/>
          <w:color w:val="000000"/>
          <w:sz w:val="28"/>
        </w:rPr>
        <w:t>
      7. 3-бағанда мәндер Нысан ұсынылатын ақпараттық жүйеде орналастырылған "Кредиттік тәуекел дәрежесі бойынша саралануға жататын актив түрі" анықтамалығынан таңдалады.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4-бағанда кредиттік тәуекел дәрежесі бойынша саралануға жататын, Нормативтік құқықтық актілерді мемлекеттік тіркеу тізілімінде № 16858 болып тіркелген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w:t>
      </w:r>
      <w:r>
        <w:rPr>
          <w:rFonts w:ascii="Times New Roman"/>
          <w:b w:val="false"/>
          <w:i w:val="false"/>
          <w:color w:val="000000"/>
          <w:sz w:val="28"/>
        </w:rPr>
        <w:t>қаулысымен</w:t>
      </w:r>
      <w:r>
        <w:rPr>
          <w:rFonts w:ascii="Times New Roman"/>
          <w:b w:val="false"/>
          <w:i w:val="false"/>
          <w:color w:val="000000"/>
          <w:sz w:val="28"/>
        </w:rPr>
        <w:t xml:space="preserve">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құрылған провизияларды (резервтерді) шегергендегі баланстық құны бойынша активтердің сомасы көрсетіледі.</w:t>
      </w:r>
    </w:p>
    <w:bookmarkStart w:name="z122" w:id="39"/>
    <w:p>
      <w:pPr>
        <w:spacing w:after="0"/>
        <w:ind w:left="0"/>
        <w:jc w:val="both"/>
      </w:pPr>
      <w:r>
        <w:rPr>
          <w:rFonts w:ascii="Times New Roman"/>
          <w:b w:val="false"/>
          <w:i w:val="false"/>
          <w:color w:val="000000"/>
          <w:sz w:val="28"/>
        </w:rPr>
        <w:t>
      9. 5-бағанда Пруденциялық нормативтерге сәйкес активтердің әрбір тобы үшін тәуекел дәрежесі пайызбен көрсетіледі. Пайызбен тәуекел дәрежесінің мәндері Нысан ұсынылатын ақпараттық жүйеде орналастырылған анықтамалықтардан таңдалады.</w:t>
      </w:r>
    </w:p>
    <w:bookmarkEnd w:id="39"/>
    <w:bookmarkStart w:name="z123" w:id="40"/>
    <w:p>
      <w:pPr>
        <w:spacing w:after="0"/>
        <w:ind w:left="0"/>
        <w:jc w:val="both"/>
      </w:pPr>
      <w:r>
        <w:rPr>
          <w:rFonts w:ascii="Times New Roman"/>
          <w:b w:val="false"/>
          <w:i w:val="false"/>
          <w:color w:val="000000"/>
          <w:sz w:val="28"/>
        </w:rPr>
        <w:t>
      10. 6-бағанда 4-бағанда көрсетілген, пайызбен тәуекел дәрежесіне көбейтілген активтер сомасы (5-баған) көрсетіледі.</w:t>
      </w:r>
    </w:p>
    <w:bookmarkEnd w:id="40"/>
    <w:bookmarkStart w:name="z124" w:id="41"/>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4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22 тамыздағы</w:t>
            </w:r>
            <w:r>
              <w:br/>
            </w:r>
            <w:r>
              <w:rPr>
                <w:rFonts w:ascii="Times New Roman"/>
                <w:b w:val="false"/>
                <w:i w:val="false"/>
                <w:color w:val="000000"/>
                <w:sz w:val="20"/>
              </w:rPr>
              <w:t>№ 49 Қаулыға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3-қосымша</w:t>
            </w:r>
          </w:p>
        </w:tc>
      </w:tr>
    </w:tbl>
    <w:bookmarkStart w:name="z127" w:id="42"/>
    <w:p>
      <w:pPr>
        <w:spacing w:after="0"/>
        <w:ind w:left="0"/>
        <w:jc w:val="left"/>
      </w:pPr>
      <w:r>
        <w:rPr>
          <w:rFonts w:ascii="Times New Roman"/>
          <w:b/>
          <w:i w:val="false"/>
          <w:color w:val="000000"/>
        </w:rPr>
        <w:t xml:space="preserve"> Әкімшілік деректерді жинауға арналған нысан</w:t>
      </w:r>
    </w:p>
    <w:bookmarkEnd w:id="42"/>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Бір қарыз алушыға келетін тәуекелдің ең жоғары мөлшерінің талдамасы туралы есеп</w:t>
      </w:r>
    </w:p>
    <w:p>
      <w:pPr>
        <w:spacing w:after="0"/>
        <w:ind w:left="0"/>
        <w:jc w:val="both"/>
      </w:pPr>
      <w:r>
        <w:rPr>
          <w:rFonts w:ascii="Times New Roman"/>
          <w:b w:val="false"/>
          <w:i w:val="false"/>
          <w:color w:val="000000"/>
          <w:sz w:val="28"/>
        </w:rPr>
        <w:t>
      Әкімшілік деректер нысанының индексі: R_MRZ_1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Ақпаратты ұсынатын тұлғалар тобы: микроқаржы ұйымы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25 (жиырма бесінен) кешіктірмей, ай сайын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бойынша талаптар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құрылған провизиялар сомасының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тану өлшемшарттарына сәйкес келген жағдайда тұрақсыздық айыбы (айыппұл және өсімпұл)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бағалы металдар нарығының қауымдастығы (London billion market association) қабылдаған халықаралық сапа стандарттарына сәйкес келетін және осы қауымдастықтың құжаттарында "Лондондық сапалы өнім беру" ("London good delivery") стандарты ретінде белгіленген аффинирленген бағалы металдар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рейтингтік агенттігінің "А"-дан төмен емес ұзақ мерзімді борыштық рейтингі бар немесе басқа рейтингтік агенттіктердің бірінің осыған ұқсас деңгейдегі рейтингі бар банктердің кепілдіктері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 (микрокредит) бойынша баланстан есептен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бойынша талаптар сомасы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микроқаржы ұйымының алдындағы жиынтық берешегі</w:t>
            </w:r>
          </w:p>
          <w:p>
            <w:pPr>
              <w:spacing w:after="20"/>
              <w:ind w:left="20"/>
              <w:jc w:val="both"/>
            </w:pPr>
            <w:r>
              <w:rPr>
                <w:rFonts w:ascii="Times New Roman"/>
                <w:b w:val="false"/>
                <w:i w:val="false"/>
                <w:color w:val="000000"/>
                <w:sz w:val="20"/>
              </w:rPr>
              <w:t>
(микроқаржы ұйымының балансынан есептен шығарылған берешекті қоса алғанда)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тану өлшемшарттарына сәйкес келген жағдайда тұрақсыздық айыбы (айыппұлдар, өсімпұлдар)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құрылған провизиялар сомасының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 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нысан "Микроқаржылық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есептіліктің тізбесін, нысандарын, ұсыну мерзiмдерiн және оны ұсыну қағидаларын бекіту туралы" Қазақстан Республикасы Ұлттық Банкі Басқармасының 2019 жылғы 28 қарашадағы № 224 </w:t>
      </w:r>
      <w:r>
        <w:rPr>
          <w:rFonts w:ascii="Times New Roman"/>
          <w:b w:val="false"/>
          <w:i w:val="false"/>
          <w:color w:val="000000"/>
          <w:sz w:val="28"/>
        </w:rPr>
        <w:t>қаулысына</w:t>
      </w:r>
      <w:r>
        <w:rPr>
          <w:rFonts w:ascii="Times New Roman"/>
          <w:b w:val="false"/>
          <w:i w:val="false"/>
          <w:color w:val="000000"/>
          <w:sz w:val="28"/>
        </w:rPr>
        <w:t xml:space="preserve"> 3-Қосымшаға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"Бір қарыз алушыға келетін тәуекелдің ең жоғары мөлшерінің талдамасы туралы есеп" әкімшілік деректерді жинауға арналған нысанын толтыру бойынша түсіндірмеге сәйкес толтырылады.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 xml:space="preserve">3-Қосымшаға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Бір қарыз алушыға келетін тәуекелдің ең жоғары мөлшерінің талдамасы туралы есеп (индексі – R_MRZ_1, кезеңділі – ай сайын)</w:t>
      </w:r>
    </w:p>
    <w:bookmarkStart w:name="z153" w:id="43"/>
    <w:p>
      <w:pPr>
        <w:spacing w:after="0"/>
        <w:ind w:left="0"/>
        <w:jc w:val="left"/>
      </w:pPr>
      <w:r>
        <w:rPr>
          <w:rFonts w:ascii="Times New Roman"/>
          <w:b/>
          <w:i w:val="false"/>
          <w:color w:val="000000"/>
        </w:rPr>
        <w:t xml:space="preserve"> әкімшілік деректер нысанын толтыру бойынша түсіндірме</w:t>
      </w:r>
    </w:p>
    <w:bookmarkEnd w:id="43"/>
    <w:bookmarkStart w:name="z154" w:id="44"/>
    <w:p>
      <w:pPr>
        <w:spacing w:after="0"/>
        <w:ind w:left="0"/>
        <w:jc w:val="left"/>
      </w:pPr>
      <w:r>
        <w:rPr>
          <w:rFonts w:ascii="Times New Roman"/>
          <w:b/>
          <w:i w:val="false"/>
          <w:color w:val="000000"/>
        </w:rPr>
        <w:t xml:space="preserve"> 1-тарау. Жалпы ережелер</w:t>
      </w:r>
    </w:p>
    <w:bookmarkEnd w:id="44"/>
    <w:bookmarkStart w:name="z155" w:id="45"/>
    <w:p>
      <w:pPr>
        <w:spacing w:after="0"/>
        <w:ind w:left="0"/>
        <w:jc w:val="both"/>
      </w:pPr>
      <w:r>
        <w:rPr>
          <w:rFonts w:ascii="Times New Roman"/>
          <w:b w:val="false"/>
          <w:i w:val="false"/>
          <w:color w:val="000000"/>
          <w:sz w:val="28"/>
        </w:rPr>
        <w:t>
      1. Осы түсіндірмеде "Бір қарыз алушыға келетін тәуекелдің ең жоғары мөлшерінің талдамасы туралы есеп" әкімшілік деректер нысанын (бұдан әрі – Нысан) толтыру бойынша бірыңғай талаптар айқындалады.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1) тармақшасына және "Қазақстан Республикасы Ұлттық Банкінің ережесі мен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16-тармағының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әзірленді.</w:t>
      </w:r>
    </w:p>
    <w:bookmarkStart w:name="z157" w:id="46"/>
    <w:p>
      <w:pPr>
        <w:spacing w:after="0"/>
        <w:ind w:left="0"/>
        <w:jc w:val="both"/>
      </w:pPr>
      <w:r>
        <w:rPr>
          <w:rFonts w:ascii="Times New Roman"/>
          <w:b w:val="false"/>
          <w:i w:val="false"/>
          <w:color w:val="000000"/>
          <w:sz w:val="28"/>
        </w:rPr>
        <w:t>
      3. Нысанды микроқаржы ұйымы ай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46"/>
    <w:bookmarkStart w:name="z158" w:id="4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7"/>
    <w:bookmarkStart w:name="z159" w:id="48"/>
    <w:p>
      <w:pPr>
        <w:spacing w:after="0"/>
        <w:ind w:left="0"/>
        <w:jc w:val="left"/>
      </w:pPr>
      <w:r>
        <w:rPr>
          <w:rFonts w:ascii="Times New Roman"/>
          <w:b/>
          <w:i w:val="false"/>
          <w:color w:val="000000"/>
        </w:rPr>
        <w:t xml:space="preserve"> 2-тарау. Нысанды толтыру бойынша түсіндірме</w:t>
      </w:r>
    </w:p>
    <w:bookmarkEnd w:id="48"/>
    <w:bookmarkStart w:name="z160" w:id="49"/>
    <w:p>
      <w:pPr>
        <w:spacing w:after="0"/>
        <w:ind w:left="0"/>
        <w:jc w:val="both"/>
      </w:pPr>
      <w:r>
        <w:rPr>
          <w:rFonts w:ascii="Times New Roman"/>
          <w:b w:val="false"/>
          <w:i w:val="false"/>
          <w:color w:val="000000"/>
          <w:sz w:val="28"/>
        </w:rPr>
        <w:t>
      5. Нысанда басқа қарыз алушылармен салыстырғанда есепті күні ең жоғары жиынтық берешегі бар бір қарыз алушы бойынша микроқаржы ұйымының деректері көрсетіледі.</w:t>
      </w:r>
    </w:p>
    <w:bookmarkEnd w:id="49"/>
    <w:bookmarkStart w:name="z161" w:id="50"/>
    <w:p>
      <w:pPr>
        <w:spacing w:after="0"/>
        <w:ind w:left="0"/>
        <w:jc w:val="both"/>
      </w:pPr>
      <w:r>
        <w:rPr>
          <w:rFonts w:ascii="Times New Roman"/>
          <w:b w:val="false"/>
          <w:i w:val="false"/>
          <w:color w:val="000000"/>
          <w:sz w:val="28"/>
        </w:rPr>
        <w:t>
      6. Егер есепті күні бірнеше қарыз алушы бойынша ең жоғары жиынтық берешек бірдей шаманы құрайтын болса, онда Нысанда осы қарыз алушылардың біреуі (кез келгені) бойынша ғана деректер көрсетіледі.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Нысанды толтыру кезінде Нормативтік құқықтық актілерді мемлекеттік тіркеу тізілімінде № 19629 болып тіркелген "Пруденциялық нормативтерді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 192 </w:t>
      </w:r>
      <w:r>
        <w:rPr>
          <w:rFonts w:ascii="Times New Roman"/>
          <w:b w:val="false"/>
          <w:i w:val="false"/>
          <w:color w:val="000000"/>
          <w:sz w:val="28"/>
        </w:rPr>
        <w:t>қаулысымен</w:t>
      </w:r>
      <w:r>
        <w:rPr>
          <w:rFonts w:ascii="Times New Roman"/>
          <w:b w:val="false"/>
          <w:i w:val="false"/>
          <w:color w:val="000000"/>
          <w:sz w:val="28"/>
        </w:rPr>
        <w:t xml:space="preserve"> бекітілген Пруденциялық нормативтер және микроқаржылық қызметті жүзеге асыратын ұйымның сақтауы мiндеттi өзге де нормалар мен лимиттер, оларды есептеу әдістемесіне сәйкес есептелген мәліметтер көрсетіледі.</w:t>
      </w:r>
    </w:p>
    <w:bookmarkStart w:name="z163" w:id="51"/>
    <w:p>
      <w:pPr>
        <w:spacing w:after="0"/>
        <w:ind w:left="0"/>
        <w:jc w:val="both"/>
      </w:pPr>
      <w:r>
        <w:rPr>
          <w:rFonts w:ascii="Times New Roman"/>
          <w:b w:val="false"/>
          <w:i w:val="false"/>
          <w:color w:val="000000"/>
          <w:sz w:val="28"/>
        </w:rPr>
        <w:t>
      8. Нысанның 5 және 13-бағандарында есептелген, бірақ өтелмеген (алынбаған) сыйақы сомасы көрсетіледі.</w:t>
      </w:r>
    </w:p>
    <w:bookmarkEnd w:id="5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22 тамыздағы</w:t>
            </w:r>
            <w:r>
              <w:br/>
            </w:r>
            <w:r>
              <w:rPr>
                <w:rFonts w:ascii="Times New Roman"/>
                <w:b w:val="false"/>
                <w:i w:val="false"/>
                <w:color w:val="000000"/>
                <w:sz w:val="20"/>
              </w:rPr>
              <w:t>№ 49 Қаулыға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4-қосымша</w:t>
            </w:r>
          </w:p>
        </w:tc>
      </w:tr>
    </w:tbl>
    <w:bookmarkStart w:name="z166" w:id="52"/>
    <w:p>
      <w:pPr>
        <w:spacing w:after="0"/>
        <w:ind w:left="0"/>
        <w:jc w:val="left"/>
      </w:pPr>
      <w:r>
        <w:rPr>
          <w:rFonts w:ascii="Times New Roman"/>
          <w:b/>
          <w:i w:val="false"/>
          <w:color w:val="000000"/>
        </w:rPr>
        <w:t xml:space="preserve"> Әкімшілік деректерді жинауға арналған нысан</w:t>
      </w:r>
    </w:p>
    <w:bookmarkEnd w:id="52"/>
    <w:p>
      <w:pPr>
        <w:spacing w:after="0"/>
        <w:ind w:left="0"/>
        <w:jc w:val="both"/>
      </w:pPr>
      <w:r>
        <w:rPr>
          <w:rFonts w:ascii="Times New Roman"/>
          <w:b w:val="false"/>
          <w:i w:val="false"/>
          <w:color w:val="000000"/>
          <w:sz w:val="28"/>
        </w:rPr>
        <w:t xml:space="preserve">
      Қайда ұсынылады: Қазақстан Республикасы Ұлттық Банкінің аумақтық филиалына </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69" w:id="53"/>
    <w:p>
      <w:pPr>
        <w:spacing w:after="0"/>
        <w:ind w:left="0"/>
        <w:jc w:val="left"/>
      </w:pPr>
      <w:r>
        <w:rPr>
          <w:rFonts w:ascii="Times New Roman"/>
          <w:b/>
          <w:i w:val="false"/>
          <w:color w:val="000000"/>
        </w:rPr>
        <w:t xml:space="preserve"> Жарғылық және меншікті капиталдар туралы, сондай-ақ левередж коэффициенті туралы есеп</w:t>
      </w:r>
    </w:p>
    <w:bookmarkEnd w:id="53"/>
    <w:p>
      <w:pPr>
        <w:spacing w:after="0"/>
        <w:ind w:left="0"/>
        <w:jc w:val="both"/>
      </w:pPr>
      <w:r>
        <w:rPr>
          <w:rFonts w:ascii="Times New Roman"/>
          <w:b w:val="false"/>
          <w:i w:val="false"/>
          <w:color w:val="000000"/>
          <w:sz w:val="28"/>
        </w:rPr>
        <w:t>
      Әкімшілік деректер нысанының индексі: USK-K3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 жылғы __________ жағдай бойынша</w:t>
      </w:r>
    </w:p>
    <w:p>
      <w:pPr>
        <w:spacing w:after="0"/>
        <w:ind w:left="0"/>
        <w:jc w:val="both"/>
      </w:pPr>
      <w:r>
        <w:rPr>
          <w:rFonts w:ascii="Times New Roman"/>
          <w:b w:val="false"/>
          <w:i w:val="false"/>
          <w:color w:val="000000"/>
          <w:sz w:val="28"/>
        </w:rPr>
        <w:t>
      Ақпарат ұсынатын тұлғалар тобы: кредиттік серіктестік</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25 (жиырма бесінен) кешіктірмей, тоқсан сайын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пайдасы (зияны)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таза кірісі есебінен қалыптасқан қорлар,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бөлінбеген таза пайдасы (зияны)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және бейрезидент заңды тұлғалары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тұлғаларды қоспағанда) алдындағы қамтамасыз етілмеген міндеттеме түріндегі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мақсаты үшін сатып алынған лицензиялық бағдарламалық қамтамасыз етуді қоспағанда,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акцияларына немесе жарғылық капиталына қатысу үлесіне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серіктестіктің ұлттық басқарушы холдингтердің және агроөнеркәсіп кешені саласындағы ұлттық басқарушы холдинг еншілес ұйымдарының алдындағы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 левередж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20__ жылғы "____" 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нысан "Микроқаржылық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есептіліктің тізбесін, нысандарын, ұсыну мерзiмдерiн және оны ұсыну қағидаларын бекіту туралы" Қазақстан Республикасы Ұлттық Банкі Басқармасының 2019 жылғы 28 қарашадағы № 224 </w:t>
      </w:r>
      <w:r>
        <w:rPr>
          <w:rFonts w:ascii="Times New Roman"/>
          <w:b w:val="false"/>
          <w:i w:val="false"/>
          <w:color w:val="000000"/>
          <w:sz w:val="28"/>
        </w:rPr>
        <w:t>қаулысына</w:t>
      </w:r>
      <w:r>
        <w:rPr>
          <w:rFonts w:ascii="Times New Roman"/>
          <w:b w:val="false"/>
          <w:i w:val="false"/>
          <w:color w:val="000000"/>
          <w:sz w:val="28"/>
        </w:rPr>
        <w:t xml:space="preserve"> 4-Қосымшаға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"Жарғылық және меншікті капиталдар туралы, сондай-ақ левередж коэффициенті туралы есеп" әкімшілік деректерді жинауға арналған нысанын толтыру бойынша түсіндірмеге сәйкес толтырылады.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 xml:space="preserve">4-Қосымшаға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Жарғылық және меншікті капиталдар туралы, сондай-ақ левередж коэффициенті туралы есеп (индекс - USK-K3, кезеңділігі – тоқсан сайын) әкімшілік деректер нысанын толтыру бойынша түсіндірме</w:t>
      </w:r>
    </w:p>
    <w:bookmarkStart w:name="z190" w:id="54"/>
    <w:p>
      <w:pPr>
        <w:spacing w:after="0"/>
        <w:ind w:left="0"/>
        <w:jc w:val="left"/>
      </w:pPr>
      <w:r>
        <w:rPr>
          <w:rFonts w:ascii="Times New Roman"/>
          <w:b/>
          <w:i w:val="false"/>
          <w:color w:val="000000"/>
        </w:rPr>
        <w:t xml:space="preserve"> 1-тарау. Жалпы ережелер</w:t>
      </w:r>
    </w:p>
    <w:bookmarkEnd w:id="54"/>
    <w:bookmarkStart w:name="z191" w:id="55"/>
    <w:p>
      <w:pPr>
        <w:spacing w:after="0"/>
        <w:ind w:left="0"/>
        <w:jc w:val="both"/>
      </w:pPr>
      <w:r>
        <w:rPr>
          <w:rFonts w:ascii="Times New Roman"/>
          <w:b w:val="false"/>
          <w:i w:val="false"/>
          <w:color w:val="000000"/>
          <w:sz w:val="28"/>
        </w:rPr>
        <w:t>
      1. Осы түсіндірмеде "Жарғылық және меншікті капиталдар туралы, сондай-ақ левередж коэффициенті туралы есеп" әкімшілік деректер нысанын (бұдан әрі – Нысан) толтыру бойынша бірыңғай талаптар айқындалады.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1) тармақшасына және "Қазақстан Республикасы Ұлттық Банкінің ережесі мен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16-тармағының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әзірленді.</w:t>
      </w:r>
    </w:p>
    <w:bookmarkStart w:name="z193" w:id="56"/>
    <w:p>
      <w:pPr>
        <w:spacing w:after="0"/>
        <w:ind w:left="0"/>
        <w:jc w:val="both"/>
      </w:pPr>
      <w:r>
        <w:rPr>
          <w:rFonts w:ascii="Times New Roman"/>
          <w:b w:val="false"/>
          <w:i w:val="false"/>
          <w:color w:val="000000"/>
          <w:sz w:val="28"/>
        </w:rPr>
        <w:t>
      3. Кредиттік серіктестік Нысанды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56"/>
    <w:bookmarkStart w:name="z194" w:id="5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7"/>
    <w:bookmarkStart w:name="z195" w:id="58"/>
    <w:p>
      <w:pPr>
        <w:spacing w:after="0"/>
        <w:ind w:left="0"/>
        <w:jc w:val="left"/>
      </w:pPr>
      <w:r>
        <w:rPr>
          <w:rFonts w:ascii="Times New Roman"/>
          <w:b/>
          <w:i w:val="false"/>
          <w:color w:val="000000"/>
        </w:rPr>
        <w:t xml:space="preserve"> 2-тарау. Нысанды толтыру бойынша түсіндірме</w:t>
      </w:r>
    </w:p>
    <w:bookmarkEnd w:id="58"/>
    <w:bookmarkStart w:name="z196" w:id="59"/>
    <w:p>
      <w:pPr>
        <w:spacing w:after="0"/>
        <w:ind w:left="0"/>
        <w:jc w:val="both"/>
      </w:pPr>
      <w:r>
        <w:rPr>
          <w:rFonts w:ascii="Times New Roman"/>
          <w:b w:val="false"/>
          <w:i w:val="false"/>
          <w:color w:val="000000"/>
          <w:sz w:val="28"/>
        </w:rPr>
        <w:t>
      5. Нысанның 13-жолында үтірден кейін үш таңбалы мән көрсетіледі.</w:t>
      </w:r>
    </w:p>
    <w:bookmarkEnd w:id="5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22 тамыздағы</w:t>
            </w:r>
            <w:r>
              <w:br/>
            </w:r>
            <w:r>
              <w:rPr>
                <w:rFonts w:ascii="Times New Roman"/>
                <w:b w:val="false"/>
                <w:i w:val="false"/>
                <w:color w:val="000000"/>
                <w:sz w:val="20"/>
              </w:rPr>
              <w:t>№ 49 Қаулыға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 ұсыну қағидалары</w:t>
      </w:r>
    </w:p>
    <w:p>
      <w:pPr>
        <w:spacing w:after="0"/>
        <w:ind w:left="0"/>
        <w:jc w:val="left"/>
      </w:pPr>
    </w:p>
    <w:p>
      <w:pPr>
        <w:spacing w:after="0"/>
        <w:ind w:left="0"/>
        <w:jc w:val="both"/>
      </w:pPr>
      <w:r>
        <w:rPr>
          <w:rFonts w:ascii="Times New Roman"/>
          <w:b w:val="false"/>
          <w:i w:val="false"/>
          <w:color w:val="000000"/>
          <w:sz w:val="28"/>
        </w:rPr>
        <w:t xml:space="preserve">
      1. Осы 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 ұсыну қағидалары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1) тармақшасына, "Қазақстан Республикасы Ұлттық Банкінің ережесі мен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16-тармағының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әзірленді және микроқаржылық қызметті жүзеге асыратын ұйымның (бұдан әрі – Ұйым) пруденциялық нормативтерді және сақталуы міндетті өзге де нормаларды және лимиттерді орындауы туралы есептілікті оның орналасқан жері бойынша Қазақстан Республикасы Ұлттық Банкінің аумақтық филиалына (бұдан әрі – Ұлттық Банктің филиалы) ұсыну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Ұйымның клиентінің және (немесе) контрагентінің резиденттігі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p>
    <w:bookmarkStart w:name="z202" w:id="60"/>
    <w:p>
      <w:pPr>
        <w:spacing w:after="0"/>
        <w:ind w:left="0"/>
        <w:jc w:val="both"/>
      </w:pPr>
      <w:r>
        <w:rPr>
          <w:rFonts w:ascii="Times New Roman"/>
          <w:b w:val="false"/>
          <w:i w:val="false"/>
          <w:color w:val="000000"/>
          <w:sz w:val="28"/>
        </w:rPr>
        <w:t>
      3. Ұйым есептілікті "Қазақстан Республикасы Ұлттық Банкінің веб-порталы" ақпараттық жүйесін пайдалану арқылы электрондық түрде ұсынады.</w:t>
      </w:r>
    </w:p>
    <w:bookmarkEnd w:id="60"/>
    <w:bookmarkStart w:name="z203" w:id="61"/>
    <w:p>
      <w:pPr>
        <w:spacing w:after="0"/>
        <w:ind w:left="0"/>
        <w:jc w:val="both"/>
      </w:pPr>
      <w:r>
        <w:rPr>
          <w:rFonts w:ascii="Times New Roman"/>
          <w:b w:val="false"/>
          <w:i w:val="false"/>
          <w:color w:val="000000"/>
          <w:sz w:val="28"/>
        </w:rPr>
        <w:t>
      4. Есептіліктегі деректердің толықтығы мен дұрыстығын Ұйымның басшысы немесе есепке қол қою жөніндегі функция жүктелген адам қамтамасыз етеді.</w:t>
      </w:r>
    </w:p>
    <w:bookmarkEnd w:id="61"/>
    <w:bookmarkStart w:name="z204" w:id="62"/>
    <w:p>
      <w:pPr>
        <w:spacing w:after="0"/>
        <w:ind w:left="0"/>
        <w:jc w:val="both"/>
      </w:pPr>
      <w:r>
        <w:rPr>
          <w:rFonts w:ascii="Times New Roman"/>
          <w:b w:val="false"/>
          <w:i w:val="false"/>
          <w:color w:val="000000"/>
          <w:sz w:val="28"/>
        </w:rPr>
        <w:t>
      5. Микроқаржылық ұйым есепті айдан кейінгі айдың 25 (жиырма бесінші) күнінен кешіктірмей, ай сайын Ұлттық Банктің филиалына осы қаулының 1-тармағы 2) – 4) тармақшаларында көзделген есептілікті электрондық форматта ұсынады.</w:t>
      </w:r>
    </w:p>
    <w:bookmarkEnd w:id="62"/>
    <w:bookmarkStart w:name="z205" w:id="63"/>
    <w:p>
      <w:pPr>
        <w:spacing w:after="0"/>
        <w:ind w:left="0"/>
        <w:jc w:val="both"/>
      </w:pPr>
      <w:r>
        <w:rPr>
          <w:rFonts w:ascii="Times New Roman"/>
          <w:b w:val="false"/>
          <w:i w:val="false"/>
          <w:color w:val="000000"/>
          <w:sz w:val="28"/>
        </w:rPr>
        <w:t>
      6. Кредиттік серіктестік есепті тоқсаннан кейінгі айдың 25 (жиырма бесінен) кешіктірмей, тоқсан сайын Ұлттық Банктің филиалына осы қаулының 1-тармағының 5) тармақшасында көзделген есептілікті электрондық форматта ұсынады.</w:t>
      </w:r>
    </w:p>
    <w:bookmarkEnd w:id="63"/>
    <w:bookmarkStart w:name="z206" w:id="64"/>
    <w:p>
      <w:pPr>
        <w:spacing w:after="0"/>
        <w:ind w:left="0"/>
        <w:jc w:val="both"/>
      </w:pPr>
      <w:r>
        <w:rPr>
          <w:rFonts w:ascii="Times New Roman"/>
          <w:b w:val="false"/>
          <w:i w:val="false"/>
          <w:color w:val="000000"/>
          <w:sz w:val="28"/>
        </w:rPr>
        <w:t>
      7. Есептіліктегі деректер Қазақстан Республикасының ұлттық валютасы – теңгемен көрсетіледі.</w:t>
      </w:r>
    </w:p>
    <w:bookmarkEnd w:id="64"/>
    <w:bookmarkStart w:name="z207" w:id="65"/>
    <w:p>
      <w:pPr>
        <w:spacing w:after="0"/>
        <w:ind w:left="0"/>
        <w:jc w:val="both"/>
      </w:pPr>
      <w:r>
        <w:rPr>
          <w:rFonts w:ascii="Times New Roman"/>
          <w:b w:val="false"/>
          <w:i w:val="false"/>
          <w:color w:val="000000"/>
          <w:sz w:val="28"/>
        </w:rPr>
        <w:t>
      8. Ұйымның басшысы немесе есепке қол қою жөніндегі функция жүктелген адам және орындаушы электрондық цифрлық қолтаңба арқылы қол қойған есептілік электрондық форматта сақталады.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