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320a" w14:textId="3833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29 тамыздағы № 594 бұйрығы. Қазақстан Республикасының Әділет министрлігінде 2024 жылғы 2 қыркүйекте № 35016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"429. Ұйымдастырушы жеке тұлғаға жеке меншік құқығымен тиесілі тұрғынжайды мемлекеттік сатып алу туралы хабарландыруды әлеуетті өнім берушілердің-тұрғынжай жеке меншік құқығымен тиесілі кәсіпкерлік қызмет субъектілері болып табылмайтын жеке тұлғалардың өтінімдерін ұсыну мерзімі аяқталғанға дейін бес жұмыс күннен кешіктірмей қазақ және орыс тілдерінде орналастырады және онда мынадай ақпарат болады:</w:t>
      </w:r>
    </w:p>
    <w:bookmarkEnd w:id="3"/>
    <w:p>
      <w:pPr>
        <w:spacing w:after="0"/>
        <w:ind w:left="0"/>
        <w:jc w:val="both"/>
      </w:pPr>
      <w:r>
        <w:rPr>
          <w:rFonts w:ascii="Times New Roman"/>
          <w:b w:val="false"/>
          <w:i w:val="false"/>
          <w:color w:val="000000"/>
          <w:sz w:val="28"/>
        </w:rPr>
        <w:t>
      1) сатып алынатын тұрғынжайдың болуы тиіс елді мекеннің (қала, қаладағы аудан, кент, ауыл) атауы;</w:t>
      </w:r>
    </w:p>
    <w:p>
      <w:pPr>
        <w:spacing w:after="0"/>
        <w:ind w:left="0"/>
        <w:jc w:val="both"/>
      </w:pPr>
      <w:r>
        <w:rPr>
          <w:rFonts w:ascii="Times New Roman"/>
          <w:b w:val="false"/>
          <w:i w:val="false"/>
          <w:color w:val="000000"/>
          <w:sz w:val="28"/>
        </w:rPr>
        <w:t>
      2) тұрғын үйді мемлекеттік сатып алу үшін бөлінген ақша қаражатының сомасы туралы;</w:t>
      </w:r>
    </w:p>
    <w:p>
      <w:pPr>
        <w:spacing w:after="0"/>
        <w:ind w:left="0"/>
        <w:jc w:val="both"/>
      </w:pPr>
      <w:r>
        <w:rPr>
          <w:rFonts w:ascii="Times New Roman"/>
          <w:b w:val="false"/>
          <w:i w:val="false"/>
          <w:color w:val="000000"/>
          <w:sz w:val="28"/>
        </w:rPr>
        <w:t>
      3) сатып алынатын тұрғынжайдың талап етілетін сипаттамаларының сипаттамасы және тұрғынжайды сатып алу мерзімі;</w:t>
      </w:r>
    </w:p>
    <w:p>
      <w:pPr>
        <w:spacing w:after="0"/>
        <w:ind w:left="0"/>
        <w:jc w:val="both"/>
      </w:pPr>
      <w:r>
        <w:rPr>
          <w:rFonts w:ascii="Times New Roman"/>
          <w:b w:val="false"/>
          <w:i w:val="false"/>
          <w:color w:val="000000"/>
          <w:sz w:val="28"/>
        </w:rPr>
        <w:t>
      4) әлеуетті өнім берушілердің сатып алуға қатысуға өтінімдерді ұсынуының басталу және аяқталу мерзімі туралы.".</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