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d429" w14:textId="fccd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29 тамыздағы № 595 бұйрығы. Қазақстан Республикасының Әділет министрлігінде 2024 жылғы 2 қыркүйекте № 35014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Қазақстан Республикасы Қаржы министрінің 2023 жылғы 28 ақпандағы № 218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1-қосымшаға сәйкес бекітілген "Соттан тыс банкроттық рәсімін қолдану"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2-қосымшаға сәйкес бекітілген борышкердің соттан тыс банкроттық рәсімін қолдану туралы өтінішінің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9"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595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"Соттан тыс банкроттық рәсімін қолдану" мемлекеттік қызметін көрсету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"Соттан тыс банкроттық рәсімін қолдану"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"Қазақстан Республикасы азаматтарының төлем қабілеттілігін қалпына келтіру және банкроттығы туралы" Қазақстан Республикасы Заңының (бұдан әрі – Заң)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19-бабын</w:t>
      </w:r>
      <w:r>
        <w:rPr>
          <w:rFonts w:ascii="Times New Roman"/>
          <w:b w:val="false"/>
          <w:i w:val="false"/>
          <w:color w:val="000000"/>
          <w:sz w:val="28"/>
        </w:rPr>
        <w:t xml:space="preserve"> іске асыру үшін әзірленді және "Соттан тыс банкроттық рәсімін қолдану" мемлекеттік қызметін көрсету (бұдан әрі – мемлекеттік көрсетілетін қызмет) тәртібін айқындайды.</w:t>
      </w:r>
    </w:p>
    <w:bookmarkStart w:name="z15" w:id="7"/>
    <w:p>
      <w:pPr>
        <w:spacing w:after="0"/>
        <w:ind w:left="0"/>
        <w:jc w:val="both"/>
      </w:pPr>
      <w:r>
        <w:rPr>
          <w:rFonts w:ascii="Times New Roman"/>
          <w:b w:val="false"/>
          <w:i w:val="false"/>
          <w:color w:val="000000"/>
          <w:sz w:val="28"/>
        </w:rPr>
        <w:t>
      2. Мемлекеттік қызмет жеке тұлғаға – Қазақстан Республикасының азаматына (бұдан әрі – көрсетілетін қызметті алушы, борышкер) екінші деңгейдегі банктер, Қазақстан Республикасының бейрезидент-банк филиалдар, банк операцияларының жекелеген түрлерін, микроқаржы қызметін жүзеге асыратын ұйымдар немесе коллекторлық агенттіктер алдындағы міндеттемелерін тоқтату мақсатында көрсетіледі.</w:t>
      </w:r>
    </w:p>
    <w:bookmarkEnd w:id="7"/>
    <w:p>
      <w:pPr>
        <w:spacing w:after="0"/>
        <w:ind w:left="0"/>
        <w:jc w:val="both"/>
      </w:pPr>
      <w:r>
        <w:rPr>
          <w:rFonts w:ascii="Times New Roman"/>
          <w:b w:val="false"/>
          <w:i w:val="false"/>
          <w:color w:val="000000"/>
          <w:sz w:val="28"/>
        </w:rPr>
        <w:t>
      Осы тармақшада көрсетілген міндеттемелерге, сондай-ақ қаржы нарығы мен қаржы ұйымдарын реттеу, бақылау және қадағалау жөніндегі уәкілетті орган барлық банк операцияларын жүргізуге, микроқаржылық қызметті жүзеге асыруға лицензиялардан айырған не микроқаржы ұйымдарының, коллекторлық агенттіктердің тізілімдерінен шығарылған, оның ішінде таратылған, таратылу сатысындағы екінші деңгейдегі банктердің, Қазақстан Республикасының бейрезидент-банкі филиалдарының, банк операцияларының жекелеген түрлерін, микроқаржылық қызметті жүзеге асырған ұйымдардың немесе коллекторлық агенттіктердің, сондай-ақ жеке тұлғалардың банктік қарыз шарттары, қарыз (кредит) шарттары және микрокредит беру туралы шарттары бойынша талап ету құқығы тиесілі өзге де ұйымдардың (бұдан әрі – кредиторлар) алдындағы міндеттемелер де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"Соттан тыс банкроттық рәсімін қолдану" мемлекеттік қызметін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көрсетілетін қызмет сатысы туралы деректерді мемлекеттік қызметтер көрсету мониторингінің ақпараттық жүйесіне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қағидаларына (Нормативтік құқықтық актілерді мемлекеттік тіркеу тізілімінде № 8555 болып тіркелген) сәйкес енгізуді қамтамасыз етеді. </w:t>
      </w:r>
    </w:p>
    <w:p>
      <w:pPr>
        <w:spacing w:after="0"/>
        <w:ind w:left="0"/>
        <w:jc w:val="both"/>
      </w:pPr>
      <w:r>
        <w:rPr>
          <w:rFonts w:ascii="Times New Roman"/>
          <w:b w:val="false"/>
          <w:i w:val="false"/>
          <w:color w:val="000000"/>
          <w:sz w:val="28"/>
        </w:rPr>
        <w:t>
      Осы Қағидаларға өзгерістер (және) немесе толықтырулар енгізу кезінде, көрсетілетін қызметті беруші тиісті нормативтік құқықтық актіні әділет органдарында мемлекеттік тіркегеннен кейін 3 (үш) жұмыс күні ішінде осындай өзгерістер және (немесе) толықтырулар туралы ақпаратты "Азаматтарға арналған үкімет" Мемлекеттік корпорациясы" коммерциялық емес акционерлік қоғамға (бұдан әрі – Мемлекеттік корпорация), "электрондық үкiмет" ақпараттық-коммуникациялық инфрақұрылымының операторына, Бірыңғай байланыс орталығына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бұйрыққа 2-қосымшада бекітілген нысан бойынша борышкердің соттан тыс банкроттық рәсімін қолдану туралы өтініш (бұдан әрі – Өтініш) беруі үшін Заңның </w:t>
      </w:r>
      <w:r>
        <w:rPr>
          <w:rFonts w:ascii="Times New Roman"/>
          <w:b w:val="false"/>
          <w:i w:val="false"/>
          <w:color w:val="000000"/>
          <w:sz w:val="28"/>
        </w:rPr>
        <w:t>5-бабына</w:t>
      </w:r>
      <w:r>
        <w:rPr>
          <w:rFonts w:ascii="Times New Roman"/>
          <w:b w:val="false"/>
          <w:i w:val="false"/>
          <w:color w:val="000000"/>
          <w:sz w:val="28"/>
        </w:rPr>
        <w:t xml:space="preserve"> сәйкес республикалық бюджет туралы заңда белгіленген және өтініш берілген күні қолданыста болатын айлық есептік көрсеткіштің 1600 еселенген мөлшерінен аспайтын екінші деңгейдегі банктердің, Қазақстан Республикасының бейрезидент-банкі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міндеттемелердің болуы және жиынтығында мынадай:</w:t>
      </w:r>
    </w:p>
    <w:bookmarkStart w:name="z19" w:id="8"/>
    <w:p>
      <w:pPr>
        <w:spacing w:after="0"/>
        <w:ind w:left="0"/>
        <w:jc w:val="both"/>
      </w:pPr>
      <w:r>
        <w:rPr>
          <w:rFonts w:ascii="Times New Roman"/>
          <w:b w:val="false"/>
          <w:i w:val="false"/>
          <w:color w:val="000000"/>
          <w:sz w:val="28"/>
        </w:rPr>
        <w:t>
      1) ортақ меншіктегі мүлікті қоса алғанда, меншік құқығында мүліктің болмауы;</w:t>
      </w:r>
    </w:p>
    <w:bookmarkEnd w:id="8"/>
    <w:bookmarkStart w:name="z20" w:id="9"/>
    <w:p>
      <w:pPr>
        <w:spacing w:after="0"/>
        <w:ind w:left="0"/>
        <w:jc w:val="both"/>
      </w:pPr>
      <w:r>
        <w:rPr>
          <w:rFonts w:ascii="Times New Roman"/>
          <w:b w:val="false"/>
          <w:i w:val="false"/>
          <w:color w:val="000000"/>
          <w:sz w:val="28"/>
        </w:rPr>
        <w:t>
      2) кредиторлар алдындағы міндеттемелері бойынша осындай өтініш берілген күнге қатарынан он екі ай бойы өтеудің болмауы.</w:t>
      </w:r>
    </w:p>
    <w:bookmarkEnd w:id="9"/>
    <w:p>
      <w:pPr>
        <w:spacing w:after="0"/>
        <w:ind w:left="0"/>
        <w:jc w:val="both"/>
      </w:pPr>
      <w:r>
        <w:rPr>
          <w:rFonts w:ascii="Times New Roman"/>
          <w:b w:val="false"/>
          <w:i w:val="false"/>
          <w:color w:val="000000"/>
          <w:sz w:val="28"/>
        </w:rPr>
        <w:t>
      Республикалық бюджет туралы заңда белгіленген және төлем күнінде қолданыста болатын айлық есептік көрсеткіштің бір еселенген мөлшерінен асатын сомадағы төлем өтеу болып есептеледі.</w:t>
      </w:r>
    </w:p>
    <w:p>
      <w:pPr>
        <w:spacing w:after="0"/>
        <w:ind w:left="0"/>
        <w:jc w:val="both"/>
      </w:pPr>
      <w:r>
        <w:rPr>
          <w:rFonts w:ascii="Times New Roman"/>
          <w:b w:val="false"/>
          <w:i w:val="false"/>
          <w:color w:val="000000"/>
          <w:sz w:val="28"/>
        </w:rPr>
        <w:t>
      Өтеудің болмау мерзімі әрбір банктік қарыз шарты және (немесе) микрокредит беру туралы шарт бойынша соңғы төлем күнінен бастап есептеледі.</w:t>
      </w:r>
    </w:p>
    <w:p>
      <w:pPr>
        <w:spacing w:after="0"/>
        <w:ind w:left="0"/>
        <w:jc w:val="both"/>
      </w:pPr>
      <w:r>
        <w:rPr>
          <w:rFonts w:ascii="Times New Roman"/>
          <w:b w:val="false"/>
          <w:i w:val="false"/>
          <w:color w:val="000000"/>
          <w:sz w:val="28"/>
        </w:rPr>
        <w:t>
      Егер коллекторлық агенттік төлемнің болмауының өзге мерзімін растамаған жағдайларды қоспағанда, құқықты (талапты) басқаға беру шарты бойынша коллекторлық агенттікке берілген банктік қарыз шарты және (немесе) микрокредит беру туралы шарт бойынша өтеудің болмау мерзімі соңғы төлем күнінен бастап құқық (талап ету) коллекторлық агенттікке берілгенге дейін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кредитор мен борышкерге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рәсімдердің жүргізілуі;</w:t>
      </w:r>
    </w:p>
    <w:p>
      <w:pPr>
        <w:spacing w:after="0"/>
        <w:ind w:left="0"/>
        <w:jc w:val="both"/>
      </w:pPr>
      <w:r>
        <w:rPr>
          <w:rFonts w:ascii="Times New Roman"/>
          <w:b w:val="false"/>
          <w:i w:val="false"/>
          <w:color w:val="000000"/>
          <w:sz w:val="28"/>
        </w:rPr>
        <w:t>
      Осы тармақшада көрсетілген берешекті реттеуді және (немесе) өндіріп алуды жүргізу жөніндегі шараларды мерзімі өткен берешек туындаған кезден бастап 12 (он екі) айдан аспайтын мерзімдерде жүргізу қажет.</w:t>
      </w:r>
    </w:p>
    <w:p>
      <w:pPr>
        <w:spacing w:after="0"/>
        <w:ind w:left="0"/>
        <w:jc w:val="both"/>
      </w:pPr>
      <w:r>
        <w:rPr>
          <w:rFonts w:ascii="Times New Roman"/>
          <w:b w:val="false"/>
          <w:i w:val="false"/>
          <w:color w:val="000000"/>
          <w:sz w:val="28"/>
        </w:rPr>
        <w:t xml:space="preserve">
      Осы тармақшаның талаптары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міндеттемелерге қолданылмайды.</w:t>
      </w:r>
    </w:p>
    <w:bookmarkStart w:name="z22" w:id="10"/>
    <w:p>
      <w:pPr>
        <w:spacing w:after="0"/>
        <w:ind w:left="0"/>
        <w:jc w:val="both"/>
      </w:pPr>
      <w:r>
        <w:rPr>
          <w:rFonts w:ascii="Times New Roman"/>
          <w:b w:val="false"/>
          <w:i w:val="false"/>
          <w:color w:val="000000"/>
          <w:sz w:val="28"/>
        </w:rPr>
        <w:t>
      4) өтініш берілген күнге дейін 7 (жеті) жыл бойы соттан тыс немесе сот арқылы банкроттық рәсімнің қолданылмау шарттарына сәйкес келуі негіз болып табылады.</w:t>
      </w:r>
    </w:p>
    <w:bookmarkEnd w:id="10"/>
    <w:p>
      <w:pPr>
        <w:spacing w:after="0"/>
        <w:ind w:left="0"/>
        <w:jc w:val="both"/>
      </w:pPr>
      <w:r>
        <w:rPr>
          <w:rFonts w:ascii="Times New Roman"/>
          <w:b w:val="false"/>
          <w:i w:val="false"/>
          <w:color w:val="000000"/>
          <w:sz w:val="28"/>
        </w:rPr>
        <w:t>
      Егер көрсетілетін қызметті алушы Өтініш берілген күннің алдындағы 6 (алты) ай ішінде мемлекеттің атынан әлеуметтік көмек алушы болып табылса, осы тармақтың 2) тармақшасымен белгіленген шарттарға қарамастан, көрсетілетін қызметті алушы Өтініш бере алады.</w:t>
      </w:r>
    </w:p>
    <w:p>
      <w:pPr>
        <w:spacing w:after="0"/>
        <w:ind w:left="0"/>
        <w:jc w:val="both"/>
      </w:pPr>
      <w:r>
        <w:rPr>
          <w:rFonts w:ascii="Times New Roman"/>
          <w:b w:val="false"/>
          <w:i w:val="false"/>
          <w:color w:val="000000"/>
          <w:sz w:val="28"/>
        </w:rPr>
        <w:t>
      Егер міндеттемелерді орындамау мерзімі Өтініш берілген күннен 5 (бес) жыл асса, осы тармақшамен белгіленген шарттарға қарамастан, көрсетілетін қызметті алушы Өтініш бере алады.</w:t>
      </w:r>
    </w:p>
    <w:bookmarkStart w:name="z23" w:id="11"/>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1"/>
    <w:bookmarkStart w:name="z24" w:id="12"/>
    <w:p>
      <w:pPr>
        <w:spacing w:after="0"/>
        <w:ind w:left="0"/>
        <w:jc w:val="both"/>
      </w:pPr>
      <w:r>
        <w:rPr>
          <w:rFonts w:ascii="Times New Roman"/>
          <w:b w:val="false"/>
          <w:i w:val="false"/>
          <w:color w:val="000000"/>
          <w:sz w:val="28"/>
        </w:rPr>
        <w:t>
      6. Өтінішті қабылдау және мемлекеттік көрсетілетін қызметтің нәтижесін беру:</w:t>
      </w:r>
    </w:p>
    <w:bookmarkEnd w:id="12"/>
    <w:bookmarkStart w:name="z25" w:id="13"/>
    <w:p>
      <w:pPr>
        <w:spacing w:after="0"/>
        <w:ind w:left="0"/>
        <w:jc w:val="both"/>
      </w:pPr>
      <w:r>
        <w:rPr>
          <w:rFonts w:ascii="Times New Roman"/>
          <w:b w:val="false"/>
          <w:i w:val="false"/>
          <w:color w:val="000000"/>
          <w:sz w:val="28"/>
        </w:rPr>
        <w:t>
      1) Мемлекеттік корпорация арқылы;</w:t>
      </w:r>
    </w:p>
    <w:bookmarkEnd w:id="13"/>
    <w:bookmarkStart w:name="z26" w:id="14"/>
    <w:p>
      <w:pPr>
        <w:spacing w:after="0"/>
        <w:ind w:left="0"/>
        <w:jc w:val="both"/>
      </w:pPr>
      <w:r>
        <w:rPr>
          <w:rFonts w:ascii="Times New Roman"/>
          <w:b w:val="false"/>
          <w:i w:val="false"/>
          <w:color w:val="000000"/>
          <w:sz w:val="28"/>
        </w:rPr>
        <w:t>
      2) www.egov.kz "электрондық үкімет" веб-порталы (бұдан әрі – портал) және (немесе) арнаулы мобильдік қосымша (бұдан әрі – мобильдік қосымша) арқылы жүзеге асырылады.</w:t>
      </w:r>
    </w:p>
    <w:bookmarkEnd w:id="14"/>
    <w:bookmarkStart w:name="z27" w:id="15"/>
    <w:p>
      <w:pPr>
        <w:spacing w:after="0"/>
        <w:ind w:left="0"/>
        <w:jc w:val="both"/>
      </w:pPr>
      <w:r>
        <w:rPr>
          <w:rFonts w:ascii="Times New Roman"/>
          <w:b w:val="false"/>
          <w:i w:val="false"/>
          <w:color w:val="000000"/>
          <w:sz w:val="28"/>
        </w:rPr>
        <w:t>
      7. Көрсетілетін қызметті алушы мемлекеттік көрсетілетін қызметті алу үшін Өтінішті береді.</w:t>
      </w:r>
    </w:p>
    <w:bookmarkEnd w:id="15"/>
    <w:p>
      <w:pPr>
        <w:spacing w:after="0"/>
        <w:ind w:left="0"/>
        <w:jc w:val="both"/>
      </w:pPr>
      <w:r>
        <w:rPr>
          <w:rFonts w:ascii="Times New Roman"/>
          <w:b w:val="false"/>
          <w:i w:val="false"/>
          <w:color w:val="000000"/>
          <w:sz w:val="28"/>
        </w:rPr>
        <w:t xml:space="preserve">
      Көрсетілетін қызметті алушының соттан тыс банкроттық рәсімін қолдануға Өтінішін өңдеу, оның ішінде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шарттарға сәйкестігін тексеру тіркеуші мемлекеттік органдардың, ұйымдардың және кредиттік бюролардың деректерін салыстыру арқылы автоматты түрде жүзеге асырылады.</w:t>
      </w:r>
    </w:p>
    <w:p>
      <w:pPr>
        <w:spacing w:after="0"/>
        <w:ind w:left="0"/>
        <w:jc w:val="both"/>
      </w:pPr>
      <w:r>
        <w:rPr>
          <w:rFonts w:ascii="Times New Roman"/>
          <w:b w:val="false"/>
          <w:i w:val="false"/>
          <w:color w:val="000000"/>
          <w:sz w:val="28"/>
        </w:rPr>
        <w:t>
      Көрсетілген қызметті алушылардан ақпараттық жүйелерде қамтылған құжаттар мен мәліметтерді талап етуге жол берілмейді.</w:t>
      </w:r>
    </w:p>
    <w:bookmarkStart w:name="z28" w:id="16"/>
    <w:p>
      <w:pPr>
        <w:spacing w:after="0"/>
        <w:ind w:left="0"/>
        <w:jc w:val="both"/>
      </w:pPr>
      <w:r>
        <w:rPr>
          <w:rFonts w:ascii="Times New Roman"/>
          <w:b w:val="false"/>
          <w:i w:val="false"/>
          <w:color w:val="000000"/>
          <w:sz w:val="28"/>
        </w:rPr>
        <w:t>
      8. Көрсетілетін қызметті алушы соттан тыс банкроттық рәсімін қолдану туралы Өтінішті Мемлекеттік корпорация арқылы ұсынған кезде, Мемлекеттік корпорация қызметкері өтініш берушіден тиісті құжаттарды қабылдағаны туралы, мониторингтік ақпараттық жүйесімен иеленген штрих-кодымен қолхатты береді, онда қабылданған құжаттардың тізбесі, Өтінішті қабылдаған қызметкердің тегі, аты және әкесінің аты (ол болған жағдайда), Өтініш беру күні мен уақыты, сондай-ақ дайын құжаттарды беру күні көрсетіледі.</w:t>
      </w:r>
    </w:p>
    <w:bookmarkEnd w:id="16"/>
    <w:p>
      <w:pPr>
        <w:spacing w:after="0"/>
        <w:ind w:left="0"/>
        <w:jc w:val="both"/>
      </w:pPr>
      <w:r>
        <w:rPr>
          <w:rFonts w:ascii="Times New Roman"/>
          <w:b w:val="false"/>
          <w:i w:val="false"/>
          <w:color w:val="000000"/>
          <w:sz w:val="28"/>
        </w:rPr>
        <w:t xml:space="preserve">
      Мемлекеттік корпорация қабылданған құжаттарды, курьерлік және (немесе) пошталық байланыс және (немесе) ақпараттық жүйе арқылы көрсетілетін қызметті берушіге жолдайды. </w:t>
      </w:r>
    </w:p>
    <w:p>
      <w:pPr>
        <w:spacing w:after="0"/>
        <w:ind w:left="0"/>
        <w:jc w:val="both"/>
      </w:pPr>
      <w:r>
        <w:rPr>
          <w:rFonts w:ascii="Times New Roman"/>
          <w:b w:val="false"/>
          <w:i w:val="false"/>
          <w:color w:val="000000"/>
          <w:sz w:val="28"/>
        </w:rPr>
        <w:t>
      Мемлекеттік корпорация арқылы мемлекеттік қызметтерді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соттан тыс банкроттық рәсімін қолдану туралы Өтінішті портал және (немесе) мобильдік қосымша арқылы ұсынған кезде, көрсетілетін қызметті алушыға мемлекеттік қызмет көрсету үшін сұрау салудың қабылданғаны туралы мәртебе жолданады.</w:t>
      </w:r>
    </w:p>
    <w:p>
      <w:pPr>
        <w:spacing w:after="0"/>
        <w:ind w:left="0"/>
        <w:jc w:val="both"/>
      </w:pPr>
      <w:r>
        <w:rPr>
          <w:rFonts w:ascii="Times New Roman"/>
          <w:b w:val="false"/>
          <w:i w:val="false"/>
          <w:color w:val="000000"/>
          <w:sz w:val="28"/>
        </w:rPr>
        <w:t>
      Көрсетілетін қызметті алушының соттан тыс банкроттық рәсімін қолдану туралы Өтінішті Мемлекеттік корпорация арқылы ұсынған кезде, Мемлекеттік корпорация қызметкері құжаттарды қабылдаудан бас тарту себебін көрсете отырып,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Көрсетілетін қызметті алушы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7-тармағында</w:t>
      </w:r>
      <w:r>
        <w:rPr>
          <w:rFonts w:ascii="Times New Roman"/>
          <w:b w:val="false"/>
          <w:i w:val="false"/>
          <w:color w:val="000000"/>
          <w:sz w:val="28"/>
        </w:rPr>
        <w:t xml:space="preserve"> көзделген мән-жайларға сәйкес келген және жұбайының (зайыбының) (ол болған жағдайда) келісімі болған кезде, көрсетілетін қызметті беруші Өтініш берілген сәттен бастап 15 (он бес) жұмыс күні ішінде көрсетілетін қызметті алушы туралы мәліметтерді порталда орналастырады. </w:t>
      </w:r>
    </w:p>
    <w:p>
      <w:pPr>
        <w:spacing w:after="0"/>
        <w:ind w:left="0"/>
        <w:jc w:val="both"/>
      </w:pPr>
      <w:r>
        <w:rPr>
          <w:rFonts w:ascii="Times New Roman"/>
          <w:b w:val="false"/>
          <w:i w:val="false"/>
          <w:color w:val="000000"/>
          <w:sz w:val="28"/>
        </w:rPr>
        <w:t>
      Көрсетілетін қызметті берушінің соттан тыс банкроттық рәсімін жүргізу мерзімі, осы тармақтың бірінші бөлігінде көрсетілген мәліметтер порталда орналастырылған күннен бастап 6 (алты) айды құрайды.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көрсетілетін қызметті беруші өтініш берушіге мемлекеттік қызметін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жолданады. Тыңдау хабардар етілген күннен бастап 2 (екі) жұмыс күнінен кешіктірілмей жүргізіледі</w:t>
      </w:r>
    </w:p>
    <w:bookmarkStart w:name="z30" w:id="17"/>
    <w:p>
      <w:pPr>
        <w:spacing w:after="0"/>
        <w:ind w:left="0"/>
        <w:jc w:val="both"/>
      </w:pPr>
      <w:r>
        <w:rPr>
          <w:rFonts w:ascii="Times New Roman"/>
          <w:b w:val="false"/>
          <w:i w:val="false"/>
          <w:color w:val="000000"/>
          <w:sz w:val="28"/>
        </w:rPr>
        <w:t>
      Тыңдау қорытындылары бойынша көрсетілетін қызметті алушы туралы мәліметтер порталда орналастырады не осы бұйрыққа 3-қосымшаға сәйкес нысан бойынша мемлекеттік қызмет көрсетуден дәлелді бас тарту қалыптастырылады:</w:t>
      </w:r>
    </w:p>
    <w:bookmarkEnd w:id="17"/>
    <w:bookmarkStart w:name="z31" w:id="18"/>
    <w:p>
      <w:pPr>
        <w:spacing w:after="0"/>
        <w:ind w:left="0"/>
        <w:jc w:val="both"/>
      </w:pPr>
      <w:r>
        <w:rPr>
          <w:rFonts w:ascii="Times New Roman"/>
          <w:b w:val="false"/>
          <w:i w:val="false"/>
          <w:color w:val="000000"/>
          <w:sz w:val="28"/>
        </w:rPr>
        <w:t>
      1) портал және (немесе) мобильдік қосымша арқылы және (немесе) Мемлекеттік корпорацияға жүгінген жүгінген кезде – көрсетілетін қызметті берушінің лауазымды адамының электронды-цифрлық қолымен (бұдан әрі – ЭЦҚ) куәландырылған электрондық құжат нысанында;</w:t>
      </w:r>
    </w:p>
    <w:bookmarkEnd w:id="18"/>
    <w:bookmarkStart w:name="z32" w:id="19"/>
    <w:p>
      <w:pPr>
        <w:spacing w:after="0"/>
        <w:ind w:left="0"/>
        <w:jc w:val="both"/>
      </w:pPr>
      <w:r>
        <w:rPr>
          <w:rFonts w:ascii="Times New Roman"/>
          <w:b w:val="false"/>
          <w:i w:val="false"/>
          <w:color w:val="000000"/>
          <w:sz w:val="28"/>
        </w:rPr>
        <w:t>
      2) Мемлекеттік корпорацияға жүгінген жағдайда – көрсетілетін қызметті берушінің уәкілетті адамы қол қойған қағаз жеткізгіште береді.</w:t>
      </w:r>
    </w:p>
    <w:bookmarkEnd w:id="19"/>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немесе цифрлық құжаттар сервисінен электрондық құжатты көрсеткен кезде (сәйкестендіру үшін) жүзеге асырылады.</w:t>
      </w:r>
    </w:p>
    <w:p>
      <w:pPr>
        <w:spacing w:after="0"/>
        <w:ind w:left="0"/>
        <w:jc w:val="both"/>
      </w:pPr>
      <w:r>
        <w:rPr>
          <w:rFonts w:ascii="Times New Roman"/>
          <w:b w:val="false"/>
          <w:i w:val="false"/>
          <w:color w:val="000000"/>
          <w:sz w:val="28"/>
        </w:rPr>
        <w:t xml:space="preserve">
      Заңның 16-бабы </w:t>
      </w:r>
      <w:r>
        <w:rPr>
          <w:rFonts w:ascii="Times New Roman"/>
          <w:b w:val="false"/>
          <w:i w:val="false"/>
          <w:color w:val="000000"/>
          <w:sz w:val="28"/>
        </w:rPr>
        <w:t>5-тармағына</w:t>
      </w:r>
      <w:r>
        <w:rPr>
          <w:rFonts w:ascii="Times New Roman"/>
          <w:b w:val="false"/>
          <w:i w:val="false"/>
          <w:color w:val="000000"/>
          <w:sz w:val="28"/>
        </w:rPr>
        <w:t xml:space="preserve"> сәйкес көрсетілетін қызметті алушы соттан тыс банкроттық рәсімін қолданудан бас тартуға себеп болған негіздерді жойғаннан кейін, бірақ бас тартуды алған күннен кейін 3 (үш) ай өткен соң соттан тыс банкроттық рәсімін қолдану туралы Өтінішті қайта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Соттан тыс банкроттық рәсімі, Заңнын </w:t>
      </w:r>
      <w:r>
        <w:rPr>
          <w:rFonts w:ascii="Times New Roman"/>
          <w:b w:val="false"/>
          <w:i w:val="false"/>
          <w:color w:val="000000"/>
          <w:sz w:val="28"/>
        </w:rPr>
        <w:t>18-бабына</w:t>
      </w:r>
      <w:r>
        <w:rPr>
          <w:rFonts w:ascii="Times New Roman"/>
          <w:b w:val="false"/>
          <w:i w:val="false"/>
          <w:color w:val="000000"/>
          <w:sz w:val="28"/>
        </w:rPr>
        <w:t xml:space="preserve"> сәйкес егер мұндай рәсімді жүргізу мерзімі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Мемлекеттік корпорация және (немесе) портал, мобильдік қосымша арқылы өзінің меншігіне мүлік түсіп немесе өзінің қаржылық және (немесе) мүліктік жағдайы өзгеріп, бұл оның кредиторлар алдындағы өз міндеттемелерін толық немесе 30 (отыз) пайыздан асырып орындауына мүмкіндік беретініне не кредитормен кредитордың алдындағы берешекті реттеу туралы келісім жасасуына байланысты соттан тыс банкроттық рәсімін тоқтату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берсе;</w:t>
      </w:r>
    </w:p>
    <w:bookmarkStart w:name="z35" w:id="20"/>
    <w:p>
      <w:pPr>
        <w:spacing w:after="0"/>
        <w:ind w:left="0"/>
        <w:jc w:val="both"/>
      </w:pPr>
      <w:r>
        <w:rPr>
          <w:rFonts w:ascii="Times New Roman"/>
          <w:b w:val="false"/>
          <w:i w:val="false"/>
          <w:color w:val="000000"/>
          <w:sz w:val="28"/>
        </w:rPr>
        <w:t>
      2)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иеленуіне беру, мүлікті иеліктен шығару немесе жою, сондай-ақ мүлік туралы мәліметтерді көрсететін құжаттарды жасыру, жою, бұрмалау фактілері анықталса;</w:t>
      </w:r>
    </w:p>
    <w:bookmarkEnd w:id="20"/>
    <w:bookmarkStart w:name="z36" w:id="21"/>
    <w:p>
      <w:pPr>
        <w:spacing w:after="0"/>
        <w:ind w:left="0"/>
        <w:jc w:val="both"/>
      </w:pPr>
      <w:r>
        <w:rPr>
          <w:rFonts w:ascii="Times New Roman"/>
          <w:b w:val="false"/>
          <w:i w:val="false"/>
          <w:color w:val="000000"/>
          <w:sz w:val="28"/>
        </w:rPr>
        <w:t>
      3) көрсетілетін қызметті алушы қайтыс болса, соттың оны хабар-ошарсыз кетті деп тану туралы немесе оны қайтыс болды деп жариялау туралы шешімі заңды күшіне енсе;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борышкердің осы Заңның </w:t>
      </w:r>
      <w:r>
        <w:rPr>
          <w:rFonts w:ascii="Times New Roman"/>
          <w:b w:val="false"/>
          <w:i w:val="false"/>
          <w:color w:val="000000"/>
          <w:sz w:val="28"/>
        </w:rPr>
        <w:t>5-бабында</w:t>
      </w:r>
      <w:r>
        <w:rPr>
          <w:rFonts w:ascii="Times New Roman"/>
          <w:b w:val="false"/>
          <w:i w:val="false"/>
          <w:color w:val="000000"/>
          <w:sz w:val="28"/>
        </w:rPr>
        <w:t xml:space="preserve"> көрсетілген негіздерге сәйкес келмеу фактілері, оның ішінде кредитордың өтініші бойынша анықталса;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тармақтың бірінші бөлігі 1), 2) және 4) тармақшасының талаптары осы Заңның 5-бабы </w:t>
      </w:r>
      <w:r>
        <w:rPr>
          <w:rFonts w:ascii="Times New Roman"/>
          <w:b w:val="false"/>
          <w:i w:val="false"/>
          <w:color w:val="000000"/>
          <w:sz w:val="28"/>
        </w:rPr>
        <w:t>3-тармағының</w:t>
      </w:r>
      <w:r>
        <w:rPr>
          <w:rFonts w:ascii="Times New Roman"/>
          <w:b w:val="false"/>
          <w:i w:val="false"/>
          <w:color w:val="000000"/>
          <w:sz w:val="28"/>
        </w:rPr>
        <w:t xml:space="preserve"> негізінде соттан тыс банкроттық рәсімін қолданған борышкерлерге қатысты болмаса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Соттан тыс банкроттық рәсімін тоқтату ӘРПК-нің </w:t>
      </w:r>
      <w:r>
        <w:rPr>
          <w:rFonts w:ascii="Times New Roman"/>
          <w:b w:val="false"/>
          <w:i w:val="false"/>
          <w:color w:val="000000"/>
          <w:sz w:val="28"/>
        </w:rPr>
        <w:t>79-бабының</w:t>
      </w:r>
      <w:r>
        <w:rPr>
          <w:rFonts w:ascii="Times New Roman"/>
          <w:b w:val="false"/>
          <w:i w:val="false"/>
          <w:color w:val="000000"/>
          <w:sz w:val="28"/>
        </w:rPr>
        <w:t xml:space="preserve"> талаптарын сақтай отырып, көрсетілетін қызметті беруші осындай рәсімнің тоқтатылғаны туралы хабардандыруды порталда орналастыруы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18-бабына</w:t>
      </w:r>
      <w:r>
        <w:rPr>
          <w:rFonts w:ascii="Times New Roman"/>
          <w:b w:val="false"/>
          <w:i w:val="false"/>
          <w:color w:val="000000"/>
          <w:sz w:val="28"/>
        </w:rPr>
        <w:t xml:space="preserve"> сәйкес соттан тыс рәсімді тоқтату үшін негіздер болмаған кезде, уәкілетті орган "электрондық үкімет" веб-порталында борышкер туралы ақпарат орналастырылған күннен бастап алты ай өткен соң соттан тыс банкроттық рәсімін аяқтау және борышкерді банкрот деп тану туралы шешім шығарады. Шешім уәкілетті орган бекіткен нысан бойынша шығарылады және "электрондық үкімет" веб-порталында орналастырылуға жатады. </w:t>
      </w:r>
    </w:p>
    <w:p>
      <w:pPr>
        <w:spacing w:after="0"/>
        <w:ind w:left="0"/>
        <w:jc w:val="both"/>
      </w:pPr>
      <w:r>
        <w:rPr>
          <w:rFonts w:ascii="Times New Roman"/>
          <w:b w:val="false"/>
          <w:i w:val="false"/>
          <w:color w:val="000000"/>
          <w:sz w:val="28"/>
        </w:rPr>
        <w:t>
      Мемлекеттік қызметті көрсету нәтижесін көрсетілетін қызметті беруші:</w:t>
      </w:r>
    </w:p>
    <w:p>
      <w:pPr>
        <w:spacing w:after="0"/>
        <w:ind w:left="0"/>
        <w:jc w:val="both"/>
      </w:pPr>
      <w:r>
        <w:rPr>
          <w:rFonts w:ascii="Times New Roman"/>
          <w:b w:val="false"/>
          <w:i w:val="false"/>
          <w:color w:val="000000"/>
          <w:sz w:val="28"/>
        </w:rPr>
        <w:t>
      мемлекеттік қызметті алушының портал және (немесе) мобильдік қосымшадағы "жеке кабинетіне";</w:t>
      </w:r>
    </w:p>
    <w:p>
      <w:pPr>
        <w:spacing w:after="0"/>
        <w:ind w:left="0"/>
        <w:jc w:val="both"/>
      </w:pPr>
      <w:r>
        <w:rPr>
          <w:rFonts w:ascii="Times New Roman"/>
          <w:b w:val="false"/>
          <w:i w:val="false"/>
          <w:color w:val="000000"/>
          <w:sz w:val="28"/>
        </w:rPr>
        <w:t>
      Мемлекеттік корпорацияға курьерлік, пошта байланысы және (немесе) ақпараттық жүйе арқылы мемлекеттік қызметті көрсету мерзімі өткен күннен кейін 1 (бір) жұмыс күнінен кешіктірмей жолдайды.</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немесе цифрлық құжаттар сервисінен электрондық құжатты көрсеткен кезде (сәйкестендіру үшін) жүзеге асырылады.</w:t>
      </w:r>
    </w:p>
    <w:bookmarkStart w:name="z41" w:id="22"/>
    <w:p>
      <w:pPr>
        <w:spacing w:after="0"/>
        <w:ind w:left="0"/>
        <w:jc w:val="both"/>
      </w:pPr>
      <w:r>
        <w:rPr>
          <w:rFonts w:ascii="Times New Roman"/>
          <w:b w:val="false"/>
          <w:i w:val="false"/>
          <w:color w:val="000000"/>
          <w:sz w:val="28"/>
        </w:rPr>
        <w:t>
      13. Көрсетілетін қызметті алушы мемлекеттік көрсетілетін қызметті алуға көрсетілген мерзімде жүгінбеген кезде:</w:t>
      </w:r>
    </w:p>
    <w:bookmarkEnd w:id="22"/>
    <w:p>
      <w:pPr>
        <w:spacing w:after="0"/>
        <w:ind w:left="0"/>
        <w:jc w:val="both"/>
      </w:pPr>
      <w:r>
        <w:rPr>
          <w:rFonts w:ascii="Times New Roman"/>
          <w:b w:val="false"/>
          <w:i w:val="false"/>
          <w:color w:val="000000"/>
          <w:sz w:val="28"/>
        </w:rPr>
        <w:t>
      Мемлекеттік корпорация мерзімінде талап етілмеген құжаттардың 1 (бір) ай ішінде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 алғанға дейін қабылдау орны бойынша талап етілмеген құжаттардың мерзімінде сақталуын қамтамасыз етеді.</w:t>
      </w:r>
    </w:p>
    <w:p>
      <w:pPr>
        <w:spacing w:after="0"/>
        <w:ind w:left="0"/>
        <w:jc w:val="both"/>
      </w:pPr>
      <w:r>
        <w:rPr>
          <w:rFonts w:ascii="Times New Roman"/>
          <w:b w:val="false"/>
          <w:i w:val="false"/>
          <w:color w:val="000000"/>
          <w:sz w:val="28"/>
        </w:rPr>
        <w:t>
      Көрсетілетін қызметті алушы 1 (бір) ай өткеннен кейін мемлекеттік көрсетілетін қызметтің нәтижесін алу үшін Мемлекеттік корпорацияға жүгінген кезде Мемлекеттік корпорацияның сұрау салуы бойынша көрсетілетін қызметті беруші 1 (бір) жұмыс күні ішінде дайын құжаттарды мемлекеттік көрсетілетін қызметті алушыға беру үшін Мемлекеттік корпорацияға жолдайды.</w:t>
      </w:r>
    </w:p>
    <w:bookmarkStart w:name="z42" w:id="23"/>
    <w:p>
      <w:pPr>
        <w:spacing w:after="0"/>
        <w:ind w:left="0"/>
        <w:jc w:val="both"/>
      </w:pPr>
      <w:r>
        <w:rPr>
          <w:rFonts w:ascii="Times New Roman"/>
          <w:b w:val="false"/>
          <w:i w:val="false"/>
          <w:color w:val="000000"/>
          <w:sz w:val="28"/>
        </w:rPr>
        <w:t>
      14. Мемлекеттік қызметін көрсету үшін қажетті мәліметтерді қамтитын ақпараттық жүйе істен шыққан жағдайда, көрсетілетін қызметті беруші техникалық ақаулар табылған сәттен бастап дереу бірыңғай қолдау қызметіне сұрау салу жолдау арқылы, мемлекеттік қызметтің атауы, мемлекеттік көрсетілетін қызметті алушының бизнес-сәйкестендіру нөмірі,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өтініш берушінің жеке сәйкестендіру нөмірі немесе авторизациялау сәтінен бастап қате туындаған сәтке дейін қатенің нақты уақытын көрсете отырып, қадамдық скриншоттарды қоса бере отырып "электрондық үкімет" ақпараттық-коммуникациялық инфрақұрылымының операторын (операторды) хабардар етеді.</w:t>
      </w:r>
    </w:p>
    <w:bookmarkEnd w:id="23"/>
    <w:bookmarkStart w:name="z43" w:id="2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24"/>
    <w:bookmarkStart w:name="z44" w:id="25"/>
    <w:p>
      <w:pPr>
        <w:spacing w:after="0"/>
        <w:ind w:left="0"/>
        <w:jc w:val="both"/>
      </w:pPr>
      <w:r>
        <w:rPr>
          <w:rFonts w:ascii="Times New Roman"/>
          <w:b w:val="false"/>
          <w:i w:val="false"/>
          <w:color w:val="000000"/>
          <w:sz w:val="28"/>
        </w:rPr>
        <w:t>
      15.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адамға шағым келіп түскен күннен бастап 3 (үш) жұмыс күнінен кешіктірмей оны әкімшілік істі және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жасалған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жолдамайды.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мемлекеттік көрсетілетін қызметті алушының шағымы Мемлекеттік көрсетілетін қызметтер туралы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мемлекеттік көрсетілетін қызметті алушының шағымы ол тіркелген күнінен бастап 15 (он бес) жұмыс күні ішінде қаралуға жатады.</w:t>
      </w:r>
    </w:p>
    <w:bookmarkStart w:name="z45" w:id="26"/>
    <w:p>
      <w:pPr>
        <w:spacing w:after="0"/>
        <w:ind w:left="0"/>
        <w:jc w:val="both"/>
      </w:pPr>
      <w:r>
        <w:rPr>
          <w:rFonts w:ascii="Times New Roman"/>
          <w:b w:val="false"/>
          <w:i w:val="false"/>
          <w:color w:val="000000"/>
          <w:sz w:val="28"/>
        </w:rPr>
        <w:t>
      16. Егер Мемлекеттік көрсетілетін қызметтер туралы заңда өзгеше көзделмесе, сотқа жүгінуге сотқа дейінгі тәртіппен шағым жасалғаннан кейін жол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"Соттан тыс банкроттық</w:t>
            </w:r>
            <w:r>
              <w:br/>
            </w:r>
            <w:r>
              <w:rPr>
                <w:rFonts w:ascii="Times New Roman"/>
                <w:b w:val="false"/>
                <w:i w:val="false"/>
                <w:color w:val="000000"/>
                <w:sz w:val="20"/>
              </w:rPr>
              <w:t>рәсімін қолдану"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 (бұдан әрі – Мемлекеттік корпорация) арқылы – қағаз жеткізгіште;</w:t>
            </w:r>
          </w:p>
          <w:p>
            <w:pPr>
              <w:spacing w:after="20"/>
              <w:ind w:left="20"/>
              <w:jc w:val="both"/>
            </w:pPr>
            <w:r>
              <w:rPr>
                <w:rFonts w:ascii="Times New Roman"/>
                <w:b w:val="false"/>
                <w:i w:val="false"/>
                <w:color w:val="000000"/>
                <w:sz w:val="20"/>
              </w:rPr>
              <w:t>
2) www. egov. kz "электрондық үкімет" веб-порталы (бұдан әрі – портал) және (немесе) арнайы мобильдік қосымшаға арқылы – электрондық форматта.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 мемлекеттік қызметті көрсетуден уәжделген бас тарту мерзімі 15 (он бес) жұмыс күнін құрайды;</w:t>
            </w:r>
          </w:p>
          <w:p>
            <w:pPr>
              <w:spacing w:after="20"/>
              <w:ind w:left="20"/>
              <w:jc w:val="both"/>
            </w:pPr>
            <w:r>
              <w:rPr>
                <w:rFonts w:ascii="Times New Roman"/>
                <w:b w:val="false"/>
                <w:i w:val="false"/>
                <w:color w:val="000000"/>
                <w:sz w:val="20"/>
              </w:rPr>
              <w:t>
2) көрсетілетін қызметті берушінің соттан тыс банкроттық рәсімін өткізу мерзімі не мемлекеттік қызметті көрсетуден уәжделген бас тарту борышкер туралы мәліметті порталда орналастырылған күннен бастап 6 (алты) айды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көрсетілетін қызметті алушы туралы мәліметтерді порталда орналастыруы немесе мемлекеттік қызметті көрсетуден уәжделген бас тартуы;</w:t>
            </w:r>
          </w:p>
          <w:p>
            <w:pPr>
              <w:spacing w:after="20"/>
              <w:ind w:left="20"/>
              <w:jc w:val="both"/>
            </w:pPr>
            <w:r>
              <w:rPr>
                <w:rFonts w:ascii="Times New Roman"/>
                <w:b w:val="false"/>
                <w:i w:val="false"/>
                <w:color w:val="000000"/>
                <w:sz w:val="20"/>
              </w:rPr>
              <w:t>
2) соттан тыс банкроттық рәсімін аяқтау шешім не мемлекеттік қызметті көрсетуден уәжделген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корпорациясының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Меркелер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тәртібімен, жеделдетіп қызмет көрсетусіз жүзеге асыралады, электрондық кезекті брондауға болады;</w:t>
            </w:r>
          </w:p>
          <w:p>
            <w:pPr>
              <w:spacing w:after="20"/>
              <w:ind w:left="20"/>
              <w:jc w:val="both"/>
            </w:pPr>
            <w:r>
              <w:rPr>
                <w:rFonts w:ascii="Times New Roman"/>
                <w:b w:val="false"/>
                <w:i w:val="false"/>
                <w:color w:val="000000"/>
                <w:sz w:val="20"/>
              </w:rPr>
              <w:t xml:space="preserve">
3) портал және модильді қосымшада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 туралы </w:t>
            </w:r>
            <w:r>
              <w:rPr>
                <w:rFonts w:ascii="Times New Roman"/>
                <w:b w:val="false"/>
                <w:i w:val="false"/>
                <w:color w:val="000000"/>
                <w:sz w:val="20"/>
              </w:rPr>
              <w:t>Заңға</w:t>
            </w:r>
            <w:r>
              <w:rPr>
                <w:rFonts w:ascii="Times New Roman"/>
                <w:b w:val="false"/>
                <w:i w:val="false"/>
                <w:color w:val="000000"/>
                <w:sz w:val="20"/>
              </w:rPr>
              <w:t xml:space="preserve"> сәйкес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мекенжайы:</w:t>
            </w:r>
          </w:p>
          <w:p>
            <w:pPr>
              <w:spacing w:after="20"/>
              <w:ind w:left="20"/>
              <w:jc w:val="both"/>
            </w:pPr>
            <w:r>
              <w:rPr>
                <w:rFonts w:ascii="Times New Roman"/>
                <w:b w:val="false"/>
                <w:i w:val="false"/>
                <w:color w:val="000000"/>
                <w:sz w:val="20"/>
              </w:rPr>
              <w:t>
1) Мемлекеттік корпорацияның: www. gov4c. kz;</w:t>
            </w:r>
          </w:p>
          <w:p>
            <w:pPr>
              <w:spacing w:after="20"/>
              <w:ind w:left="20"/>
              <w:jc w:val="both"/>
            </w:pPr>
            <w:r>
              <w:rPr>
                <w:rFonts w:ascii="Times New Roman"/>
                <w:b w:val="false"/>
                <w:i w:val="false"/>
                <w:color w:val="000000"/>
                <w:sz w:val="20"/>
              </w:rPr>
              <w:t>
2) портал www. egov. kz интернет -ресурста орналастырған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осы бұйрыққа 2-қосымшаға сәйкес Борышкердің соттан тыс банкроттық рәсімін қолдану туралы өтініші (бұдан әрі – Өтініш). Портал және (немесе) мобильдік қосымшада:</w:t>
            </w:r>
          </w:p>
          <w:p>
            <w:pPr>
              <w:spacing w:after="20"/>
              <w:ind w:left="20"/>
              <w:jc w:val="both"/>
            </w:pPr>
            <w:r>
              <w:rPr>
                <w:rFonts w:ascii="Times New Roman"/>
                <w:b w:val="false"/>
                <w:i w:val="false"/>
                <w:color w:val="000000"/>
                <w:sz w:val="20"/>
              </w:rPr>
              <w:t>
1) осы бұйрыққа 2-қосымшаға сәйкес Борышкердің соттан тыс банкроттық рәсімін қолдану туралы өтініші (бұдан әрі –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2) көрсетілетін қызметті алушының, жұбайының (зайыбының) (бар болған жағдайда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3) көрсетілетін қызметті алушының осы Қағидалардың </w:t>
            </w:r>
            <w:r>
              <w:rPr>
                <w:rFonts w:ascii="Times New Roman"/>
                <w:b w:val="false"/>
                <w:i w:val="false"/>
                <w:color w:val="000000"/>
                <w:sz w:val="20"/>
              </w:rPr>
              <w:t>5-тармағымен</w:t>
            </w:r>
            <w:r>
              <w:rPr>
                <w:rFonts w:ascii="Times New Roman"/>
                <w:b w:val="false"/>
                <w:i w:val="false"/>
                <w:color w:val="000000"/>
                <w:sz w:val="20"/>
              </w:rPr>
              <w:t xml:space="preserve"> көзделген жағдайларға сәйкес келмеген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Мемлекеттік корпорацияның қызметкері тұрғылықты жеріне барып, 1414 Біріңғай байланыс орталығы, 8 800 080 7777 арқылы (Мемлекеттік корпорация арқылы қызмет көрсету кезінде) жүгіну арқылы жүргізеді.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Бірыңғай байланыс-орталығының порталында "жеке кабинет" арқылы қашықтан қол жеткізу режимінде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қолтаңбаны немесе бір реттік парольді пайдалана отырып, мобильді қосымшада авторландырудан өту, одан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"Соттан тыс банкроттық</w:t>
            </w:r>
            <w:r>
              <w:br/>
            </w:r>
            <w:r>
              <w:rPr>
                <w:rFonts w:ascii="Times New Roman"/>
                <w:b w:val="false"/>
                <w:i w:val="false"/>
                <w:color w:val="000000"/>
                <w:sz w:val="20"/>
              </w:rPr>
              <w:t>рәсімін қолдану"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48" w:id="27"/>
    <w:p>
      <w:pPr>
        <w:spacing w:after="0"/>
        <w:ind w:left="0"/>
        <w:jc w:val="left"/>
      </w:pPr>
      <w:r>
        <w:rPr>
          <w:rFonts w:ascii="Times New Roman"/>
          <w:b/>
          <w:i w:val="false"/>
          <w:color w:val="000000"/>
        </w:rPr>
        <w:t xml:space="preserve"> Соттан тыс банкроттық рәсімін тоқтату туралы өтініш</w:t>
      </w:r>
    </w:p>
    <w:bookmarkEnd w:id="27"/>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жеке сәйкестендіру нөмірі (ЖСН)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Осы арызбен менің 20__ жылғы _____ №__ өтінішім бойынша бастамашылық жасалған соттан тыс банкроттық рәсімін мына себептерге:</w:t>
      </w:r>
    </w:p>
    <w:p>
      <w:pPr>
        <w:spacing w:after="0"/>
        <w:ind w:left="0"/>
        <w:jc w:val="both"/>
      </w:pPr>
      <w:r>
        <w:rPr>
          <w:rFonts w:ascii="Times New Roman"/>
          <w:b w:val="false"/>
          <w:i w:val="false"/>
          <w:color w:val="000000"/>
          <w:sz w:val="28"/>
        </w:rPr>
        <w:t>
      1. Кредиторлар алдындағы өз міндеттемелерімді толық немесе 30 (отыз) пайыздан астам орындауға мүмкіндік беретін мүліктің меншігіме түсуіне немесе қаржылық және (немесе) мүліктік жағдайымның өзгеруіне.</w:t>
      </w:r>
    </w:p>
    <w:p>
      <w:pPr>
        <w:spacing w:after="0"/>
        <w:ind w:left="0"/>
        <w:jc w:val="both"/>
      </w:pPr>
      <w:r>
        <w:rPr>
          <w:rFonts w:ascii="Times New Roman"/>
          <w:b w:val="false"/>
          <w:i w:val="false"/>
          <w:color w:val="000000"/>
          <w:sz w:val="28"/>
        </w:rPr>
        <w:t>
      2. Кредитормен кредитор алдындағы борышты өтеу туралы шарт жасасуыма.</w:t>
      </w:r>
    </w:p>
    <w:p>
      <w:pPr>
        <w:spacing w:after="0"/>
        <w:ind w:left="0"/>
        <w:jc w:val="both"/>
      </w:pPr>
      <w:r>
        <w:rPr>
          <w:rFonts w:ascii="Times New Roman"/>
          <w:b w:val="false"/>
          <w:i w:val="false"/>
          <w:color w:val="000000"/>
          <w:sz w:val="28"/>
        </w:rPr>
        <w:t xml:space="preserve">
      3. "Банкроттықтың соттан тыс рәсімдерін қолдану" мемлекеттік қызмет көрсету қағидаларының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негіздердің сақталмау фактілерінің анықталуына байланысты тоқтатуыңызды сұраймын.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(тегі, аты, әкесінің аты (ол болған </w:t>
            </w:r>
          </w:p>
          <w:p>
            <w:pPr>
              <w:spacing w:after="20"/>
              <w:ind w:left="20"/>
              <w:jc w:val="both"/>
            </w:pPr>
            <w:r>
              <w:rPr>
                <w:rFonts w:ascii="Times New Roman"/>
                <w:b w:val="false"/>
                <w:i w:val="false"/>
                <w:color w:val="000000"/>
                <w:sz w:val="20"/>
              </w:rPr>
              <w:t>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xml:space="preserve">
(қолы, күні/ электрондық- цифрлық қолтаңбадан </w:t>
            </w:r>
          </w:p>
          <w:p>
            <w:pPr>
              <w:spacing w:after="20"/>
              <w:ind w:left="20"/>
              <w:jc w:val="both"/>
            </w:pPr>
            <w:r>
              <w:rPr>
                <w:rFonts w:ascii="Times New Roman"/>
                <w:b w:val="false"/>
                <w:i w:val="false"/>
                <w:color w:val="000000"/>
                <w:sz w:val="20"/>
              </w:rPr>
              <w:t xml:space="preserve">
(бұдан әрі – ЭЦҚ) деректер, ЭЦҚ-мен қол </w:t>
            </w:r>
          </w:p>
          <w:p>
            <w:pPr>
              <w:spacing w:after="20"/>
              <w:ind w:left="20"/>
              <w:jc w:val="both"/>
            </w:pPr>
            <w:r>
              <w:rPr>
                <w:rFonts w:ascii="Times New Roman"/>
                <w:b w:val="false"/>
                <w:i w:val="false"/>
                <w:color w:val="000000"/>
                <w:sz w:val="20"/>
              </w:rPr>
              <w:t>
қойылған күні және уақыты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29 тамыздағы</w:t>
            </w:r>
            <w:r>
              <w:br/>
            </w:r>
            <w:r>
              <w:rPr>
                <w:rFonts w:ascii="Times New Roman"/>
                <w:b w:val="false"/>
                <w:i w:val="false"/>
                <w:color w:val="000000"/>
                <w:sz w:val="20"/>
              </w:rPr>
              <w:t>№ 595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28 ақпандағы</w:t>
            </w:r>
            <w:r>
              <w:br/>
            </w:r>
            <w:r>
              <w:rPr>
                <w:rFonts w:ascii="Times New Roman"/>
                <w:b w:val="false"/>
                <w:i w:val="false"/>
                <w:color w:val="000000"/>
                <w:sz w:val="20"/>
              </w:rPr>
              <w:t>№ 218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28"/>
    <w:p>
      <w:pPr>
        <w:spacing w:after="0"/>
        <w:ind w:left="0"/>
        <w:jc w:val="left"/>
      </w:pPr>
      <w:r>
        <w:rPr>
          <w:rFonts w:ascii="Times New Roman"/>
          <w:b/>
          <w:i w:val="false"/>
          <w:color w:val="000000"/>
        </w:rPr>
        <w:t xml:space="preserve"> Борышкердің соттан тыс банкроттық рәсімін қолдану туралы  ӨТІНІШІ  __________________________________________________________________  (тегі, аты, әкесінің аты (бұдан әрі - АЖТ) (ол болған жағдайда)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24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жері/тіркелген жері бойынша мекенжайы – облыс, аудан (қала), елді </w:t>
      </w:r>
    </w:p>
    <w:p>
      <w:pPr>
        <w:spacing w:after="0"/>
        <w:ind w:left="0"/>
        <w:jc w:val="both"/>
      </w:pPr>
      <w:r>
        <w:rPr>
          <w:rFonts w:ascii="Times New Roman"/>
          <w:b w:val="false"/>
          <w:i w:val="false"/>
          <w:color w:val="000000"/>
          <w:sz w:val="28"/>
        </w:rPr>
        <w:t>
      мекен (село және тағы басқа), көше (даңғыл, тұйық көше), үй, пәтер)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Жолдасының ЖСН-і: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24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xml:space="preserve">
      "Қазақстан Республикасы азаматтарының төлем қабілеттілігін қалпына келтіру және банкроттығы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соттан тыс тәртіппен азаматты банкрот деп тану туралы өтініш беру шарттарына сәйкес келетінімді растаймын, атап айтқанда:</w:t>
      </w:r>
    </w:p>
    <w:p>
      <w:pPr>
        <w:spacing w:after="0"/>
        <w:ind w:left="0"/>
        <w:jc w:val="both"/>
      </w:pPr>
      <w:r>
        <w:rPr>
          <w:rFonts w:ascii="Times New Roman"/>
          <w:b w:val="false"/>
          <w:i w:val="false"/>
          <w:color w:val="000000"/>
          <w:sz w:val="28"/>
        </w:rPr>
        <w:t>
      1) менің міндеттемелерім республикалық бюджет туралы заңда белгіленген және соттан тыс банкроттық рәсімін қолдану туалы өтініш берілген күнге қолданыста болатын айлық есептік көрсеткіштің 1600 еселенген мөлшерінен аспайды;</w:t>
      </w:r>
    </w:p>
    <w:p>
      <w:pPr>
        <w:spacing w:after="0"/>
        <w:ind w:left="0"/>
        <w:jc w:val="both"/>
      </w:pPr>
      <w:r>
        <w:rPr>
          <w:rFonts w:ascii="Times New Roman"/>
          <w:b w:val="false"/>
          <w:i w:val="false"/>
          <w:color w:val="000000"/>
          <w:sz w:val="28"/>
        </w:rPr>
        <w:t>
      2) ортақ меншіктегі мүлікті қоса алғанда, меншік құқығымда мүлік жоқ;</w:t>
      </w:r>
    </w:p>
    <w:p>
      <w:pPr>
        <w:spacing w:after="0"/>
        <w:ind w:left="0"/>
        <w:jc w:val="both"/>
      </w:pPr>
      <w:r>
        <w:rPr>
          <w:rFonts w:ascii="Times New Roman"/>
          <w:b w:val="false"/>
          <w:i w:val="false"/>
          <w:color w:val="000000"/>
          <w:sz w:val="28"/>
        </w:rPr>
        <w:t>
      3) өтініш берілген күнге қатарынан 12 (он екі) ай бойы өтеу болмаған;</w:t>
      </w:r>
    </w:p>
    <w:p>
      <w:pPr>
        <w:spacing w:after="0"/>
        <w:ind w:left="0"/>
        <w:jc w:val="both"/>
      </w:pPr>
      <w:r>
        <w:rPr>
          <w:rFonts w:ascii="Times New Roman"/>
          <w:b w:val="false"/>
          <w:i w:val="false"/>
          <w:color w:val="000000"/>
          <w:sz w:val="28"/>
        </w:rPr>
        <w:t>
      4)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банктік қарыз шарты және (немесе) микрокредит беру туралы шарт бойынша орындалмаған міндеттемелерді реттеу және (немесе) өндіріп алу жөніндегі рәсімдер жүргізілді.</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1) соңғы 6 (алты) ай ішінде мемлекеттік атаулы әлеуметтік көмек алушымын;</w:t>
      </w:r>
    </w:p>
    <w:p>
      <w:pPr>
        <w:spacing w:after="0"/>
        <w:ind w:left="0"/>
        <w:jc w:val="both"/>
      </w:pPr>
      <w:r>
        <w:rPr>
          <w:rFonts w:ascii="Times New Roman"/>
          <w:b w:val="false"/>
          <w:i w:val="false"/>
          <w:color w:val="000000"/>
          <w:sz w:val="28"/>
        </w:rPr>
        <w:t>
      2) міндеттемелерді орындамау мерзімі 5 (бес) жылдан асты.</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мәліметтер "электрондық үкімет" порталында орналастырылған күннен бастап мынадай салдар басталғаны:</w:t>
      </w:r>
    </w:p>
    <w:p>
      <w:pPr>
        <w:spacing w:after="0"/>
        <w:ind w:left="0"/>
        <w:jc w:val="both"/>
      </w:pPr>
      <w:r>
        <w:rPr>
          <w:rFonts w:ascii="Times New Roman"/>
          <w:b w:val="false"/>
          <w:i w:val="false"/>
          <w:color w:val="000000"/>
          <w:sz w:val="28"/>
        </w:rPr>
        <w:t>
      1) өтініште көрсетілген кредиторлар алдындағы борыштық міндеттемелерінің мерзімдері өткен болып есептелгені;</w:t>
      </w:r>
    </w:p>
    <w:p>
      <w:pPr>
        <w:spacing w:after="0"/>
        <w:ind w:left="0"/>
        <w:jc w:val="both"/>
      </w:pPr>
      <w:r>
        <w:rPr>
          <w:rFonts w:ascii="Times New Roman"/>
          <w:b w:val="false"/>
          <w:i w:val="false"/>
          <w:color w:val="000000"/>
          <w:sz w:val="28"/>
        </w:rPr>
        <w:t>
      2) өтініште көрсетілген кредиторлардың міндеттемелерді орындауды талап етуіне тыйым салынғаны;</w:t>
      </w:r>
    </w:p>
    <w:p>
      <w:pPr>
        <w:spacing w:after="0"/>
        <w:ind w:left="0"/>
        <w:jc w:val="both"/>
      </w:pPr>
      <w:r>
        <w:rPr>
          <w:rFonts w:ascii="Times New Roman"/>
          <w:b w:val="false"/>
          <w:i w:val="false"/>
          <w:color w:val="000000"/>
          <w:sz w:val="28"/>
        </w:rPr>
        <w:t>
      3) өтініште көрсетілген кредиторлар алдындағы берешегінің барлық түрлері бойынша тұрақсыздық айыбын (өсімпұлды, айыппұлдарды) және сыйақыны есепке жазу тоқтатылғаны;</w:t>
      </w:r>
    </w:p>
    <w:p>
      <w:pPr>
        <w:spacing w:after="0"/>
        <w:ind w:left="0"/>
        <w:jc w:val="both"/>
      </w:pPr>
      <w:r>
        <w:rPr>
          <w:rFonts w:ascii="Times New Roman"/>
          <w:b w:val="false"/>
          <w:i w:val="false"/>
          <w:color w:val="000000"/>
          <w:sz w:val="28"/>
        </w:rPr>
        <w:t>
      4) жаңа ақшалай немесе мүліктік міндеттемелерді қабылдауға тыйым салынғаны;</w:t>
      </w:r>
    </w:p>
    <w:p>
      <w:pPr>
        <w:spacing w:after="0"/>
        <w:ind w:left="0"/>
        <w:jc w:val="both"/>
      </w:pPr>
      <w:r>
        <w:rPr>
          <w:rFonts w:ascii="Times New Roman"/>
          <w:b w:val="false"/>
          <w:i w:val="false"/>
          <w:color w:val="000000"/>
          <w:sz w:val="28"/>
        </w:rPr>
        <w:t>
      5) уәкілетті органның мемлекеттік органдар мен өзге де органдардан және ұйымдардан борышкердің соттан тыс банкроттық рәсімін қолдану алдындағы үш жылға дейінгі кезеңдегі жалпы ортақ мүлкін қоса алғанда, мүлкі туралы ақпарат алуына борышкердің келісімі берілген деп есептелетіні;</w:t>
      </w:r>
    </w:p>
    <w:p>
      <w:pPr>
        <w:spacing w:after="0"/>
        <w:ind w:left="0"/>
        <w:jc w:val="both"/>
      </w:pPr>
      <w:r>
        <w:rPr>
          <w:rFonts w:ascii="Times New Roman"/>
          <w:b w:val="false"/>
          <w:i w:val="false"/>
          <w:color w:val="000000"/>
          <w:sz w:val="28"/>
        </w:rPr>
        <w:t>
      6) банктік шоттарынан кредиторлардың талаптарын қанағаттандыру есебіне ақша өндіріп алуға жол берілмейтіні;</w:t>
      </w:r>
    </w:p>
    <w:p>
      <w:pPr>
        <w:spacing w:after="0"/>
        <w:ind w:left="0"/>
        <w:jc w:val="both"/>
      </w:pPr>
      <w:r>
        <w:rPr>
          <w:rFonts w:ascii="Times New Roman"/>
          <w:b w:val="false"/>
          <w:i w:val="false"/>
          <w:color w:val="000000"/>
          <w:sz w:val="28"/>
        </w:rPr>
        <w:t>
      7) соттардың борышты өндіріп алу туралы шешімдерін орындау тоқтатыла тұратыны;</w:t>
      </w:r>
    </w:p>
    <w:p>
      <w:pPr>
        <w:spacing w:after="0"/>
        <w:ind w:left="0"/>
        <w:jc w:val="both"/>
      </w:pPr>
      <w:r>
        <w:rPr>
          <w:rFonts w:ascii="Times New Roman"/>
          <w:b w:val="false"/>
          <w:i w:val="false"/>
          <w:color w:val="000000"/>
          <w:sz w:val="28"/>
        </w:rPr>
        <w:t>
      8) банкроттық рәсімі қолданылғанға дейін 3 (үш) жыл ішінде және банкроттық рәсімін қолдану барысында маған қатысты қаржылық жай-күйге мониторинг жүргізілетіні туралы хабарландым.</w:t>
      </w:r>
    </w:p>
    <w:p>
      <w:pPr>
        <w:spacing w:after="0"/>
        <w:ind w:left="0"/>
        <w:jc w:val="both"/>
      </w:pPr>
      <w:r>
        <w:rPr>
          <w:rFonts w:ascii="Times New Roman"/>
          <w:b w:val="false"/>
          <w:i w:val="false"/>
          <w:color w:val="000000"/>
          <w:sz w:val="28"/>
        </w:rPr>
        <w:t>
      Салдарлар туралы білемін:</w:t>
      </w:r>
    </w:p>
    <w:p>
      <w:pPr>
        <w:spacing w:after="0"/>
        <w:ind w:left="0"/>
        <w:jc w:val="both"/>
      </w:pPr>
      <w:r>
        <w:rPr>
          <w:rFonts w:ascii="Times New Roman"/>
          <w:b w:val="false"/>
          <w:i w:val="false"/>
          <w:color w:val="000000"/>
          <w:sz w:val="28"/>
        </w:rPr>
        <w:t>
      1) 5 (бес) жыл ішінде қарыз берілмейді;</w:t>
      </w:r>
    </w:p>
    <w:p>
      <w:pPr>
        <w:spacing w:after="0"/>
        <w:ind w:left="0"/>
        <w:jc w:val="both"/>
      </w:pPr>
      <w:r>
        <w:rPr>
          <w:rFonts w:ascii="Times New Roman"/>
          <w:b w:val="false"/>
          <w:i w:val="false"/>
          <w:color w:val="000000"/>
          <w:sz w:val="28"/>
        </w:rPr>
        <w:t>
      2) мені банкрот деп танығаннан кейін 3 (үш) жыл ішінде маған қатысты қаржылық жай-күйге мониторинг жүргізіледі.</w:t>
      </w:r>
    </w:p>
    <w:p>
      <w:pPr>
        <w:spacing w:after="0"/>
        <w:ind w:left="0"/>
        <w:jc w:val="both"/>
      </w:pPr>
      <w:r>
        <w:rPr>
          <w:rFonts w:ascii="Times New Roman"/>
          <w:b w:val="false"/>
          <w:i w:val="false"/>
          <w:color w:val="000000"/>
          <w:sz w:val="28"/>
        </w:rPr>
        <w:t>
      Мен осы өтініште ұсынылған мәліметтердің дұрыстығы мен толықтығы үшін Қазақстан Республикасының заңнамалық актілеріне сәйкес жауаптымын.</w:t>
      </w:r>
    </w:p>
    <w:p>
      <w:pPr>
        <w:spacing w:after="0"/>
        <w:ind w:left="0"/>
        <w:jc w:val="both"/>
      </w:pPr>
      <w:r>
        <w:rPr>
          <w:rFonts w:ascii="Times New Roman"/>
          <w:b w:val="false"/>
          <w:i w:val="false"/>
          <w:color w:val="000000"/>
          <w:sz w:val="28"/>
        </w:rPr>
        <w:t>
      Мобильді азаматтар базасында (МАБ) көрсетілген телефон нөміріне sms-хабарлама арқылы менің өтінішім бойынша қабылданған шешім туралы хабарламаға келісім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Мемлекеттік қызмет көрсету үшін талап етілетін ақпараттық жүйелерде қамтылған, заңмен қорғалатын құпияны құрайтын мәліметтерді пайдалануға жұбайының (зайыбының) келісімін алу үшін Мобильді азаматтар базасында көрсетілген телефон нөміріне жұбайыма (зайыбыма) sms-хабарлама жіберуге келісім беремін. </w:t>
      </w:r>
    </w:p>
    <w:p>
      <w:pPr>
        <w:spacing w:after="0"/>
        <w:ind w:left="0"/>
        <w:jc w:val="both"/>
      </w:pPr>
      <w:r>
        <w:rPr>
          <w:rFonts w:ascii="Times New Roman"/>
          <w:b w:val="false"/>
          <w:i w:val="false"/>
          <w:color w:val="000000"/>
          <w:sz w:val="28"/>
        </w:rPr>
        <w:t>
      "Соттан тыс банкроттық рәсімін қолдану" мемлекеттік қызметін көрсету шеңберінде жеке деректерімді және заңмен қорғалатын құпияны құрайтын мәліметтерді жинауға және өңдеуге, оның ішінде үшінші тұлғаларға беруге келісемін.</w:t>
      </w:r>
    </w:p>
    <w:p>
      <w:pPr>
        <w:spacing w:after="0"/>
        <w:ind w:left="0"/>
        <w:jc w:val="both"/>
      </w:pPr>
      <w:r>
        <w:rPr>
          <w:rFonts w:ascii="Times New Roman"/>
          <w:b w:val="false"/>
          <w:i w:val="false"/>
          <w:color w:val="000000"/>
          <w:sz w:val="28"/>
        </w:rPr>
        <w:t>
      Дербес деректерді жинауға және өңдеуге келісім беру мерзімі мемлекеттік қызметті көрсету кезеңінде жарамды.</w:t>
      </w:r>
    </w:p>
    <w:p>
      <w:pPr>
        <w:spacing w:after="0"/>
        <w:ind w:left="0"/>
        <w:jc w:val="both"/>
      </w:pPr>
      <w:r>
        <w:rPr>
          <w:rFonts w:ascii="Times New Roman"/>
          <w:b w:val="false"/>
          <w:i w:val="false"/>
          <w:color w:val="000000"/>
          <w:sz w:val="28"/>
        </w:rPr>
        <w:t>
      Жеке деректерді трансшекаралық тасымалдаудың жоқтығы, сондай-ақ жалпыға қолжетімді көздерде дербес деректердің таратылмауы туралы хабарлаймыз.</w:t>
      </w:r>
    </w:p>
    <w:p>
      <w:pPr>
        <w:spacing w:after="0"/>
        <w:ind w:left="0"/>
        <w:jc w:val="both"/>
      </w:pPr>
      <w:r>
        <w:rPr>
          <w:rFonts w:ascii="Times New Roman"/>
          <w:b w:val="false"/>
          <w:i w:val="false"/>
          <w:color w:val="000000"/>
          <w:sz w:val="28"/>
        </w:rPr>
        <w:t>
      Жиналған деректер тізімі: АЖТ (ол болған жағдайда), ЖСН, банк деректемелері, электрондық поштасы, телефон нөмірі, құқық және (немесе) мәміле құзыретті органда, оның ішінде шет мемлекеттің заңнамасына сәйкес шет мемлекетте мемлекеттік немесе өзге де тіркелуге жататын мүлік, жалпы ортақ мүлкін қоса алғанда, банктік шоттардағы, оның ішінде Қазақстан Республикасының шегінен тыс жерлердегі шетелдік банктердегі ақша, қолма-қол ақша, тұрғын үй құрылысына үлестік қатысу туралы шарт бойынша тұрғын ғимараттағы үлес, заңды тұлғаның, оның ішінде Қазақстан Республикасының шегінен тыс жерде құрылған заңды тұлғаның жарғылық капиталына қатысу үлесі, бағалы қағаздар, туынды қаржы құралдары (орындалуы базалық активті сатып алу немесе өткізу жолымен жүргізілетін туынды қаржы құралдарын қоспағанда), инвестициялық алтын, зияткерлік меншік, авторлық құқық объектілері, шарт немесе міндеттеменің немесе талаптың туындауына негіз болып табылатын, нотариат куәландырған (растаған) өзге де құжат болған кезде басқа тұлғалардың борышкер алдындағы берешегі (дебиторлық берешек), ветеринариялық паспорты немесе меншік құқығын растайтын өзге де құжаты болған кезде жануарлар,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тері бұйымдары, басқа да бағалы киім, цифрлық активтер.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(тегі, аты, әкесінің аты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 </w:t>
            </w:r>
          </w:p>
          <w:p>
            <w:pPr>
              <w:spacing w:after="20"/>
              <w:ind w:left="20"/>
              <w:jc w:val="both"/>
            </w:pPr>
            <w:r>
              <w:rPr>
                <w:rFonts w:ascii="Times New Roman"/>
                <w:b w:val="false"/>
                <w:i w:val="false"/>
                <w:color w:val="000000"/>
                <w:sz w:val="20"/>
              </w:rPr>
              <w:t xml:space="preserve">
(қолы, күні/электрондық- цифрлық </w:t>
            </w:r>
          </w:p>
          <w:p>
            <w:pPr>
              <w:spacing w:after="20"/>
              <w:ind w:left="20"/>
              <w:jc w:val="both"/>
            </w:pPr>
            <w:r>
              <w:rPr>
                <w:rFonts w:ascii="Times New Roman"/>
                <w:b w:val="false"/>
                <w:i w:val="false"/>
                <w:color w:val="000000"/>
                <w:sz w:val="20"/>
              </w:rPr>
              <w:t xml:space="preserve">
қолтаңбадан (бұдан әрі – ЭЦҚ) деректер, </w:t>
            </w:r>
          </w:p>
          <w:p>
            <w:pPr>
              <w:spacing w:after="20"/>
              <w:ind w:left="20"/>
              <w:jc w:val="both"/>
            </w:pPr>
            <w:r>
              <w:rPr>
                <w:rFonts w:ascii="Times New Roman"/>
                <w:b w:val="false"/>
                <w:i w:val="false"/>
                <w:color w:val="000000"/>
                <w:sz w:val="20"/>
              </w:rPr>
              <w:t>
ЭЦҚ-мен қол қойылған күні және уақыты)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8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w:t>
            </w:r>
          </w:p>
          <w:p>
            <w:pPr>
              <w:spacing w:after="20"/>
              <w:ind w:left="20"/>
              <w:jc w:val="both"/>
            </w:pPr>
            <w:r>
              <w:rPr>
                <w:rFonts w:ascii="Times New Roman"/>
                <w:b w:val="false"/>
                <w:i w:val="false"/>
                <w:color w:val="000000"/>
                <w:sz w:val="20"/>
              </w:rPr>
              <w:t>
мемлекеттік кірістер органдарының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 ____________________ </w:t>
      </w:r>
    </w:p>
    <w:p>
      <w:pPr>
        <w:spacing w:after="0"/>
        <w:ind w:left="0"/>
        <w:jc w:val="both"/>
      </w:pPr>
      <w:r>
        <w:rPr>
          <w:rFonts w:ascii="Times New Roman"/>
          <w:b w:val="false"/>
          <w:i w:val="false"/>
          <w:color w:val="000000"/>
          <w:sz w:val="28"/>
        </w:rPr>
        <w:t xml:space="preserve">
      (арызды қабылдаған лауазымды адамның қолы, күні/тегі, аты, әкесінің аты </w:t>
      </w:r>
    </w:p>
    <w:p>
      <w:pPr>
        <w:spacing w:after="0"/>
        <w:ind w:left="0"/>
        <w:jc w:val="both"/>
      </w:pPr>
      <w:r>
        <w:rPr>
          <w:rFonts w:ascii="Times New Roman"/>
          <w:b w:val="false"/>
          <w:i w:val="false"/>
          <w:color w:val="000000"/>
          <w:sz w:val="28"/>
        </w:rPr>
        <w:t>
      (ол болған жағдайда) ЭЦҚ-дан деректер, ЭЦҚ-мен қол қойылған күні және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3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353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кіріс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8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тең.</w:t>
      </w:r>
    </w:p>
    <w:p>
      <w:pPr>
        <w:spacing w:after="0"/>
        <w:ind w:left="0"/>
        <w:jc w:val="both"/>
      </w:pPr>
      <w:r>
        <w:rPr>
          <w:rFonts w:ascii="Times New Roman"/>
          <w:b w:val="false"/>
          <w:i w:val="false"/>
          <w:color w:val="000000"/>
          <w:sz w:val="28"/>
        </w:rPr>
        <w:t>
      Сіз электрондық құжаттың түпнұсқалығын tazalau.qoldau.kz, сондай-ақ уәкілетті органның интернет-ресурсының веб-қосымшасынан тексере аласыз.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