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65f7" w14:textId="4ed6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Орталықтандырылған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28 тамыздағы № 589 бұйрығы. Қазақстан Республикасының Әділет министрлігінде 2024 жылғы 29 тамызда № 35003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13-тармағына сәйкес БҰЙЫРАМЫН:</w:t>
      </w:r>
    </w:p>
    <w:bookmarkStart w:name="z7"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орталықтандырылған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орталықтандырылған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орталықтандырылған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орталықтандырылған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Қаржы министрлігінің кейбір бұйрықтарының күші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жойылды деп танылсын.</w:t>
      </w:r>
    </w:p>
    <w:bookmarkStart w:name="z13" w:id="1"/>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
    <w:bookmarkStart w:name="z1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5"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7" w:id="4"/>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28 тамыздағы</w:t>
            </w:r>
            <w:r>
              <w:br/>
            </w:r>
            <w:r>
              <w:rPr>
                <w:rFonts w:ascii="Times New Roman"/>
                <w:b w:val="false"/>
                <w:i w:val="false"/>
                <w:color w:val="000000"/>
                <w:sz w:val="20"/>
              </w:rPr>
              <w:t>№ 589 бұйрығына</w:t>
            </w:r>
            <w:r>
              <w:br/>
            </w:r>
            <w:r>
              <w:rPr>
                <w:rFonts w:ascii="Times New Roman"/>
                <w:b w:val="false"/>
                <w:i w:val="false"/>
                <w:color w:val="000000"/>
                <w:sz w:val="20"/>
              </w:rPr>
              <w:t>1-қосымша</w:t>
            </w:r>
          </w:p>
        </w:tc>
      </w:tr>
    </w:tbl>
    <w:bookmarkStart w:name="z20" w:id="5"/>
    <w:p>
      <w:pPr>
        <w:spacing w:after="0"/>
        <w:ind w:left="0"/>
        <w:jc w:val="left"/>
      </w:pPr>
      <w:r>
        <w:rPr>
          <w:rFonts w:ascii="Times New Roman"/>
          <w:b/>
          <w:i w:val="false"/>
          <w:color w:val="000000"/>
        </w:rPr>
        <w:t xml:space="preserve"> Орталықтандырылған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конкурс/аукцион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көрсетілетін қызметтер</w:t>
            </w:r>
          </w:p>
        </w:tc>
      </w:tr>
    </w:tbl>
    <w:bookmarkStart w:name="z21" w:id="6"/>
    <w:p>
      <w:pPr>
        <w:spacing w:after="0"/>
        <w:ind w:left="0"/>
        <w:jc w:val="both"/>
      </w:pPr>
      <w:r>
        <w:rPr>
          <w:rFonts w:ascii="Times New Roman"/>
          <w:b w:val="false"/>
          <w:i w:val="false"/>
          <w:color w:val="000000"/>
          <w:sz w:val="28"/>
        </w:rPr>
        <w:t xml:space="preserve">
      Ескертпе: </w:t>
      </w:r>
    </w:p>
    <w:bookmarkEnd w:id="6"/>
    <w:bookmarkStart w:name="z22" w:id="7"/>
    <w:p>
      <w:pPr>
        <w:spacing w:after="0"/>
        <w:ind w:left="0"/>
        <w:jc w:val="both"/>
      </w:pPr>
      <w:r>
        <w:rPr>
          <w:rFonts w:ascii="Times New Roman"/>
          <w:b w:val="false"/>
          <w:i w:val="false"/>
          <w:color w:val="000000"/>
          <w:sz w:val="28"/>
        </w:rPr>
        <w:t>
      * Осы Тізбе бойынша мемлекеттік сатып алуды ұйымдастыру және өткізу "Қазақстан Республикасы Президентінің Іс Басқармасы" мемлекеттік мекемесі, оның ведомстволары және олардың ведомстволық бағынысты ұйымдары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28 тамыздағы</w:t>
            </w:r>
            <w:r>
              <w:br/>
            </w:r>
            <w:r>
              <w:rPr>
                <w:rFonts w:ascii="Times New Roman"/>
                <w:b w:val="false"/>
                <w:i w:val="false"/>
                <w:color w:val="000000"/>
                <w:sz w:val="20"/>
              </w:rPr>
              <w:t>№ 589 бұйрығына</w:t>
            </w:r>
            <w:r>
              <w:br/>
            </w:r>
            <w:r>
              <w:rPr>
                <w:rFonts w:ascii="Times New Roman"/>
                <w:b w:val="false"/>
                <w:i w:val="false"/>
                <w:color w:val="000000"/>
                <w:sz w:val="20"/>
              </w:rPr>
              <w:t>2-қосымша</w:t>
            </w:r>
          </w:p>
        </w:tc>
      </w:tr>
    </w:tbl>
    <w:bookmarkStart w:name="z24" w:id="8"/>
    <w:p>
      <w:pPr>
        <w:spacing w:after="0"/>
        <w:ind w:left="0"/>
        <w:jc w:val="left"/>
      </w:pPr>
      <w:r>
        <w:rPr>
          <w:rFonts w:ascii="Times New Roman"/>
          <w:b/>
          <w:i w:val="false"/>
          <w:color w:val="000000"/>
        </w:rPr>
        <w:t xml:space="preserve"> Орталықтандырылған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бағыныстағы ұйымдары тапсырыс берушілер болып табылатын республикалық бюджет туралы заңда тиісті қаржы жылына белгіленген төрт мың еселенген айлық есептік көрсеткіштен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қаладағы аудан,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республикалық бюджет туралы заңда тиісті қаржы жылына белгіленген төрт мың еселенген айлық есептік көрсеткіштен конкурс өткізуге бөлінген лот сомасы асқан кездегі жұмыстар (2.4-тармақта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қаладағы аудан,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жұмыстар (2.3-тармақта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және олардың ведомстволық бағыныстағы ұйымдары, аудандық маңызы бар қаланың, ауылдың, кенттің, ауылдық округтің бюджеттік бағдарламаларының әкімшілері болып табылатын республикалық бюджет туралы заңда тиісті қаржы жылына белгіленген сегіз мың еселенген айлық есептік көрсеткіштен конкурс өткізуге бөлінген лот сомасы асатын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автомобиль жолдарын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республикалық бюджет туралы заңда тиісті қаржы жылына белгіленген төрт мың еселенген айлық есептік көрсеткіштен конкурс/аукцион өткізуге бөлінген лот сомасы асқан кездегі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қаладағы аудан,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көрсетілетін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2.2 және 2.4-тармақтарына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bookmarkStart w:name="z25" w:id="9"/>
    <w:p>
      <w:pPr>
        <w:spacing w:after="0"/>
        <w:ind w:left="0"/>
        <w:jc w:val="both"/>
      </w:pPr>
      <w:r>
        <w:rPr>
          <w:rFonts w:ascii="Times New Roman"/>
          <w:b w:val="false"/>
          <w:i w:val="false"/>
          <w:color w:val="000000"/>
          <w:sz w:val="28"/>
        </w:rPr>
        <w:t>
      Ескертпе:</w:t>
      </w:r>
    </w:p>
    <w:bookmarkEnd w:id="9"/>
    <w:bookmarkStart w:name="z26" w:id="10"/>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облыс ауданы, облыстық маңызы бар қала, облыстық мәні бар қаладағы ауданның тиісті әкімдігіне ведомстволық бағынысты тапсырыс берушілер үшін мемлекеттік сатып алудың бірыңғай ұйымдастырушылары жүзеге асырады (оның ішінде облыстық және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28 тамыздағы</w:t>
            </w:r>
            <w:r>
              <w:br/>
            </w:r>
            <w:r>
              <w:rPr>
                <w:rFonts w:ascii="Times New Roman"/>
                <w:b w:val="false"/>
                <w:i w:val="false"/>
                <w:color w:val="000000"/>
                <w:sz w:val="20"/>
              </w:rPr>
              <w:t>№ 589 бұйрығына</w:t>
            </w:r>
            <w:r>
              <w:br/>
            </w:r>
            <w:r>
              <w:rPr>
                <w:rFonts w:ascii="Times New Roman"/>
                <w:b w:val="false"/>
                <w:i w:val="false"/>
                <w:color w:val="000000"/>
                <w:sz w:val="20"/>
              </w:rPr>
              <w:t>3-қосымша</w:t>
            </w:r>
          </w:p>
        </w:tc>
      </w:tr>
    </w:tbl>
    <w:bookmarkStart w:name="z28" w:id="11"/>
    <w:p>
      <w:pPr>
        <w:spacing w:after="0"/>
        <w:ind w:left="0"/>
        <w:jc w:val="left"/>
      </w:pPr>
      <w:r>
        <w:rPr>
          <w:rFonts w:ascii="Times New Roman"/>
          <w:b/>
          <w:i w:val="false"/>
          <w:color w:val="000000"/>
        </w:rPr>
        <w:t xml:space="preserve"> Орталықтандырылған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жұмыстар (2.2-тармақта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заңда тиісті қаржы жылына белгіленген айлық есептік көрсеткіштің он мың еселенген мөлшерінен конкурс өткізуге бөлінген лот сомасы асқан кездегі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көрсетілетін қызметтер (3.2-тармақта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екі мың еселенген мөлшерінен конкурс өткізуге бөлінген лот сомасы асатын инжинирингтік қызметтер (техникалық қадағалау және жобаларды басқару жөніндегі қызметтер)</w:t>
            </w:r>
          </w:p>
        </w:tc>
      </w:tr>
    </w:tbl>
    <w:bookmarkStart w:name="z29" w:id="12"/>
    <w:p>
      <w:pPr>
        <w:spacing w:after="0"/>
        <w:ind w:left="0"/>
        <w:jc w:val="both"/>
      </w:pPr>
      <w:r>
        <w:rPr>
          <w:rFonts w:ascii="Times New Roman"/>
          <w:b w:val="false"/>
          <w:i w:val="false"/>
          <w:color w:val="000000"/>
          <w:sz w:val="28"/>
        </w:rPr>
        <w:t>
      Ескертпе:</w:t>
      </w:r>
    </w:p>
    <w:bookmarkEnd w:id="12"/>
    <w:bookmarkStart w:name="z30" w:id="13"/>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мемлекеттік сатып алуды ұйымдастыруды және өткізуді тиісті республикалық маңызы бар қала мен астананың тиісті әкімдігіне ведомстволық бағынысты тапсырыс берушілер үшін мемлекеттік сатып алуды бірыңғай ұйымдастырушылар жүзеге асырады (оның ішінде коммуналдық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28 тамыздағы</w:t>
            </w:r>
            <w:r>
              <w:br/>
            </w:r>
            <w:r>
              <w:rPr>
                <w:rFonts w:ascii="Times New Roman"/>
                <w:b w:val="false"/>
                <w:i w:val="false"/>
                <w:color w:val="000000"/>
                <w:sz w:val="20"/>
              </w:rPr>
              <w:t>№ 589 бұйрығына</w:t>
            </w:r>
            <w:r>
              <w:br/>
            </w:r>
            <w:r>
              <w:rPr>
                <w:rFonts w:ascii="Times New Roman"/>
                <w:b w:val="false"/>
                <w:i w:val="false"/>
                <w:color w:val="000000"/>
                <w:sz w:val="20"/>
              </w:rPr>
              <w:t>4-қосымша</w:t>
            </w:r>
          </w:p>
        </w:tc>
      </w:tr>
    </w:tbl>
    <w:bookmarkStart w:name="z32" w:id="14"/>
    <w:p>
      <w:pPr>
        <w:spacing w:after="0"/>
        <w:ind w:left="0"/>
        <w:jc w:val="left"/>
      </w:pPr>
      <w:r>
        <w:rPr>
          <w:rFonts w:ascii="Times New Roman"/>
          <w:b/>
          <w:i w:val="false"/>
          <w:color w:val="000000"/>
        </w:rPr>
        <w:t xml:space="preserve"> Орталықтандырылған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жұмыстар (2.2 және 2.3-тармақтарда көзделген жұмыстарды қоспағанда)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сегіз мың еселенген айлық есептік көрсеткіштен аспайтын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қызметтер (3.2-тармақта көзделген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және 2.3-тармақтарына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bookmarkStart w:name="z33" w:id="15"/>
    <w:p>
      <w:pPr>
        <w:spacing w:after="0"/>
        <w:ind w:left="0"/>
        <w:jc w:val="both"/>
      </w:pPr>
      <w:r>
        <w:rPr>
          <w:rFonts w:ascii="Times New Roman"/>
          <w:b w:val="false"/>
          <w:i w:val="false"/>
          <w:color w:val="000000"/>
          <w:sz w:val="28"/>
        </w:rPr>
        <w:t>
      Ескертпе:</w:t>
      </w:r>
    </w:p>
    <w:bookmarkEnd w:id="15"/>
    <w:bookmarkStart w:name="z34" w:id="16"/>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ауданы, облыстық маңызы бар қала, облыстық маңызы бар қаладағы ауданның тиісті әкімдігінің ведомстволық бағынысты тапсырыс берушілері үшін мемлекеттік сатып алудың бірыңғай ұйымдастырушылары жүзеге асырады (оның ішінде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28 тамыздағы</w:t>
            </w:r>
            <w:r>
              <w:br/>
            </w:r>
            <w:r>
              <w:rPr>
                <w:rFonts w:ascii="Times New Roman"/>
                <w:b w:val="false"/>
                <w:i w:val="false"/>
                <w:color w:val="000000"/>
                <w:sz w:val="20"/>
              </w:rPr>
              <w:t>№ 589 бұйрығына</w:t>
            </w:r>
            <w:r>
              <w:br/>
            </w:r>
            <w:r>
              <w:rPr>
                <w:rFonts w:ascii="Times New Roman"/>
                <w:b w:val="false"/>
                <w:i w:val="false"/>
                <w:color w:val="000000"/>
                <w:sz w:val="20"/>
              </w:rPr>
              <w:t>5-қосымша</w:t>
            </w:r>
          </w:p>
        </w:tc>
      </w:tr>
    </w:tbl>
    <w:bookmarkStart w:name="z36" w:id="17"/>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17"/>
    <w:p>
      <w:pPr>
        <w:spacing w:after="0"/>
        <w:ind w:left="0"/>
        <w:jc w:val="left"/>
      </w:pPr>
    </w:p>
    <w:p>
      <w:pPr>
        <w:spacing w:after="0"/>
        <w:ind w:left="0"/>
        <w:jc w:val="both"/>
      </w:pPr>
      <w:r>
        <w:rPr>
          <w:rFonts w:ascii="Times New Roman"/>
          <w:b w:val="false"/>
          <w:i w:val="false"/>
          <w:color w:val="000000"/>
          <w:sz w:val="28"/>
        </w:rPr>
        <w:t xml:space="preserve">
      1. Қазақстан Республикасы Қаржы министрінің 2018 жылғы 29 желтоқсандағы № 1127 </w:t>
      </w:r>
      <w:r>
        <w:rPr>
          <w:rFonts w:ascii="Times New Roman"/>
          <w:b w:val="false"/>
          <w:i w:val="false"/>
          <w:color w:val="000000"/>
          <w:sz w:val="28"/>
        </w:rPr>
        <w:t>бұйрығы</w:t>
      </w:r>
      <w:r>
        <w:rPr>
          <w:rFonts w:ascii="Times New Roman"/>
          <w:b w:val="false"/>
          <w:i w:val="false"/>
          <w:color w:val="000000"/>
          <w:sz w:val="28"/>
        </w:rPr>
        <w:t xml:space="preserve">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(Нормативтік құқықтық актілерді мемлекеттік тіркеу тізілімінде № 18120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Премьер-Министрінің Бірінші орынбасары – Қазақстан Республикасы Қаржы министрінің 2019 жылғы 28 ақпандағы № 157 </w:t>
      </w:r>
      <w:r>
        <w:rPr>
          <w:rFonts w:ascii="Times New Roman"/>
          <w:b w:val="false"/>
          <w:i w:val="false"/>
          <w:color w:val="000000"/>
          <w:sz w:val="28"/>
        </w:rPr>
        <w:t>бұйрығы</w:t>
      </w:r>
      <w:r>
        <w:rPr>
          <w:rFonts w:ascii="Times New Roman"/>
          <w:b w:val="false"/>
          <w:i w:val="false"/>
          <w:color w:val="000000"/>
          <w:sz w:val="28"/>
        </w:rPr>
        <w:t xml:space="preserve">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2015 жылғы 29 желтоқсандағы № 1127 бұйрығына өзгерістер мен толықтырулар енгізу туралы" (Нормативтік құқықтық актілерді мемлекеттік тіркеу тізілімінде № 18358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Премьер-Министрінің орынбасары – Қаржы министрінің 2022 жылғы 14 қыркүйектегі № 955 </w:t>
      </w:r>
      <w:r>
        <w:rPr>
          <w:rFonts w:ascii="Times New Roman"/>
          <w:b w:val="false"/>
          <w:i w:val="false"/>
          <w:color w:val="000000"/>
          <w:sz w:val="28"/>
        </w:rPr>
        <w:t>бұйрығы</w:t>
      </w:r>
      <w:r>
        <w:rPr>
          <w:rFonts w:ascii="Times New Roman"/>
          <w:b w:val="false"/>
          <w:i w:val="false"/>
          <w:color w:val="000000"/>
          <w:sz w:val="28"/>
        </w:rPr>
        <w:t xml:space="preserve">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бұйрығына өзгерістер енгізу туралы" (Нормативтік құқықтық актілерді мемлекеттік тіркеу тізілімінде № 29558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Премьер-Министрінің орынбасары – Қаржы министрінің 2024 жылғы 10 қаңтардағы № 6 </w:t>
      </w:r>
      <w:r>
        <w:rPr>
          <w:rFonts w:ascii="Times New Roman"/>
          <w:b w:val="false"/>
          <w:i w:val="false"/>
          <w:color w:val="000000"/>
          <w:sz w:val="28"/>
        </w:rPr>
        <w:t>бұйрығы</w:t>
      </w:r>
      <w:r>
        <w:rPr>
          <w:rFonts w:ascii="Times New Roman"/>
          <w:b w:val="false"/>
          <w:i w:val="false"/>
          <w:color w:val="000000"/>
          <w:sz w:val="28"/>
        </w:rPr>
        <w:t xml:space="preserve">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бұйрығына өзгерістер енгізу туралы" (Нормативтік құқықтық актілерді мемлекеттік тіркеу тізілімінде № 33902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