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549f" w14:textId="a775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2024 жылғы 27 тамыздағы № 380-НҚ бұйрығы. Қазақстан Республикасының Әділет министрлігінде 2024 жылғы 29 тамызда № 35001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Кейбір бұйрықтардың күші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Ақпарат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ресми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380-НҚ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"Телерадио хабарларын тарату жүйелерін техникалық пайдалану қағидаларын бекіту туралы" Қазақстан Республикасы Көлік және коммуникация министрінің 2012 жылғы 20 маусымдағы № 352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7805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"Теле-, радиокомпаниялардың техникалық құралдарын телерадио хабарларын тарату операторларының желілеріне қосу қағидаларын бекіту туралы" Қазақстан Республикасы Көлік және коммуникация министрінің 2012 жылғы 26 қарашадағы № 811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8229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"Телерадио хабарларын тарату сапасын бақылауды жүргізу қағидаларын бекіту туралы" Қазақстан Республикасы Көлік және коммуникация министрінің 2012 жылғы 26 қарашадағы № 812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8236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"Телерадио хабарларын тарату сапасының техникалық өлшемдерін бекіту туралы" Қазақстан Республикасы Инвестициялар және даму министрінің міндетін атқарушының 2016 жылғы 26 қаңтардағы № 70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13176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"Телерадио хабарларын тарату сапасының техникалық өлшемдерін өлшеу әдістемесін бекіту туралы" Қазақстан Республикасы Инвестициялар және даму министрінің міндетін атқарушының 2016 жылғы 26 қаңтардағы № 71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13180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"Телерадио хабарларын тарату саласындағы кейбір нормативтік құқықтық бұйрықтарға өзгерістер енгізу туралы" Қазақстан Республикасы Ақпарат және коммуникациялар министрінің міндетін атқарушының 2017 жылғы 6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14789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"Кейбір нормативтік құқықтық бұйрықтарға өзгерістер енгізу туралы" Қазақстан Республикасы Ақпарат және коммуникациялар министрінің 2019 жылғы 9 қаңтардағы № 3 бұйрығымен бекітілген Өзгерістер енгізілетін кейбір нормативтік құқықтық бұйрықтар тізбесінің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18201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"Кейбір бұйрықтарға өзгерістер енгізу туралы" Қазақстан Республикасы Ақпарат және қоғамдық даму министрінің 2023 жылғы 21 сәуірдегі № 141-НҚ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32357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