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4bc62" w14:textId="884bc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"Мектепке дейінгі және орта білім беру ұйымдарын бейнебақылау жүйелерімен жарақтауға стандарттарды және оларға қойылатын талаптарды бекіту туралы" Қазақстан Республикасы Ішкі істер министрінің 2019 жылғы 23 қаңтардағы № 49 және Қазақстан Республикасы Білім және ғылым министрінің 2019 жылғы 23 қаңтардағы № 32 бірлескен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2024 жылғы 28 тамыздағы № 654 және Қазақстан Республикасы Оқу-ағарту министрінің 2024 жылғы 28 тамыздағы № 228 бірлескен бұйрығы. Қазақстан Республикасының Әділет министрлігінде 2024 жылы 28 тамызда № 34994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БҰЙЫРАМЫЗ: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"Мектепке дейінгі және орта білім беру ұйымдарын бейнебақылау жүйелерімен жарақтауға стандарттарды және оларға қойылатын талаптарды бекіту туралы" Қазақстан Республикасы Ішкі істер министрінің 2019 жылғы 23 қаңтардағы № 49 және Қазақстан Республикасы Білім және ғылым министрінің 2019 жылғы 23 қаңтардағы № 32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18239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Мектепке дейінгі және орта білім беру ұйымдарын бейнебақылау жүйелерімен жарақтауға стандарттар және оларға қойылатын </w:t>
      </w:r>
      <w:r>
        <w:rPr>
          <w:rFonts w:ascii="Times New Roman"/>
          <w:b w:val="false"/>
          <w:i w:val="false"/>
          <w:color w:val="000000"/>
          <w:sz w:val="28"/>
        </w:rPr>
        <w:t>талаптарда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Бейнебақылау жүйесі – бейнебақылау камераларының, деректерді беру желілерінің, бағдарламалық және техникалық құралдардың және бейнежазбаларды сақтау құралдарының, сондай-ақ өзара ақпарат алмасуды жүзеге асыратын бағдарламалық және (немесе) техникалық басқару құралдарының жиынтығы.".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министрлігінің Әкімшілік полиция комитеті: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бірлескен бұйрықты Қазақстан Республикасы Әділет министрлігінде мемлекеттік тіркеуді;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бірлескен бұйрықты Қазақстан Республикасы Ішкі істер министрлігінің интернет-ресурсында орналастыруды;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бірлескен бұйрықты Қазақстан Республикасы Әділет министрлігінде мемлекеттік тіркегеннен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 орындау туралы мәліметтерді Қазақстан Республикасы Ішкі істер министрлігінің Заң департаментіне жолдауды қамтамасыз етсін.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бұйрықтың орындалуын бақылау Қазақстан Республикасы Ішкі істер министрінің жетекшілік ететін орынбасарына және Қазақстан Республикасы Ішкі істер министрлігінің Әкімшілік полиция комитетіне жүктелсін.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Оқу-ағарту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Ішкі істер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Цифрлық даму, иновациялар және аэроғарыш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өнеркәсібі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Әділет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