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b5b" w14:textId="811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Отбасы, әйелдер мен балалардың құқықтарын қорғау мәселелері бойынша "111" байланыс орталығын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28 тамыздағы № 522/НҚ бұйрығы. Қазақстан Республикасының Әділет министрлігінде 2024 жылғы 28 тамызда № 34992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Қазақстан Республикасының Кодексінің 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"Aзаматтарға арналған үкімет" мемлекеттік корпорациясы" коммерциялық емес акционерлік қоғамы отбасы, әйелдер мен балалардың құқықтарын қорғау мәселелері бойынша "111" байланыс орталығы болып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