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d9ce8" w14:textId="8dd9c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шiлдедегi № 2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2024 жылғы 27 тамыздағы № 419 бұйрығы. Қазақстан Республикасының Әділет министрлігінде 2024 жылғы 28 тамызда № 34991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шiлдедегi № 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28916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бұйрықпен бекітілген Жоғары білім берудің мемлекеттік жалпыға міндетті </w:t>
      </w:r>
      <w:r>
        <w:rPr>
          <w:rFonts w:ascii="Times New Roman"/>
          <w:b w:val="false"/>
          <w:i w:val="false"/>
          <w:color w:val="000000"/>
          <w:sz w:val="28"/>
        </w:rPr>
        <w:t>стандартында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жоғары білім берудің мемлекеттік жалпыға міндетті стандарты (бұдан әрі – МЖБС)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12) тармақшасына</w:t>
      </w:r>
      <w:r>
        <w:rPr>
          <w:rFonts w:ascii="Times New Roman"/>
          <w:b w:val="false"/>
          <w:i w:val="false"/>
          <w:color w:val="000000"/>
          <w:sz w:val="28"/>
        </w:rPr>
        <w:t xml:space="preserve"> сәйкес әзірленді және меншік нысаны мен ведомстволық бағыныстылығына қарамастан, жоғары және (немесе) жоғары оқу орнынан кейінгі білім беру ұйымдарындағы (бұдан әрі – ЖЖОКБҰ), оның ішінде әскери арнаулы оқу орындарындағы (бұдан әрі – ӘАОО) оқыту нәтижелеріне бағдарлана отырып, білімнің мазмұнына, білім алушылардың оқу жүктемесінің ең жоғары көлеміне, білім алушылардың даярлық деңгейіне және оқу мерзіміне қойылатын талаптарды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9" w:id="1"/>
    <w:p>
      <w:pPr>
        <w:spacing w:after="0"/>
        <w:ind w:left="0"/>
        <w:jc w:val="both"/>
      </w:pPr>
      <w:r>
        <w:rPr>
          <w:rFonts w:ascii="Times New Roman"/>
          <w:b w:val="false"/>
          <w:i w:val="false"/>
          <w:color w:val="000000"/>
          <w:sz w:val="28"/>
        </w:rPr>
        <w:t>
      "20. ЖЖОКБҰ МЖБС және кәсіптік стандарттар (бар болса) талаптарына сәйкес жоғары білімнің білім беру бағдарламаларын дербес әзірлейді.</w:t>
      </w:r>
    </w:p>
    <w:bookmarkEnd w:id="1"/>
    <w:p>
      <w:pPr>
        <w:spacing w:after="0"/>
        <w:ind w:left="0"/>
        <w:jc w:val="both"/>
      </w:pPr>
      <w:r>
        <w:rPr>
          <w:rFonts w:ascii="Times New Roman"/>
          <w:b w:val="false"/>
          <w:i w:val="false"/>
          <w:color w:val="000000"/>
          <w:sz w:val="28"/>
        </w:rPr>
        <w:t>
      ЖЖОКБҰ жасанды интеллектіні қолдану бойынша құзыреттерді игеруге бағытталған білім беру бағдарламаларын әзірлейді және іске асырады.</w:t>
      </w:r>
    </w:p>
    <w:p>
      <w:pPr>
        <w:spacing w:after="0"/>
        <w:ind w:left="0"/>
        <w:jc w:val="both"/>
      </w:pPr>
      <w:r>
        <w:rPr>
          <w:rFonts w:ascii="Times New Roman"/>
          <w:b w:val="false"/>
          <w:i w:val="false"/>
          <w:color w:val="000000"/>
          <w:sz w:val="28"/>
        </w:rPr>
        <w:t>
      ЖЖОКБҰ-да білім беру бағдарламаларын әзірлеумен ЖЖОКБҰ басшысының бұйрығымен құрылатын академиялық комитеттер айналысады, олардың құрамына академиялық персоналдың, жұмыс берушілердің, білім алушылардың өкілдері кіреді.</w:t>
      </w:r>
    </w:p>
    <w:p>
      <w:pPr>
        <w:spacing w:after="0"/>
        <w:ind w:left="0"/>
        <w:jc w:val="both"/>
      </w:pPr>
      <w:r>
        <w:rPr>
          <w:rFonts w:ascii="Times New Roman"/>
          <w:b w:val="false"/>
          <w:i w:val="false"/>
          <w:color w:val="000000"/>
          <w:sz w:val="28"/>
        </w:rPr>
        <w:t>
      Білім беру бағдарламаларының негізінде оқу жоспарлары (оқу жұмыс жоспарлары, студенттердің жеке оқу жоспарлары) қалыптастырылады және оқу пәндері бойынша оқу жұмыс бағдарламалары (силлабустар) әзірленеді.</w:t>
      </w:r>
    </w:p>
    <w:p>
      <w:pPr>
        <w:spacing w:after="0"/>
        <w:ind w:left="0"/>
        <w:jc w:val="both"/>
      </w:pPr>
      <w:r>
        <w:rPr>
          <w:rFonts w:ascii="Times New Roman"/>
          <w:b w:val="false"/>
          <w:i w:val="false"/>
          <w:color w:val="000000"/>
          <w:sz w:val="28"/>
        </w:rPr>
        <w:t>
      ЖБП циклінің пәндерін қоспағанда, білім алушылар білім беру бағдарламасы бойынша оқыту нәтижелеріне қол жеткізуге бағытталған оқыту траекториясын дербес айқындайды.</w:t>
      </w:r>
    </w:p>
    <w:p>
      <w:pPr>
        <w:spacing w:after="0"/>
        <w:ind w:left="0"/>
        <w:jc w:val="both"/>
      </w:pPr>
      <w:r>
        <w:rPr>
          <w:rFonts w:ascii="Times New Roman"/>
          <w:b w:val="false"/>
          <w:i w:val="false"/>
          <w:color w:val="000000"/>
          <w:sz w:val="28"/>
        </w:rPr>
        <w:t>
      Жоғары білімнің білім беру бағдарламаларын ЖЖОКБҰ модульдік оқыту қағидаты бойынша әзірлейді. ӘАОО-ларда білім беру бағдарламаларын әзірлеу қағидаты дербес айқындалады.".</w:t>
      </w:r>
    </w:p>
    <w:bookmarkStart w:name="z10" w:id="2"/>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тәртiппен осы бұйрықтың Қазақстан Республикасы Әдiлет министрлiгiнде мемлекеттiк тiркелуін және ол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2"/>
    <w:bookmarkStart w:name="z11"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3"/>
    <w:bookmarkStart w:name="z12"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Ғылым және жоғары білім </w:t>
            </w:r>
          </w:p>
          <w:p>
            <w:pPr>
              <w:spacing w:after="20"/>
              <w:ind w:left="20"/>
              <w:jc w:val="both"/>
            </w:pPr>
            <w:r>
              <w:rPr>
                <w:rFonts w:ascii="Times New Roman"/>
                <w:b w:val="false"/>
                <w:i/>
                <w:color w:val="000000"/>
                <w:sz w:val="20"/>
              </w:rPr>
              <w:t xml:space="preserve">министрдің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Ешенкулов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