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73bc" w14:textId="5517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бұйрығына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2024 жылғы 27 тамыздағы № 134-НҚ бұйрығы. Қазақстан Республикасының Әділет министрлігінде 2024 жылғы 28 тамызда № 34990 болып тіркелді. Күші жойылды - Қазақстан Республикасы Су ресурстары және ирригация министрінің 2025 жылғы 23 шiлдедегi № 180-НҚ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23.07.2025 </w:t>
      </w:r>
      <w:r>
        <w:rPr>
          <w:rFonts w:ascii="Times New Roman"/>
          <w:b w:val="false"/>
          <w:i w:val="false"/>
          <w:color w:val="ff0000"/>
          <w:sz w:val="28"/>
        </w:rPr>
        <w:t>№ 180-НҚ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 ресурстарын кешендi пайдалану мен қорғаудың бас және бассейндiк схемаларын және су шаруашылығы баланстарын әзiрлеу мен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 ресурстарын кешендi пайдалану мен қорғаудың бас және бассейндiк схемаларын және су шаруашылығы теңгерiмдерiн әзiрлеу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су ресурстарын кешендi пайдалану мен қорғаудың бас және бассейндiк схемаларын және су шаруашылығы теңгерiмдерiн әзiрлеу және бекiту тәртiбiн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Су ресурстарын кешендi пайдалану мен қорғаудың бас және бассейндiк схемаларын және су шаруашылығы теңгерiмдерiн әзiрлеу және бекіту тәртiбi".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