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d79" w14:textId="833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 маңындағы аудандарда құрылған жұмыс орындарының саны туралы мәліметтер" атты шекара маңындағы аумақтарды дамыту саласындағы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27 тамыздағы № 69 бұйрығы. Қазақстан Республикасының Әділет министрлігінде 2024 жылғы 28 тамызда № 34988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"Шекара маңындағы аудандарда құрылған жұмыс орындарының саны туралы мәліметтер" атты шекара маңындағы аумақтарды дамыту саласындағы әкімшілік деректерді жинауға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Өңірлік даму департаменті заңнамада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интернет-ресурсында орналастырылуын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 маңындағы аудандарда құрылған жұмыс орындарының саны туралы мәліметтер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Ұлттық экономика министрлігіне.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орналастырылған интернет-ресурс: www.gov.kz/memleket/entities.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нысанының атауы: Шекара маңындағы аудандарда құрылған жұмыс орындарының (бұдан әрі – ШМАЖО) саны туралы мәліметтер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 (нысанның қысқа әріптік-цифрлық атауы): ШМАЖО-1.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ұсынатын адамдар тобы: шекара маңындағы ауылдық елді мекеннің әкімі шекара маңындағы ауданның (шағын қаланың, моноқаланың) әкімдігіне, шекара маңындағы ауданның (шағын қаланың, моноқаланың) әкімдігі облыс әкімдігіне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кезеңнен кейінгі жылдың 15 ақпанына дейін.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 бойынша код (бұдан әрі – ӘАОЖ)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маңындағы ауданның (шағын қаланың, моноқаланың)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маңын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 (тірек/спут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ник/стратегиялық)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саны, адам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тұрақты жұмысорындары,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саны, бірлік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     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(болған жағдайда)            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     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(болған жағдайда)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кәсіпкерлік субъектілері болып табылатын тұлғаларды қоспағанда)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"Шекара маңындағы аудандарда құрылған жұмыс орындарының саны туралы мәліметтер" атты шекара маңындағы аумақтарды дамыту саласындағы әкімшілік деректерді жинауға арналған нысанды толтыру бойынша түсіндірме осы нысанға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"Шекара маңындағы аудандарда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құрылған жұмыс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туралы мәліметтер"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маңындағы 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саласындағы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"Шекара маңындағы аудандарда құрылған жұмыс орындарының саны туралы мәліметтер" атты шекара маңындағы аумақтарды дамыту саласындағы әкімшілік деректерді жинауға арналған нысанды толтыру жөніндегі түсіндірме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"Шекара маңындағы аудандарда құрылған жұмыс орындарының саны туралы мәліметтер" атты әкімшілік деректерді жинауға арналған нысанды (бұдан әрі – Нысан) толтыру бойынша бірыңғай талаптарды айқындайды.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жауапты лауазымды адам, оның басшысы қол қояды және мөрмен расталады.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облыстық әкімдіктер Қазақстан Республикасының Ұлттық экономика министрлігіне жыл сайын, есепті жылдан кейінгі жылдың 15 ақпанына дейін ұсынады.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есепті кезеңде жұмыс орындары құрылған шекара маңындағы аумақтардың әрбір ауылдық елді мекені (бұдан әрі – АЕМ) бойынша мынадай түрде толтырылады: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ӘАОЖ сәйкес әрбір АЕМ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2-3-бағандарда – ӘАОЖ сәйкес ауданның (облыстық маңызы бар қаланың), ауылдық округтің, ауылдың немесе кенттің, АЕМ-нің толық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4-5-бағандарда – елді мекеннің мәртебесі және халық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6-7-8-бағандарда – нақты салаларда құрылған орындар санын көрсете отырып, есепті жылы құрылған жұмыс орындарының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