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2028" w14:textId="3092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бірлескен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2024 жылғы 21 тамыздағы № 281 және Қазақстан Республикасы Премьер-Министрінің орынбасары – Ұлттық экономика министрінің 2024 жылғы 23 тамыздағы № 67 бірлескен бұйрығы. Қазақстан Республикасының Әділет министрлігінде 2024 жылы 27 тамызда № 34984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бірлескен бұйрық 12.12.2024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кейбір бірлескен бұйрықтардың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Аграрлық азық-түлік нарықтары және ауыл шаруашылығы өнімдерін қайта өңдеу департаменті заңнамада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2024 жылғы 12 желтоқсаннан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прокуратурасының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статистика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есепке алу жөніндегі комитеті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бірлескен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бірлескен бұйрықтардың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"Органикалық өнім өндіру саласындағы тәуекел дәрежесін бағалау өлшемшарттарын және тексеру парақтарын бекіту туралы" Қазақстан Республикасы Ауыл шаруашылығы министрінің 2015 жылғы 28 желтоқсандағы № 15-05/1139 және Қазақстан Республикасы Ұлттық экономика министрінің 2015 жылғы 29 желтоқсандағы № 818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12738 болып тіркелген).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"Органикалық өнім өндіру саласындағы тәуекел дәрежесін бағалау өлшемшарттарын және тексеру парағын бекіту туралы" Қазақстан Республикасы Ауыл шаруашылығы министрінің 2015 жылғы 28 желтоқсандағы № 15-05/1139 және Қазақстан Республикасы Ұлттық экономика министрінің 2015 жылғы 29 желтоқсандағы № 818 бірлескен бұйрығына өзгерістер мен толықтыру енгізу туралы" Қазақстан Республикасы Ауыл шаруашылығы министрінің міндетін атқарушының 2019 жылғы 3 қаңтардағы № 1 және Қазақстан Республикасы Ұлттық экономика министрінің міндетін атқарушының 2019 жылғы 8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18182 болып тіркелген).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"Органикалық өнім өндіру саласындағы тәуекел дәрежесін бағалау өлшемшарттарын және тексеру парақтарын бекіту туралы" Қазақстан Республикасы Ауыл шаруашылығы министрінің 2015 жылғы 28 желтоқсандағы № 15-05/1139 және Қазақстан Республикасы Ұлттық экономика министрінің 2015 жылғы 29 желтоқсандағы № 818 бірлескен бұйрығына өзгерістер енгізу туралы" Қазақстан Республикасы Ауыл шаруашылығы министрінің 2023 жылғы 9 маусымдағы № 223 және Қазақстан Республикасы Ұлттық экономика министрінің 2023 жылғы 12 маусымдағы № 103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32765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