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be93" w14:textId="d3db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"Жылжымайтын мүлік объектісінің кадастрлық паспортының нысандарын бекіту туралы" Қазақстан Республикасы Әділет министрінің 2023 жылғы 30 маусымдағы № 440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2024 жылғы 20 тамыздағы № 707 бұйрығы. Қазақстан Республикасының Әділет министрлігінде 2024 жылғы 23 тамызда № 34975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"Жылжымайтын мүлік объектісінің кадастрлық паспортының нысандарын бекіту туралы" Қазақстан Республикасы Әділет министрінің 2023 жылғы 30 маусымдағы № 440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құқтық актілерді мемлекеттік тіркеу тізілімінде № 33000 болып тіркелген),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707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Н-2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корпорациясы" КЕ АҚ құрылымдық бөлімшесінің атауы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Жылжымайтын мүлік объектісінің кадастрлық паспорты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Қала (кенті, елді мекені)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Қаладағы аудан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Мекен-жайы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Мекенжайдың тіркеу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Кадастрлық нөмір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Кадастрлық іс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жылғы "___"________________ жағдайы бойынша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Тапсырыс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жəне электрондық цифрлық қолтаңба туралы" 7-бабының 1 тармақшасына сəйкес қағаз жеткiзгiштегi құжатпен бiрдей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847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жылжымайтын мүліктің бірыңғай мемлекеттік кадастрының ақпараттық жүйесінен алынған және "Азаматтарға арналған үкімет" мемлекеттік корпорациясы" КЕ АҚ тиісті электрондық-цифрлық қолтаңбасымен қол қойылған деректер қамтылады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туралы жалпы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түрі*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құқық түрі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алудың аяқталу мерзімі мен күні 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алаңы, гектар/ квадрат метр ***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санаты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нысаналы мақсаты****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функционалдық аймақ (бар болса)*****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пайдаланудағы шектеулер мен ауыртпалықтар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Бөлінуі (бөлінеді/бөлінбейді)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меншік нысаны: мемлекеттік меншік, жеке меншік, кондоминиум;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Аяқталу мерзімі мен күні уақытша жер пайдалану кезінде көрсетіледі;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шаршы метр елді мекендердің жері санаты үшін. Жер учаскесі ауданының үлесі бар болса қосымша көрсетіледі;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жеке қосалқы шаруашылық жүргізу үшін берілген жағдайда жер учаскесі телімінің түрі көрсетіледі;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 Жергілікті атқарушы органның шешіміне сәйкес елді мекендер жерлеріндегі функционалдық аймақ.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жоспары*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Бірыңғай мемлекеттік жылжымайтын мүлік кадастрының ақпараттық жүйесінің Жария кадастрлық картасында көрсетілген координаттар жүйесіндегі сызықтардың өлшемдері.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Масштабы 1:______________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тіркелген жер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жобаланатын жер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іргелес жер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жəне электрондық цифрлық қолтаңба туралы" 7-бабының 1 тармақшасына сəйкес қағаз жеткiзгiштегi құжатпен бiрдей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847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жылжымайтын мүліктің бірыңғай мемлекеттік кадастрының ақпараттық жүйесінен алынған және "Азаматтарға арналған үкімет" мемлекеттік корпорациясы" КЕ АҚ тиісті электрондық-цифрлық қолтаңбасымен қол қойылған деректер қамтылады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Сызықтардың өлшемін шығару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Бұрылысты нүктелердің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Сызықтардың өлшемі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мүліктің бірыңғай мемлекеттік кадастры ақпараттық жүйесінің Жария кадастрлық картасында көрсетілген координаттар жүйесіндегі сызықтарың өлшемдері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мемлекеттік координаттар жүйесіндегі сызықтардың өлшемдері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Шектес жер учаскелердің кадастрлық нөмірлері (жер санаттары)*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Б-ға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 шекарасындағы бөгде жер учаскелері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Жоспардағы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шегіндегі бөтен жер учаскелерінің кадастрлық нөмірлері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Аудаңы, гектар/квадрат метр**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*Шектесулердің сипаттамасы жер учаскесіне сәйкестендіру құжатын дайындау сәтіне жарамды.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шаршы метр елді мекендердің жері санаты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жəне электрондық цифрлық қолтаңба туралы" 7-бабының 1 тармақшасына сəйкес қағаз жеткiзгiштегi құжатпен бiрдей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847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жылжымайтын мүліктің бірыңғай мемлекеттік кадастрының ақпараттық жүйесінен алынған және "Азаматтарға арналған үкімет" мемлекеттік корпорациясы" КЕ АҚ тиісті электрондық-цифрлық қолтаңбасымен қол қойылған деректер қамтылады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Ғимараттар, құрылыстар, құрылысжайлар туралы жалпы мәліметтер _________________________ (көппәтерлі тұрғын үйлер, офистар, өндірістік, сауда объектілері және тағы басқалары)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Сериясы, жобаның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|_______|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Пәтер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|________|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Қабат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|_______|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Үй-жайлар, бөлмелер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|________|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Құрылыс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|_______|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Қабырға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|________|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Ғимараттың ауқымы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|_______|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Салынған жылы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|________|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|_______|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Табиғи тозу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|________|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Балконның, лоджияның және т.б.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|_______|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Нысаналы мақсаты (литер)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|________|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Тұрғын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|_______|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Қордың санаты (тұрғын емес/тұрғын, егер кейінгі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Тұрғын емес үй-жайдың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үйде орналасса, "көп пәтерлі тұрғын үйдін құрамындағы кейінгі объект" деп көрсету қажет)\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Энергия тиімділігінің класы_________________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жылғы "___"________________ жағдайы бойынша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Тапсырыс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жəне электрондық цифрлық қолтаңба туралы" 7-бабының 1 тармақшасына сəйкес қағаз жеткiзгiштегi құжатпен бiрдей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847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жылжымайтын мүліктің бірыңғай мемлекеттік кадастрының ақпараттық жүйесінен алынған және "Азаматтарға арналған үкімет" мемлекеттік корпорациясы" КЕ АҚ тиісті электрондық-цифрлық қолтаңбасымен қол қойылған деректер қамтылады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пәтерлерде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Дәліз тәрізді үйжайлар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пәтер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бөлме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ауданы, м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ауданы, м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аудан есебінен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квартир по числу комнат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Мансардаларда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жертөлелерде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қабаттарда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Барактарда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бөлмелі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емес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емес үй-жайлардағы тұрғын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Өнеркәсіптік-өндірістік ғимараттар мен құрылыстар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Ғылыми, банктік, қоғамдық басқару ұйымдары және мекемелері т.б.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мекемелері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ғимараттары мен құрылыстары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Емдеуге арналған денсаулық сақтаулар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мекемелері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желілер құрлыстары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жəне электрондық цифрлық қолтаңба туралы" 7-бабының 1 тармақшасына сəйкес қағаз жеткiзгiштегi құжатпен бiрдей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847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жылжымайтын мүліктің бірыңғай мемлекеттік кадастрының ақпараттық жүйесінен алынған және "Азаматтарға арналған үкімет" мемлекеттік корпорациясы" КЕ АҚ тиісті электрондық-цифрлық қолтаңбасымен қол қойылған деректер қамтылады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Конструктивтік элементтердің және инженерлік құрал-жабдықтардың техникалық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Конструктивтік элементтердің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Конструктивтік элементтердің сипаттамасы (материалы, әрленуі және т.б.)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жағдайы (отыруы, шіруі, жарылуы және т.б.)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өзге- рістер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Іргетасы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ішкі және сыртқы тұрақты қабырғалары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ара қабырға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Аража- бын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қабатаралық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қабаттың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қабат- тардың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Ойық- 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терезелер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Әрлеу жұмыс-тары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сумен қамтамастандырылған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пешті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ЖЭО-нан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АГВ-дан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жылу қондыр- ғыларынан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отын- мен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аудан- дық қазан- дығынан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отын- мен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паспортқа қоса берілетін құжаттардың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Қабаттық жоспарлар_______________________________________________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Қабаттық жоспарларға экспликация_________________________________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белгілері:___________________________________________________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жəне электрондық цифрлық қолтаңба туралы" 7-бабының 1 тармақшасына сəйкес қағаз жеткiзгiштегi құжатпен бiрдей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847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жылжымайтын мүліктің бірыңғай мемлекеттік кадастрының ақпараттық жүйесінен алынған және "Азаматтарға арналған үкімет" мемлекеттік корпорациясы" КЕ АҚ тиісті электрондық-цифрлық қолтаңбасымен қол қойылған деректер қамтылады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ЭКСПЛИКАЦИЯСЫ, М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кесіп беру құжаттары бойынша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қолданылғаны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бар алаң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асфальттік жабын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басқадай жақбындар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құрылымдар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құрылымдар мен ғимараттар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Салынбаған алаң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жабдықталған алаңдар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отыр- ылғызылған газон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бағы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егілген газон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және қызметтік құрылымдардың, суық жапсаржай, жертөле, аулалық ғимараттар, жабындардың қолдану орны мен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Жоспардағы литер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орны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м 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м 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Тозу, 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Конструктивтік элементтердің сипаттамасы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іргетас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және ара қабырғалар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аражабын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Конструктивтік элементтердің сипаттамасы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және ара қабырға- 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аражабын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жəне электрондық цифрлық қолтаңба туралы" 7-бабының 1 тармақшасына сəйкес қағаз жеткiзгiштегi құжатпен бiрдей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847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жылжымайтын мүліктің бірыңғай мемлекеттік кадастрының ақпараттық жүйесінен алынған және "Азаматтарға арналған үкімет" мемлекеттік корпорациясы" КЕ АҚ тиісті электрондық-цифрлық қолтаңбасымен қол қойылған деректер қамтылады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 объектісінің жоспарына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Жазылған күні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бойынша литер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Үй-жайлардың, бөлмелердің нөмірі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Үй-жйлардың, бөлмелердің бөліктерінің нөмірі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Үй-жайлардың, пәтерлердің бөліктерінің мақсаты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өлшем бойынша ауданы (ш.м), 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емес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пәтерлерде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өнеркәсіптік ғимараттар мен құрылыстар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тұрмыстық қызмет көрсету кәсіпорындары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Басқарма, ғылыми, банкілік, қоғамдық ұйымдар мен мекемелер және т.б.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кәсіпорындары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емдеу мекемелері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Физкультура-спорттық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мекемелері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құрылыстар мен ғимараттар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желілер мекемелері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жəне электрондық цифрлық қолтаңба туралы" 7-бабының 1 тармақшасына сəйкес қағаз жеткiзгiштегi құжатпен бiрдей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847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жылжымайтын мүліктің бірыңғай мемлекеттік кадастрының ақпараттық жүйесінен алынған және "Азаматтарға арналған үкімет" мемлекеттік корпорациясы" КЕ АҚ тиісті электрондық-цифрлық қолтаңбасымен қол қойылған деректер қамтылады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