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72871" w14:textId="29728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министрлігінің кейбір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2024 жылғы 16 тамыздағы № 552 бұйрығы. Қазақстан Республикасының Әділет министрлігінде 2024 жылғы 19 тамызда № 34949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бұйрық 2025 жылғы 1 қаңтардан бастап қолданысқа енгізіледі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Қаржы министрлігінің кейбір бұйрықтарының күші жойылды деп танылсын.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сатып алу және квазимемлекеттік секторының сатып алу заңнамасы департаменті Қазақстан Республикасының заңнамасында белгіленген тәртіппен: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Қаржы министрлігінің интернет-ресурсында орналастыруды;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Республикасының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2025 жылғы 1 қаңтардан бастап қолданысқа енгізіледі және ресми жариялануға тиіс.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нарығын реттеу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дамыту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Стратегиялық жоспарлау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реформалар агенттігінің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статистика бюросы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Реcпубликасының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552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Қаржы министрлігінің  күші жойылған кейбір бұйрықтарының тізбесі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сатып алу есептілігін жинау, қорыту және талдау қағидаларын, оның ішінде мемлекеттік сатып алу есептілігін қалыптастыру тәртібін бекіту туралы" Қазақстан Республикасы Қаржы министрінің 2015 жылғы 28 желтоқсандағы № 693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12734 болып тіркелген).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"Мемлекеттік сатып алу саласында өз қызметін жүзеге асыратын жұмыскерлерді қайта даярлау және олардың біліктілігін арттыру қағидаларын бекіту туралы" Қазақстан Республикасы Қаржы министрінің 2015 жылғы 28 желтоқсандағы № 697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12667 болып тіркелген).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"Екі кезеңдік рәсімдерді пайдалана отырып, конкурс тәсілімен мемлекеттік сатып алу жүзеге асырылатын тауарлардың, жұмыстардың, көрсетілетін қызметтердің тізбесін бекіту туралы" Қазақстан Республикасы Премьер-Министрінің Бірінші орынбасары – Қазақстан Республикасы Қаржы министрінің 2019 жылғы 28 ақпандағы № 156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18360 болып тіркелген).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"Біліктілікті алдын ала іріктеумен жүргізілетін конкурс тәсілімен мемлекеттік сатып алу жүзеге асырылатын тауарлардың, жұмыстардың, көрсетілетін қызметтердің тізбесін бекіту туралы" Қазақстан Республикасы Премьер-Министрінің Бірінші орынбасары – Қазақстан Республикасы Қаржы министрінің 2019 жылғы 31 мамырдағы № 521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18768 болып тіркелген).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"Қазақстан Республикасы Қаржы министрінің кейбір бұйрықтарына өзгерістер енгізу туралы" Қазақстан Республикасы Премьер-Министрінің Бірінші орынбасары - Қазақстан Республикасы Қаржы министрінің 2019 жылғы 28 қарашадағы № 1296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19693 болып тіркелген).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"Біліктілікті алдын ала іріктеумен жүргізілетін конкурс тәсілімен мемлекеттік сатып алу жүзеге асырылатын тауарлардың, жұмыстардың, көрсетілетін қызметтердің тізбесін бекіту туралы" Қазақстан Республикасы Премьер-Министрінің Бірінші орынбасары - Қазақстан Республикасы Қаржы министрінің 2019 жылғы 31 мамырдағы № 521 бұйрығына өзгеріс енгізу туралы" Қазақстан Республикасы Қаржы министрінің міндетін атқарушының 2020 жылғы 31 қаңтардағы № 91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19956 болып тіркелген).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"Мемлекеттік сатып алу туралы жыл сайынғы есепті дайындау қағидаларын бекіту туралы" Қазақстан Республикасы Премьер-Министрінің Бірінші орынбасары – Қазақстан Республикасы Қаржы министрінің 2020 жылғы 4 ақпандағы № 104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19984 болып тіркелген).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"Қазақстан Республикасы Қаржы министрінің кейбір бұйрықтарына өзгерістер енгізу туралы" Қазақстан Республикасы Премьер-Министрінің Бірінші орынбасары – Қазақстан Республикасы Қаржы министрінің 2020 жылғы 28 ақпандағы № 205 бұйрығымен бекітілген Қазақстан Республикасы Қаржы министрінің өзгерістер енгізілетін кейбір бұйрықтарының тізбесінің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20080 болып тіркелген). 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"Қазақстан Республикасы Қаржы министрлігінің кейбір бұйрықтарына өзгерістер мен толықтырулар енгізу туралы" Қазақстан Республикасы Қаржы министрінің 2021 жылғы 25 тамыздағы № 863 бұйрығымен бекітілген Қазақстан Республикасы Қаржы министрлігінің өзгерістер мен толықтырулар енгізілетін кейбір бұйрықтары тізбесінің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24120 болып тіркелген).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"Негіздемелік келісім пайдаланылатын конкурс тәсілімен мемлекеттік сатып алу тауарлардың, жұмыстардың, көрсетілетін қызметтердің тізбесін бекіту туралы" Қазақстан Республикасы Қаржы министрінің 2022 жылғы 17 қаңтардағы № 44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26525 болып тіркелген).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"Рейтингтік-балдық жүйе пайдаланылатын конкурс тәсілімен мемлекеттік сатып алу тауарлардың, жұмыстардың, көрсетілетін қызметтердің тізбесін бекіту туралы" Қазақстан Республикасы Қаржы министрінің 2022 жылғы 18 қаңтардағы № 46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26605 болып тіркелген).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"Электрондық тауарлар каталогінен мемлекеттік сатып алу арқылы жүзеге асырылатын тауарлар тізбесін бекіту туралы" Қазақстан Республикасы Қаржы министрінің 2022 жылғы 19 қаңтардағы № 52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26579 болып тіркелген).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"Сараптама комиссиясын не сарапшыны тарту қажет болатын тауарлардың, жұмыстардың, көрсетілетін қызметтердің тізбесін айқындау туралы" Қазақстан Республикасы Қаржы министрінің 2022 жылғы 20 қаңтардағы № 60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26573 болып тіркелген).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"Қазақстан Республикасының Кәсіпкерлік кодексінде көзделген, тауарлардың, жұмыстардың, көрсетілетін қызметтердің және оларды берушілердің мемлекеттік сатып алу веб-порталымен интеграцияланған дерекқорына енгізілген отандық тауар өндірушілерден сатып алу туралы ақпаратты ескере отырып, есептілікті жинау, қорыту және талдау қағидаларын бекіту туралы" Қазақстан Республикасы Қаржы министрінің 2015 жылғы 28 желтоқсандағы № 693 бұйрығына өзгерістер енгізу туралы" Қазақстан Республикасы Қаржы министрінің 2022 жылғы 1 ақпандағы № 112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26723 болып тіркелген).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"Өнім берушінің азаматтық-құқықтық жауапкершілігін сақтандырудың үлгілік шартын бекіту туралы" Қазақстан Республикасы Қаржы министрінің 2022 жылғы 23 ақпандағы № 206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26971 болып тіркелген).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"Мемлекеттік сатып алу туралы жыл сайынғы есепті дайындау қағидаларын бекіту туралы" Қазақстан Республикасы Премьер-Министрінің Бірінші орынбасары – Қазақстан Республикасы Қаржы министрінің 2020 жылғы 4 ақпандағы № 104 бұйрығына өзгерістер енгізу туралы" Қазақстан Республикасы Қаржы министрінің 2022 жылғы 25 ақпандағы № 217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27183 болып тіркелген).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"Мемлекеттік сатып алу есептілігін жинау, қорыту және талдау қағидаларын, оның ішінде мемлекеттік сатып алу есептілігін қалыптастыру тәртібін бекіту туралы" Қазақстан Республикасы Қаржы министрінің 2015 жылғы 28 желтоқсандағы № 693 бұйрығына өзгеріс енгізу туралы" Қазақстан Республикасы Қаржы министрінің 2022 жылғы 18 наурыздағы № 295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26964 болып тіркелген).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"Мемлекеттік сатып алу есептілігін жинау, қорыту және талдау қағидаларын, оның ішінде мемлекеттік сатып алу есептілігін қалыптастыру тәртібін бекіту туралы" Қазақстан Республикасы Қаржы министрінің 2015 жылғы 28 желтоқсандағы № 693 бұйрығына өзгеріс енгізу туралы" Қазақстан Республикасы Премьер-Министрінің орынбасары – Қаржы министрінің 2022 жылғы 3 тамыздағы № 784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29021 болып тіркелген).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"Біртекті түрлері және оларды беру (орындау, көрсету) орны бойынша лоттарға бөлу талап етілмейтін тауарлардың, жұмыстардың, көрсетілетін қызметтердің тізбесін бекіту туралы" Қазақстан Республикасы Премьер-Министрінің орынбасары – Қаржы министрінің 2022 жылғы 31 тамыздағы № 903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29404 болып тіркелген).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"Қазақстан Республикасы Қаржы министрлігінің кейбір бұйрықтарына өзгерістер енгізу туралы" Қазақстан Республикасы Премьер-Министрінің орынбасары – Қаржы министрінің 2022 жылғы 31 қазандағы № 1110 бұйрығымен бекітілген Қазақстан Республикасы Қаржы министрлігінің өзгерістер енгізілетін кейбір бұйрықтары тізбесінің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30373 болып тіркелген).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"Сатып алынатын тауарлардың, жұмыстардың, көрсетілетін қызметтердің өмірлік циклі құнының есептемесі пайдаланылатын конкурс тәсілімен мемлекеттік сатып алу жүзеге асырылатын тауарлардың, жұмыстардың, көрсетілетін қызметтердің тізбесін бекіту туралы" Қазақстан Республикасы Премьер-Министрінің орынбасары – Қаржы министрінің 2022 жылғы 28 қарашадағы № 1203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30855 болып тіркелген).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"Қазақстан Республикасы Қаржы министрлігінің кейбір бұйрықтарына өзгерістер енгізу туралы" Қазақстан Республикасы Премьер-Министрінің орынбасары – Қаржы министрінің 2023 жылғы 13 қарашадағы № 1188 бұйрығының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33635 болып тіркелген).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"Қазақстан Республикасы Қаржы министрлігінің кейбір бұйрықтарына өзгерістер мен толықтырулар енгізу туралы" Қазақстан Республикасы Премьер-Министрінің орынбасары – Қаржы министрінің 2023 жылғы 7 желтоқсандағы № 1263 бұйрығымен бекітілген Қазақстан Республикасы Қаржы министрлігінің өзгерістер мен толықтырулар енгізілетін кейбір бұйрықтары тізбесінің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33740 болып тіркелген).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"Біртекті түрлері және оларды беру (орындау, көрсету) орны бойынша лоттарға бөлу талап етілмейтін тауарлардың, жұмыстардың, көрсетілетін қызметтердің тізбесін бекіту туралы" Қазақстан Республикасы Премьер-Министрінің орынбасары – Қаржы министрінің 2022 жылғы 31 тамыздағы № 903 бұйрығына өзгеріс енгізу туралы" Қазақстан Республикасы Премьер-Министрінің орынбасары – Қаржы министрінің 2024 жылғы 24 қаңтардағы № 34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33928 болып тіркелген).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