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b3b82" w14:textId="c4b3b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 омбудсманын сайлау, оның қызметін мерзімінен бұрын тоқтату және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16 тамыздағы № 54 қаулысы. Қазақстан Республикасының Әділет министрлігінде 2024 жылғы 19 тамызда № 34943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21.12.2024 бастап қолданысқа енгізіледі</w:t>
      </w:r>
    </w:p>
    <w:bookmarkStart w:name="z1" w:id="0"/>
    <w:p>
      <w:pPr>
        <w:spacing w:after="0"/>
        <w:ind w:left="0"/>
        <w:jc w:val="both"/>
      </w:pPr>
      <w:r>
        <w:rPr>
          <w:rFonts w:ascii="Times New Roman"/>
          <w:b w:val="false"/>
          <w:i w:val="false"/>
          <w:color w:val="000000"/>
          <w:sz w:val="28"/>
        </w:rPr>
        <w:t xml:space="preserve">
      "Микроқаржылық қызмет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29-1-бабының 4-тармағына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Микроқаржы омбудсманын сайлау, оның қызметін мерзімінен бұрын тоқтату және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2024 жылғы 21 желтоқсаннан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16 тамыздағы</w:t>
            </w:r>
            <w:r>
              <w:br/>
            </w:r>
            <w:r>
              <w:rPr>
                <w:rFonts w:ascii="Times New Roman"/>
                <w:b w:val="false"/>
                <w:i w:val="false"/>
                <w:color w:val="000000"/>
                <w:sz w:val="20"/>
              </w:rPr>
              <w:t>№ 54 Қаулымен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Микроқаржы омбудсманын сайлау, оның қызметін мерзімінен бұрын тоқтату және жүзеге асыру қағидалары</w:t>
      </w:r>
    </w:p>
    <w:bookmarkEnd w:id="8"/>
    <w:bookmarkStart w:name="z11" w:id="9"/>
    <w:p>
      <w:pPr>
        <w:spacing w:after="0"/>
        <w:ind w:left="0"/>
        <w:jc w:val="both"/>
      </w:pPr>
      <w:r>
        <w:rPr>
          <w:rFonts w:ascii="Times New Roman"/>
          <w:b w:val="false"/>
          <w:i w:val="false"/>
          <w:color w:val="000000"/>
          <w:sz w:val="28"/>
        </w:rPr>
        <w:t xml:space="preserve">
      Осы Микроқаржы омбудсманын сайлау, оның қызметін мерзімінен бұрын тоқтату және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"Микроқаржылық қызмет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29-1-бабының 4-тармағына сәйкес әзірленді және микроқаржы омбудсманын сайлау, оның қызметін мерзімінен бұрын тоқтату және жүзеге асыру тәртібін айқындайды.</w:t>
      </w:r>
    </w:p>
    <w:bookmarkEnd w:id="9"/>
    <w:bookmarkStart w:name="z12" w:id="10"/>
    <w:p>
      <w:pPr>
        <w:spacing w:after="0"/>
        <w:ind w:left="0"/>
        <w:jc w:val="left"/>
      </w:pPr>
      <w:r>
        <w:rPr>
          <w:rFonts w:ascii="Times New Roman"/>
          <w:b/>
          <w:i w:val="false"/>
          <w:color w:val="000000"/>
        </w:rPr>
        <w:t xml:space="preserve"> 1-тарау. Микроқаржы омбудсманын сайлау тәртібі</w:t>
      </w:r>
    </w:p>
    <w:bookmarkEnd w:id="10"/>
    <w:bookmarkStart w:name="z13" w:id="11"/>
    <w:p>
      <w:pPr>
        <w:spacing w:after="0"/>
        <w:ind w:left="0"/>
        <w:jc w:val="both"/>
      </w:pPr>
      <w:r>
        <w:rPr>
          <w:rFonts w:ascii="Times New Roman"/>
          <w:b w:val="false"/>
          <w:i w:val="false"/>
          <w:color w:val="000000"/>
          <w:sz w:val="28"/>
        </w:rPr>
        <w:t xml:space="preserve">
      1. Микроқаржы омбудсманын </w:t>
      </w:r>
      <w:r>
        <w:rPr>
          <w:rFonts w:ascii="Times New Roman"/>
          <w:b w:val="false"/>
          <w:i w:val="false"/>
          <w:color w:val="000000"/>
          <w:sz w:val="28"/>
        </w:rPr>
        <w:t>Заңның</w:t>
      </w:r>
      <w:r>
        <w:rPr>
          <w:rFonts w:ascii="Times New Roman"/>
          <w:b w:val="false"/>
          <w:i w:val="false"/>
          <w:color w:val="000000"/>
          <w:sz w:val="28"/>
        </w:rPr>
        <w:t xml:space="preserve"> 29-2-бабының 1-тармағында белгіленген талаптарға сәйкестігі тұрғысынан қаржы нарығы мен қаржы ұйымдарын бақылау және қадағалау жөніндегі уәкілетті органмен (бұдан әрі – уәкілетті орган) келісілген кандидаттар қатарынан </w:t>
      </w:r>
      <w:r>
        <w:rPr>
          <w:rFonts w:ascii="Times New Roman"/>
          <w:b w:val="false"/>
          <w:i w:val="false"/>
          <w:color w:val="000000"/>
          <w:sz w:val="28"/>
        </w:rPr>
        <w:t>Заңның</w:t>
      </w:r>
      <w:r>
        <w:rPr>
          <w:rFonts w:ascii="Times New Roman"/>
          <w:b w:val="false"/>
          <w:i w:val="false"/>
          <w:color w:val="000000"/>
          <w:sz w:val="28"/>
        </w:rPr>
        <w:t xml:space="preserve"> 29-1-бабының 3-тармағына сәйкес қалыптастырылған микроқаржы омбудсманы өкілдерінің кеңесі (бұдан әрі – Өкілдер кеңесі) үш жылға сайлайды.</w:t>
      </w:r>
    </w:p>
    <w:bookmarkEnd w:id="11"/>
    <w:bookmarkStart w:name="z14" w:id="12"/>
    <w:p>
      <w:pPr>
        <w:spacing w:after="0"/>
        <w:ind w:left="0"/>
        <w:jc w:val="both"/>
      </w:pPr>
      <w:r>
        <w:rPr>
          <w:rFonts w:ascii="Times New Roman"/>
          <w:b w:val="false"/>
          <w:i w:val="false"/>
          <w:color w:val="000000"/>
          <w:sz w:val="28"/>
        </w:rPr>
        <w:t xml:space="preserve">
      2. Микроқаржы омбудсманы етіп сайлау үшін кандидатуралар ұсынуды Өкілдер кеңесі </w:t>
      </w:r>
      <w:r>
        <w:rPr>
          <w:rFonts w:ascii="Times New Roman"/>
          <w:b w:val="false"/>
          <w:i w:val="false"/>
          <w:color w:val="000000"/>
          <w:sz w:val="28"/>
        </w:rPr>
        <w:t>Заңның</w:t>
      </w:r>
      <w:r>
        <w:rPr>
          <w:rFonts w:ascii="Times New Roman"/>
          <w:b w:val="false"/>
          <w:i w:val="false"/>
          <w:color w:val="000000"/>
          <w:sz w:val="28"/>
        </w:rPr>
        <w:t xml:space="preserve"> 29-1-бабы 5-тармағының 1) тармақшасы негізінде жүзеге асырады. </w:t>
      </w:r>
    </w:p>
    <w:bookmarkEnd w:id="12"/>
    <w:bookmarkStart w:name="z15" w:id="13"/>
    <w:p>
      <w:pPr>
        <w:spacing w:after="0"/>
        <w:ind w:left="0"/>
        <w:jc w:val="both"/>
      </w:pPr>
      <w:r>
        <w:rPr>
          <w:rFonts w:ascii="Times New Roman"/>
          <w:b w:val="false"/>
          <w:i w:val="false"/>
          <w:color w:val="000000"/>
          <w:sz w:val="28"/>
        </w:rPr>
        <w:t>
      3. Микроқаржы омбудсманын сайлау Өкілдер кеңесі микроқаржы омбудсманын сайлау үшін екі және одан астам кандидатты ұсынған кезде өткізіледі.</w:t>
      </w:r>
    </w:p>
    <w:bookmarkEnd w:id="13"/>
    <w:bookmarkStart w:name="z16" w:id="14"/>
    <w:p>
      <w:pPr>
        <w:spacing w:after="0"/>
        <w:ind w:left="0"/>
        <w:jc w:val="both"/>
      </w:pPr>
      <w:r>
        <w:rPr>
          <w:rFonts w:ascii="Times New Roman"/>
          <w:b w:val="false"/>
          <w:i w:val="false"/>
          <w:color w:val="000000"/>
          <w:sz w:val="28"/>
        </w:rPr>
        <w:t xml:space="preserve">
      4. Әрбір кандидат бойынша микроқаржы омбудсманы болып сайлау үшін мынадай мәліметтер мен құжаттар қалыптастырылады: </w:t>
      </w:r>
    </w:p>
    <w:bookmarkEnd w:id="1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микроқаржы омбудсманы лауазымына кандидат туралы мәліметтер; </w:t>
      </w:r>
    </w:p>
    <w:p>
      <w:pPr>
        <w:spacing w:after="0"/>
        <w:ind w:left="0"/>
        <w:jc w:val="both"/>
      </w:pPr>
      <w:r>
        <w:rPr>
          <w:rFonts w:ascii="Times New Roman"/>
          <w:b w:val="false"/>
          <w:i w:val="false"/>
          <w:color w:val="000000"/>
          <w:sz w:val="28"/>
        </w:rPr>
        <w:t xml:space="preserve">
      кандидаттың </w:t>
      </w:r>
      <w:r>
        <w:rPr>
          <w:rFonts w:ascii="Times New Roman"/>
          <w:b w:val="false"/>
          <w:i w:val="false"/>
          <w:color w:val="000000"/>
          <w:sz w:val="28"/>
        </w:rPr>
        <w:t>Заңның</w:t>
      </w:r>
      <w:r>
        <w:rPr>
          <w:rFonts w:ascii="Times New Roman"/>
          <w:b w:val="false"/>
          <w:i w:val="false"/>
          <w:color w:val="000000"/>
          <w:sz w:val="28"/>
        </w:rPr>
        <w:t xml:space="preserve"> 29-2-бабының 1-тармағында белгіленген талаптарға сәйкестігін растайтын құжаттардың көшірмелері;</w:t>
      </w:r>
    </w:p>
    <w:p>
      <w:pPr>
        <w:spacing w:after="0"/>
        <w:ind w:left="0"/>
        <w:jc w:val="both"/>
      </w:pPr>
      <w:r>
        <w:rPr>
          <w:rFonts w:ascii="Times New Roman"/>
          <w:b w:val="false"/>
          <w:i w:val="false"/>
          <w:color w:val="000000"/>
          <w:sz w:val="28"/>
        </w:rPr>
        <w:t>
      кандидаттың микроқаржы омбудсманы лауазымына кандидатурасын ұсынуға келісімі туралы өтініші.</w:t>
      </w:r>
    </w:p>
    <w:bookmarkStart w:name="z17" w:id="15"/>
    <w:p>
      <w:pPr>
        <w:spacing w:after="0"/>
        <w:ind w:left="0"/>
        <w:jc w:val="both"/>
      </w:pPr>
      <w:r>
        <w:rPr>
          <w:rFonts w:ascii="Times New Roman"/>
          <w:b w:val="false"/>
          <w:i w:val="false"/>
          <w:color w:val="000000"/>
          <w:sz w:val="28"/>
        </w:rPr>
        <w:t>
      5. Өкілдер кеңесіне қатысып отырған Өкілдер кеңесінің мүшелері жиынтығында жалпы дауыс санының елу және одан да көп пайызына ие болса, Өкілдер кеңесінің отырысы заңды деп, ал кворумның талаптары сақталды деп танылады.</w:t>
      </w:r>
    </w:p>
    <w:bookmarkEnd w:id="15"/>
    <w:bookmarkStart w:name="z18" w:id="16"/>
    <w:p>
      <w:pPr>
        <w:spacing w:after="0"/>
        <w:ind w:left="0"/>
        <w:jc w:val="both"/>
      </w:pPr>
      <w:r>
        <w:rPr>
          <w:rFonts w:ascii="Times New Roman"/>
          <w:b w:val="false"/>
          <w:i w:val="false"/>
          <w:color w:val="000000"/>
          <w:sz w:val="28"/>
        </w:rPr>
        <w:t>
      6. Микроқаржы омбудсманы Өкілдер кеңесінің отырысына қатысқан Өкілдер кеңесі мүшелерінің көпшілік даусымен сайланады. Дауыс беру кезінде Өкілдер кеңесінің әрбір мүшесінің бір дауысы болады. Дауыстар тең болған кезде уәкілетті орган өкілінің дауысы шешуші болып табылады.</w:t>
      </w:r>
    </w:p>
    <w:bookmarkEnd w:id="16"/>
    <w:p>
      <w:pPr>
        <w:spacing w:after="0"/>
        <w:ind w:left="0"/>
        <w:jc w:val="both"/>
      </w:pPr>
      <w:r>
        <w:rPr>
          <w:rFonts w:ascii="Times New Roman"/>
          <w:b w:val="false"/>
          <w:i w:val="false"/>
          <w:color w:val="000000"/>
          <w:sz w:val="28"/>
        </w:rPr>
        <w:t xml:space="preserve">
      Микроқаржы омбудсманын сайлау мәселесі бойынша дауыс беру құпия тәсілмен жүзеге асырылады, оны өткізу тәртібін </w:t>
      </w:r>
      <w:r>
        <w:rPr>
          <w:rFonts w:ascii="Times New Roman"/>
          <w:b w:val="false"/>
          <w:i w:val="false"/>
          <w:color w:val="000000"/>
          <w:sz w:val="28"/>
        </w:rPr>
        <w:t>Заңның</w:t>
      </w:r>
      <w:r>
        <w:rPr>
          <w:rFonts w:ascii="Times New Roman"/>
          <w:b w:val="false"/>
          <w:i w:val="false"/>
          <w:color w:val="000000"/>
          <w:sz w:val="28"/>
        </w:rPr>
        <w:t xml:space="preserve"> 29-1-бабы 5-тармағының 1) тармақшасы негізінде Өкілдер кеңесі айқындайды.</w:t>
      </w:r>
    </w:p>
    <w:bookmarkStart w:name="z19" w:id="17"/>
    <w:p>
      <w:pPr>
        <w:spacing w:after="0"/>
        <w:ind w:left="0"/>
        <w:jc w:val="both"/>
      </w:pPr>
      <w:r>
        <w:rPr>
          <w:rFonts w:ascii="Times New Roman"/>
          <w:b w:val="false"/>
          <w:i w:val="false"/>
          <w:color w:val="000000"/>
          <w:sz w:val="28"/>
        </w:rPr>
        <w:t>
      7. Микроқаржы омбудсманын сайлау туралы ақпарат уәкілетті органның интернет-ресурсында оның қызметке кіріскен күнін көрсете отырып, Өкілдер кеңесі сайлағаннан кейін 2 (екі) жұмыс күні ішінде орналастырылады.</w:t>
      </w:r>
    </w:p>
    <w:bookmarkEnd w:id="17"/>
    <w:bookmarkStart w:name="z20" w:id="18"/>
    <w:p>
      <w:pPr>
        <w:spacing w:after="0"/>
        <w:ind w:left="0"/>
        <w:jc w:val="left"/>
      </w:pPr>
      <w:r>
        <w:rPr>
          <w:rFonts w:ascii="Times New Roman"/>
          <w:b/>
          <w:i w:val="false"/>
          <w:color w:val="000000"/>
        </w:rPr>
        <w:t xml:space="preserve"> 2-тарау. Өкілеттіктері аяқталғаннан кейін микроқаржы омбудсманын сайлау тәртібі</w:t>
      </w:r>
    </w:p>
    <w:bookmarkEnd w:id="18"/>
    <w:bookmarkStart w:name="z21" w:id="19"/>
    <w:p>
      <w:pPr>
        <w:spacing w:after="0"/>
        <w:ind w:left="0"/>
        <w:jc w:val="both"/>
      </w:pPr>
      <w:r>
        <w:rPr>
          <w:rFonts w:ascii="Times New Roman"/>
          <w:b w:val="false"/>
          <w:i w:val="false"/>
          <w:color w:val="000000"/>
          <w:sz w:val="28"/>
        </w:rPr>
        <w:t xml:space="preserve">
      8. Микроқаржы омбудсманының офисі микроқаржы омбудсманы өкілеттіктерінің аяқталуынан күнтізбелік 1 (бір) ай бұрын микроқаржы омбудсманы етіп тағайындау үшін ұсынылатын кандидаттар бойынша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мәліметтер мен құжаттарды қоса бере отырып, уәкілетті органға Өкілдер кеңесі бекіткен микроқаржы омбудсманы лауазымына кандидаттар тізімін береді.</w:t>
      </w:r>
    </w:p>
    <w:bookmarkEnd w:id="19"/>
    <w:bookmarkStart w:name="z22" w:id="20"/>
    <w:p>
      <w:pPr>
        <w:spacing w:after="0"/>
        <w:ind w:left="0"/>
        <w:jc w:val="both"/>
      </w:pPr>
      <w:r>
        <w:rPr>
          <w:rFonts w:ascii="Times New Roman"/>
          <w:b w:val="false"/>
          <w:i w:val="false"/>
          <w:color w:val="000000"/>
          <w:sz w:val="28"/>
        </w:rPr>
        <w:t xml:space="preserve">
      9. Уәкілетті орган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мәліметтер мен құжаттар келіп түскен күннен бастап күнтізбелік 15 (он бес) күн ішінде микроқаржы омбудсманын сайлау үшін кандидатты келісу не келісуден бас тарту туралы шешім қабылдайды.</w:t>
      </w:r>
    </w:p>
    <w:bookmarkEnd w:id="20"/>
    <w:p>
      <w:pPr>
        <w:spacing w:after="0"/>
        <w:ind w:left="0"/>
        <w:jc w:val="both"/>
      </w:pPr>
      <w:r>
        <w:rPr>
          <w:rFonts w:ascii="Times New Roman"/>
          <w:b w:val="false"/>
          <w:i w:val="false"/>
          <w:color w:val="000000"/>
          <w:sz w:val="28"/>
        </w:rPr>
        <w:t xml:space="preserve">
      Уәкілетті орган микроқаржы омбудсманын сайлау үшін кандидатты </w:t>
      </w:r>
      <w:r>
        <w:rPr>
          <w:rFonts w:ascii="Times New Roman"/>
          <w:b w:val="false"/>
          <w:i w:val="false"/>
          <w:color w:val="000000"/>
          <w:sz w:val="28"/>
        </w:rPr>
        <w:t>Заңның</w:t>
      </w:r>
      <w:r>
        <w:rPr>
          <w:rFonts w:ascii="Times New Roman"/>
          <w:b w:val="false"/>
          <w:i w:val="false"/>
          <w:color w:val="000000"/>
          <w:sz w:val="28"/>
        </w:rPr>
        <w:t xml:space="preserve"> 29-2-бабының 1-тармағында белгіленген бір немесе бірнеше талаптарға сәйкес келмеген жағдайда келісуден бас тартады.</w:t>
      </w:r>
    </w:p>
    <w:bookmarkStart w:name="z23" w:id="21"/>
    <w:p>
      <w:pPr>
        <w:spacing w:after="0"/>
        <w:ind w:left="0"/>
        <w:jc w:val="both"/>
      </w:pPr>
      <w:r>
        <w:rPr>
          <w:rFonts w:ascii="Times New Roman"/>
          <w:b w:val="false"/>
          <w:i w:val="false"/>
          <w:color w:val="000000"/>
          <w:sz w:val="28"/>
        </w:rPr>
        <w:t xml:space="preserve">
      10. Микроқаржы омбудсманын сайлау туралы Өкілдер кеңесінің отырысы микроқаржы омбудсманының офисі микроқаржы омбудсманын сайлау үшін кандидаттардың уәкілетті орган келіскен тізімін алған күннен бастап 10 (он) жұмыс күні ішінде өткізіледі. </w:t>
      </w:r>
    </w:p>
    <w:bookmarkEnd w:id="21"/>
    <w:bookmarkStart w:name="z24" w:id="22"/>
    <w:p>
      <w:pPr>
        <w:spacing w:after="0"/>
        <w:ind w:left="0"/>
        <w:jc w:val="left"/>
      </w:pPr>
      <w:r>
        <w:rPr>
          <w:rFonts w:ascii="Times New Roman"/>
          <w:b/>
          <w:i w:val="false"/>
          <w:color w:val="000000"/>
        </w:rPr>
        <w:t xml:space="preserve"> 3-тарау. Микроқаржы омбудсманы қызметін мерзімінен бұрын тоқтату және қызметі мерзімінен бұрын тоқтатылған кезде оны сайлау тәртібі</w:t>
      </w:r>
    </w:p>
    <w:bookmarkEnd w:id="22"/>
    <w:bookmarkStart w:name="z25" w:id="23"/>
    <w:p>
      <w:pPr>
        <w:spacing w:after="0"/>
        <w:ind w:left="0"/>
        <w:jc w:val="both"/>
      </w:pPr>
      <w:r>
        <w:rPr>
          <w:rFonts w:ascii="Times New Roman"/>
          <w:b w:val="false"/>
          <w:i w:val="false"/>
          <w:color w:val="000000"/>
          <w:sz w:val="28"/>
        </w:rPr>
        <w:t xml:space="preserve">
      11. Микроқаржы омбудсманының өкілеттігі </w:t>
      </w:r>
      <w:r>
        <w:rPr>
          <w:rFonts w:ascii="Times New Roman"/>
          <w:b w:val="false"/>
          <w:i w:val="false"/>
          <w:color w:val="000000"/>
          <w:sz w:val="28"/>
        </w:rPr>
        <w:t>Заңның</w:t>
      </w:r>
      <w:r>
        <w:rPr>
          <w:rFonts w:ascii="Times New Roman"/>
          <w:b w:val="false"/>
          <w:i w:val="false"/>
          <w:color w:val="000000"/>
          <w:sz w:val="28"/>
        </w:rPr>
        <w:t xml:space="preserve"> 29-1-бабының 7-тармағында көзделген негіздер бойынша тоқтатылады.</w:t>
      </w:r>
    </w:p>
    <w:bookmarkEnd w:id="23"/>
    <w:bookmarkStart w:name="z26" w:id="24"/>
    <w:p>
      <w:pPr>
        <w:spacing w:after="0"/>
        <w:ind w:left="0"/>
        <w:jc w:val="left"/>
      </w:pPr>
      <w:r>
        <w:rPr>
          <w:rFonts w:ascii="Times New Roman"/>
          <w:b/>
          <w:i w:val="false"/>
          <w:color w:val="000000"/>
        </w:rPr>
        <w:t xml:space="preserve"> 1-параграф. Өкілдер кеңесінің бастамасы бойынша микроқаржы омбудсманының қызметі мерзімінен бұрын тоқтатылған кезде оны сайлау тәртібі</w:t>
      </w:r>
    </w:p>
    <w:bookmarkEnd w:id="24"/>
    <w:bookmarkStart w:name="z27" w:id="25"/>
    <w:p>
      <w:pPr>
        <w:spacing w:after="0"/>
        <w:ind w:left="0"/>
        <w:jc w:val="both"/>
      </w:pPr>
      <w:r>
        <w:rPr>
          <w:rFonts w:ascii="Times New Roman"/>
          <w:b w:val="false"/>
          <w:i w:val="false"/>
          <w:color w:val="000000"/>
          <w:sz w:val="28"/>
        </w:rPr>
        <w:t xml:space="preserve">
      12. Өкілдер кеңесінің мүшесі </w:t>
      </w:r>
      <w:r>
        <w:rPr>
          <w:rFonts w:ascii="Times New Roman"/>
          <w:b w:val="false"/>
          <w:i w:val="false"/>
          <w:color w:val="000000"/>
          <w:sz w:val="28"/>
        </w:rPr>
        <w:t>Заңның</w:t>
      </w:r>
      <w:r>
        <w:rPr>
          <w:rFonts w:ascii="Times New Roman"/>
          <w:b w:val="false"/>
          <w:i w:val="false"/>
          <w:color w:val="000000"/>
          <w:sz w:val="28"/>
        </w:rPr>
        <w:t xml:space="preserve"> 29-1-бабының 7-тармағы бірінші бөлігінің 1), 2) және 3) тармақшаларында көзделген негіздер анықталған жағдайда Өкілдер кеңесінің басқа мүшелеріне Өкілдер кеңесінің кезектен тыс отырысы өткізілгенге дейін 5 (бес) жұмыс күнінен кешіктірмей микроқаржы омбудсманының өкілеттігін тоқтату мәселесі бойынша Өкілдер кеңесінің кезектен тыс отырысын шақыру туралы хабарлайды. Хабарламада өкілдер кеңесінің отырысын өткізу орны мен уақыты көрсетілуге тиіс.</w:t>
      </w:r>
    </w:p>
    <w:bookmarkEnd w:id="25"/>
    <w:bookmarkStart w:name="z28" w:id="26"/>
    <w:p>
      <w:pPr>
        <w:spacing w:after="0"/>
        <w:ind w:left="0"/>
        <w:jc w:val="both"/>
      </w:pPr>
      <w:r>
        <w:rPr>
          <w:rFonts w:ascii="Times New Roman"/>
          <w:b w:val="false"/>
          <w:i w:val="false"/>
          <w:color w:val="000000"/>
          <w:sz w:val="28"/>
        </w:rPr>
        <w:t xml:space="preserve">
      13. Өкілдер кеңесі Өкілдер кеңесі мүшесінің микроқаржы омбудсманының өкілеттігін мерзімінен бұрын тоқтату туралы өтінішін қарағаннан кейін және </w:t>
      </w:r>
      <w:r>
        <w:rPr>
          <w:rFonts w:ascii="Times New Roman"/>
          <w:b w:val="false"/>
          <w:i w:val="false"/>
          <w:color w:val="000000"/>
          <w:sz w:val="28"/>
        </w:rPr>
        <w:t>Заңның</w:t>
      </w:r>
      <w:r>
        <w:rPr>
          <w:rFonts w:ascii="Times New Roman"/>
          <w:b w:val="false"/>
          <w:i w:val="false"/>
          <w:color w:val="000000"/>
          <w:sz w:val="28"/>
        </w:rPr>
        <w:t xml:space="preserve"> 29-1-бабының 7-тармағы бірінші бөлігінің 1), 2) және 3) тармақшаларында көзделген бір немесе бірнеше негіздердің болу фактісі расталғаннан кейін микроқаржы омбудсманының өкілеттігін мерзімінен бұрын тоқтату, микроқаржы омбудсманының өкілеттігін тоқтату күні және микроқаржы омбудсманын сайлау кезеңінде микроқаржы омбудсманының міндетін атқарушы тұлға туралы шешім қабылдайды.</w:t>
      </w:r>
    </w:p>
    <w:bookmarkEnd w:id="26"/>
    <w:bookmarkStart w:name="z29" w:id="27"/>
    <w:p>
      <w:pPr>
        <w:spacing w:after="0"/>
        <w:ind w:left="0"/>
        <w:jc w:val="both"/>
      </w:pPr>
      <w:r>
        <w:rPr>
          <w:rFonts w:ascii="Times New Roman"/>
          <w:b w:val="false"/>
          <w:i w:val="false"/>
          <w:color w:val="000000"/>
          <w:sz w:val="28"/>
        </w:rPr>
        <w:t xml:space="preserve">
      14. Микроқаржы омбудсманының офисі Өкілдер кеңесі микроқаржы омбудсманының өкілеттігін мерзімінен бұрын тоқтату туралы шешім қабылданғаннан кейін күнтізбелік 10 (он) күн ішінде микроқаржы омбудсманын сайлау үшін ұсынылатын кандидаттар бойынша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мәліметтер мен құжаттарды қоса бере отырып, микроқаржы омбудсманы лауазымына кандидаттардың Өкілдер кеңесі бекіткен тізімін жібереді.</w:t>
      </w:r>
    </w:p>
    <w:bookmarkEnd w:id="27"/>
    <w:bookmarkStart w:name="z30" w:id="28"/>
    <w:p>
      <w:pPr>
        <w:spacing w:after="0"/>
        <w:ind w:left="0"/>
        <w:jc w:val="both"/>
      </w:pPr>
      <w:r>
        <w:rPr>
          <w:rFonts w:ascii="Times New Roman"/>
          <w:b w:val="false"/>
          <w:i w:val="false"/>
          <w:color w:val="000000"/>
          <w:sz w:val="28"/>
        </w:rPr>
        <w:t xml:space="preserve">
      15. Уәкілетті орган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мәліметтер мен құжаттар келіп түскен күннен бастап күнтізбелік 10 (он) күн ішінде микроқаржы омбудсманының сайлауы үшін кандидаттарды келісу не келісуден бас тарту туралы шешім қабылдайды.</w:t>
      </w:r>
    </w:p>
    <w:bookmarkEnd w:id="28"/>
    <w:p>
      <w:pPr>
        <w:spacing w:after="0"/>
        <w:ind w:left="0"/>
        <w:jc w:val="both"/>
      </w:pPr>
      <w:r>
        <w:rPr>
          <w:rFonts w:ascii="Times New Roman"/>
          <w:b w:val="false"/>
          <w:i w:val="false"/>
          <w:color w:val="000000"/>
          <w:sz w:val="28"/>
        </w:rPr>
        <w:t xml:space="preserve">
      Уәкілетті орган кандидатты </w:t>
      </w:r>
      <w:r>
        <w:rPr>
          <w:rFonts w:ascii="Times New Roman"/>
          <w:b w:val="false"/>
          <w:i w:val="false"/>
          <w:color w:val="000000"/>
          <w:sz w:val="28"/>
        </w:rPr>
        <w:t>Заңның</w:t>
      </w:r>
      <w:r>
        <w:rPr>
          <w:rFonts w:ascii="Times New Roman"/>
          <w:b w:val="false"/>
          <w:i w:val="false"/>
          <w:color w:val="000000"/>
          <w:sz w:val="28"/>
        </w:rPr>
        <w:t xml:space="preserve"> 29-2-бабының 1-тармағында белгіленген бір немесе бірнеше талаптарға сәйкес келмеген жағдайда, оны микроқаржы омбудсманы етіп сайлау үшін келісуден бас тартады;</w:t>
      </w:r>
    </w:p>
    <w:bookmarkStart w:name="z31" w:id="29"/>
    <w:p>
      <w:pPr>
        <w:spacing w:after="0"/>
        <w:ind w:left="0"/>
        <w:jc w:val="both"/>
      </w:pPr>
      <w:r>
        <w:rPr>
          <w:rFonts w:ascii="Times New Roman"/>
          <w:b w:val="false"/>
          <w:i w:val="false"/>
          <w:color w:val="000000"/>
          <w:sz w:val="28"/>
        </w:rPr>
        <w:t>
      16. Микроқаржы омбудсманын сайлау туралы Өкілдер кеңесінің отырысы микроқаржы омбудсманының офисі микроқаржы омбудсманын сайлау үшін кандидаттардың уәкілетті орган келіскен тізімін алған күннен бастап күнтізбелік 10 (он) күннен кешіктірмей өткізіледі.</w:t>
      </w:r>
    </w:p>
    <w:bookmarkEnd w:id="29"/>
    <w:bookmarkStart w:name="z32" w:id="30"/>
    <w:p>
      <w:pPr>
        <w:spacing w:after="0"/>
        <w:ind w:left="0"/>
        <w:jc w:val="left"/>
      </w:pPr>
      <w:r>
        <w:rPr>
          <w:rFonts w:ascii="Times New Roman"/>
          <w:b/>
          <w:i w:val="false"/>
          <w:color w:val="000000"/>
        </w:rPr>
        <w:t xml:space="preserve"> 2-параграф. Микроқаржы омбудсманының бастамасы бойынша микроқаржы омбудсманының қызметі мерзімінен бұрын тоқтатылған кезде оны сайлау тәртібі</w:t>
      </w:r>
    </w:p>
    <w:bookmarkEnd w:id="30"/>
    <w:bookmarkStart w:name="z33" w:id="31"/>
    <w:p>
      <w:pPr>
        <w:spacing w:after="0"/>
        <w:ind w:left="0"/>
        <w:jc w:val="both"/>
      </w:pPr>
      <w:r>
        <w:rPr>
          <w:rFonts w:ascii="Times New Roman"/>
          <w:b w:val="false"/>
          <w:i w:val="false"/>
          <w:color w:val="000000"/>
          <w:sz w:val="28"/>
        </w:rPr>
        <w:t>
      17. Микроқаржы омбудсманы өкілеттігі тоқтатылғанға дейін бір ай бұрын өзінің бастамасымен Өкілдер кеңесінің мүшелеріне өзінің өкілеттігін мерзімінен бұрын тоқтату шешімі туралы жазбаша хабарлама жібереді.</w:t>
      </w:r>
    </w:p>
    <w:bookmarkEnd w:id="31"/>
    <w:bookmarkStart w:name="z34" w:id="32"/>
    <w:p>
      <w:pPr>
        <w:spacing w:after="0"/>
        <w:ind w:left="0"/>
        <w:jc w:val="both"/>
      </w:pPr>
      <w:r>
        <w:rPr>
          <w:rFonts w:ascii="Times New Roman"/>
          <w:b w:val="false"/>
          <w:i w:val="false"/>
          <w:color w:val="000000"/>
          <w:sz w:val="28"/>
        </w:rPr>
        <w:t xml:space="preserve">
      18. Микроқаржы омбудсманының офисі микроқаржы омбудсманының өкілеттіктерін тоқтатудан күнтізбелік 20 (жиырма) күн бұрын микроқаржы омбудсманын сайлау үшін ұсынылатын кандидаттар бойынша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мәліметтер мен құжаттарды қоса бере отырып, микроқаржы омбудсманы лауазымына кандидаттардың Өкілдер кеңесі бекіткен тізімін жібереді.</w:t>
      </w:r>
    </w:p>
    <w:bookmarkEnd w:id="32"/>
    <w:bookmarkStart w:name="z35" w:id="33"/>
    <w:p>
      <w:pPr>
        <w:spacing w:after="0"/>
        <w:ind w:left="0"/>
        <w:jc w:val="both"/>
      </w:pPr>
      <w:r>
        <w:rPr>
          <w:rFonts w:ascii="Times New Roman"/>
          <w:b w:val="false"/>
          <w:i w:val="false"/>
          <w:color w:val="000000"/>
          <w:sz w:val="28"/>
        </w:rPr>
        <w:t xml:space="preserve">
      19. Уәкілетті орган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ақпарат пен құжаттар келіп түскен күннен бастап күнтізбелік 10 (он) күн ішінде микроқаржы омбудсманын сайлау үшін кандидатты келісу не келісуден бас тарту туралы шешім қабылдайды.</w:t>
      </w:r>
    </w:p>
    <w:bookmarkEnd w:id="33"/>
    <w:p>
      <w:pPr>
        <w:spacing w:after="0"/>
        <w:ind w:left="0"/>
        <w:jc w:val="both"/>
      </w:pPr>
      <w:r>
        <w:rPr>
          <w:rFonts w:ascii="Times New Roman"/>
          <w:b w:val="false"/>
          <w:i w:val="false"/>
          <w:color w:val="000000"/>
          <w:sz w:val="28"/>
        </w:rPr>
        <w:t xml:space="preserve">
      Уәкілетті орган микроқаржы омбудсманын сайлау үшін кандидатты </w:t>
      </w:r>
      <w:r>
        <w:rPr>
          <w:rFonts w:ascii="Times New Roman"/>
          <w:b w:val="false"/>
          <w:i w:val="false"/>
          <w:color w:val="000000"/>
          <w:sz w:val="28"/>
        </w:rPr>
        <w:t>Заңның</w:t>
      </w:r>
      <w:r>
        <w:rPr>
          <w:rFonts w:ascii="Times New Roman"/>
          <w:b w:val="false"/>
          <w:i w:val="false"/>
          <w:color w:val="000000"/>
          <w:sz w:val="28"/>
        </w:rPr>
        <w:t xml:space="preserve"> 29-2-бабының 1-тармағында белгіленген бір немесе бірнеше талаптарға сәйкес келмеген жағдайда келісуден бас тартады.</w:t>
      </w:r>
    </w:p>
    <w:bookmarkStart w:name="z36" w:id="34"/>
    <w:p>
      <w:pPr>
        <w:spacing w:after="0"/>
        <w:ind w:left="0"/>
        <w:jc w:val="both"/>
      </w:pPr>
      <w:r>
        <w:rPr>
          <w:rFonts w:ascii="Times New Roman"/>
          <w:b w:val="false"/>
          <w:i w:val="false"/>
          <w:color w:val="000000"/>
          <w:sz w:val="28"/>
        </w:rPr>
        <w:t>
      20. Микроқаржы омбудсманын сайлау туралы Өкілдер кеңесінің отырысы микроқаржы омбудсманының офисі микроқаржы омбудсманын сайлау үшін кандидаттардың уәкілетті орган келіскен тізімін алған күннен бастап күнтізбелік 10 (он) күннен кешіктірмей өткізіледі.</w:t>
      </w:r>
    </w:p>
    <w:bookmarkEnd w:id="34"/>
    <w:bookmarkStart w:name="z37" w:id="35"/>
    <w:p>
      <w:pPr>
        <w:spacing w:after="0"/>
        <w:ind w:left="0"/>
        <w:jc w:val="left"/>
      </w:pPr>
      <w:r>
        <w:rPr>
          <w:rFonts w:ascii="Times New Roman"/>
          <w:b/>
          <w:i w:val="false"/>
          <w:color w:val="000000"/>
        </w:rPr>
        <w:t xml:space="preserve"> 4-тарау. Микроқаржы омбудсманының қызметін жүзеге асыру тәртібі</w:t>
      </w:r>
    </w:p>
    <w:bookmarkEnd w:id="35"/>
    <w:bookmarkStart w:name="z38" w:id="36"/>
    <w:p>
      <w:pPr>
        <w:spacing w:after="0"/>
        <w:ind w:left="0"/>
        <w:jc w:val="both"/>
      </w:pPr>
      <w:r>
        <w:rPr>
          <w:rFonts w:ascii="Times New Roman"/>
          <w:b w:val="false"/>
          <w:i w:val="false"/>
          <w:color w:val="000000"/>
          <w:sz w:val="28"/>
        </w:rPr>
        <w:t xml:space="preserve">
      21. Микроқаржы омбудсманы жеке тұлғаның және микроқаржылық қызметті жүзеге асыратын ұйымның құқықтары мен заңмен қорғалатын мүдделерін қанағаттандыру туралы келісімге қол жеткізу мақсатында, сондай-ақ </w:t>
      </w:r>
      <w:r>
        <w:rPr>
          <w:rFonts w:ascii="Times New Roman"/>
          <w:b w:val="false"/>
          <w:i w:val="false"/>
          <w:color w:val="000000"/>
          <w:sz w:val="28"/>
        </w:rPr>
        <w:t>Заңның</w:t>
      </w:r>
      <w:r>
        <w:rPr>
          <w:rFonts w:ascii="Times New Roman"/>
          <w:b w:val="false"/>
          <w:i w:val="false"/>
          <w:color w:val="000000"/>
          <w:sz w:val="28"/>
        </w:rPr>
        <w:t xml:space="preserve"> 29-1-бабының 2-тармағында көзделген жағдайларда микроқаржылық қызметті жүзеге асыратын ұйым мен оның өтініші бойынша жеке тұлға арасында жасалған микрокредит беру туралы шарттан туындайтын келіспеушіліктерді реттеуді өтеусіз негізде жүзеге асырады.</w:t>
      </w:r>
    </w:p>
    <w:bookmarkEnd w:id="36"/>
    <w:bookmarkStart w:name="z39" w:id="37"/>
    <w:p>
      <w:pPr>
        <w:spacing w:after="0"/>
        <w:ind w:left="0"/>
        <w:jc w:val="both"/>
      </w:pPr>
      <w:r>
        <w:rPr>
          <w:rFonts w:ascii="Times New Roman"/>
          <w:b w:val="false"/>
          <w:i w:val="false"/>
          <w:color w:val="000000"/>
          <w:sz w:val="28"/>
        </w:rPr>
        <w:t>
      22. Микроқаржы омбудсманының қызметі, оның ішінде дуларды шешу және шешімдер қабылдау бойынша өтініштерді қарау тәртібі мен мерзімдері микроқаржы омбудсманының ішкі қағидалары негізінде жүзеге асырылады.</w:t>
      </w:r>
    </w:p>
    <w:bookmarkEnd w:id="37"/>
    <w:bookmarkStart w:name="z40" w:id="38"/>
    <w:p>
      <w:pPr>
        <w:spacing w:after="0"/>
        <w:ind w:left="0"/>
        <w:jc w:val="both"/>
      </w:pPr>
      <w:r>
        <w:rPr>
          <w:rFonts w:ascii="Times New Roman"/>
          <w:b w:val="false"/>
          <w:i w:val="false"/>
          <w:color w:val="000000"/>
          <w:sz w:val="28"/>
        </w:rPr>
        <w:t>
      23. Микроқаржы омбудсманы уәкілетті органның сұратуы бойынша жеке тұлғалардың дауларын шешу бойынша келіп түскен және қаралған өтініштер, микроқаржылық қызметті жүзеге асыратын ұйымдар мен коллекторлық агенттіктер қабылдаған шешімдер және олардың орындалуы туралы ақпарат береді.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Микроқаржы омбудсманын </w:t>
            </w:r>
            <w:r>
              <w:br/>
            </w:r>
            <w:r>
              <w:rPr>
                <w:rFonts w:ascii="Times New Roman"/>
                <w:b w:val="false"/>
                <w:i w:val="false"/>
                <w:color w:val="000000"/>
                <w:sz w:val="20"/>
              </w:rPr>
              <w:t xml:space="preserve">сайлау, оның қызметін </w:t>
            </w:r>
            <w:r>
              <w:br/>
            </w:r>
            <w:r>
              <w:rPr>
                <w:rFonts w:ascii="Times New Roman"/>
                <w:b w:val="false"/>
                <w:i w:val="false"/>
                <w:color w:val="000000"/>
                <w:sz w:val="20"/>
              </w:rPr>
              <w:t xml:space="preserve">мерзімінен бұрын тоқтату және </w:t>
            </w:r>
            <w:r>
              <w:br/>
            </w:r>
            <w:r>
              <w:rPr>
                <w:rFonts w:ascii="Times New Roman"/>
                <w:b w:val="false"/>
                <w:i w:val="false"/>
                <w:color w:val="000000"/>
                <w:sz w:val="20"/>
              </w:rPr>
              <w:t xml:space="preserve">жүзеге асыру 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42" w:id="39"/>
    <w:p>
      <w:pPr>
        <w:spacing w:after="0"/>
        <w:ind w:left="0"/>
        <w:jc w:val="left"/>
      </w:pPr>
      <w:r>
        <w:rPr>
          <w:rFonts w:ascii="Times New Roman"/>
          <w:b/>
          <w:i w:val="false"/>
          <w:color w:val="000000"/>
        </w:rPr>
        <w:t xml:space="preserve"> Микроқаржы омбудсманының лауазымына кандидат туралы мәліметтер ______________________________________________________________  (тегі, аты, әкесінің аты (егер ол жеке басын куәландыратын құжатта көрсетілген болса), лауазымы)</w:t>
      </w:r>
    </w:p>
    <w:bookmarkEnd w:id="39"/>
    <w:p>
      <w:pPr>
        <w:spacing w:after="0"/>
        <w:ind w:left="0"/>
        <w:jc w:val="both"/>
      </w:pPr>
      <w:r>
        <w:rPr>
          <w:rFonts w:ascii="Times New Roman"/>
          <w:b w:val="false"/>
          <w:i w:val="false"/>
          <w:color w:val="ff0000"/>
          <w:sz w:val="28"/>
        </w:rPr>
        <w:t xml:space="preserve">
      Ескерту. Қосымшаға өзгеріс енгізілді - ҚР Қаржы нарығын реттеу және дамыту агенттігі Басқармасының 28.08.2025 </w:t>
      </w:r>
      <w:r>
        <w:rPr>
          <w:rFonts w:ascii="Times New Roman"/>
          <w:b w:val="false"/>
          <w:i w:val="false"/>
          <w:color w:val="ff0000"/>
          <w:sz w:val="28"/>
        </w:rPr>
        <w:t>№ 46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 қаулысымен.</w:t>
      </w:r>
    </w:p>
    <w:bookmarkStart w:name="z43" w:id="40"/>
    <w:p>
      <w:pPr>
        <w:spacing w:after="0"/>
        <w:ind w:left="0"/>
        <w:jc w:val="both"/>
      </w:pPr>
      <w:r>
        <w:rPr>
          <w:rFonts w:ascii="Times New Roman"/>
          <w:b w:val="false"/>
          <w:i w:val="false"/>
          <w:color w:val="000000"/>
          <w:sz w:val="28"/>
        </w:rPr>
        <w:t>
      1. Жалпы мәліметтер: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күні және туған орны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 (егер ол жеке басын куәландыратын құжатта көрсетілген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41"/>
    <w:p>
      <w:pPr>
        <w:spacing w:after="0"/>
        <w:ind w:left="0"/>
        <w:jc w:val="both"/>
      </w:pPr>
      <w:r>
        <w:rPr>
          <w:rFonts w:ascii="Times New Roman"/>
          <w:b w:val="false"/>
          <w:i w:val="false"/>
          <w:color w:val="000000"/>
          <w:sz w:val="28"/>
        </w:rPr>
        <w:t>
      2. Білімі: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жылы – аяқтаған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(күні және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42"/>
    <w:p>
      <w:pPr>
        <w:spacing w:after="0"/>
        <w:ind w:left="0"/>
        <w:jc w:val="both"/>
      </w:pPr>
      <w:r>
        <w:rPr>
          <w:rFonts w:ascii="Times New Roman"/>
          <w:b w:val="false"/>
          <w:i w:val="false"/>
          <w:color w:val="000000"/>
          <w:sz w:val="28"/>
        </w:rPr>
        <w:t>
      3. Жұбайы (зайыбы), жақын туыстары (ата-анасы, балалары, асырап алушылар, асырып алынған балалар, ата-анасы бір және ата-анасы бөлек аға-інілері мен апа-сіңлілері (қарындастары), атасы, әжесі, немерелері) және жекжаттар (жұбайының (зайыбының) ата-анасы, балалары, асырап алушылар, асырып алынған балалар, ата-анасы бір және ата-анасы бөлек аға-інілері мен апа-сіңлілері (қарындастары), атасы, әжесі, немерелері):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(егер ол жеке басын куәландыратын құжатта көрсетілген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43"/>
    <w:p>
      <w:pPr>
        <w:spacing w:after="0"/>
        <w:ind w:left="0"/>
        <w:jc w:val="both"/>
      </w:pPr>
      <w:r>
        <w:rPr>
          <w:rFonts w:ascii="Times New Roman"/>
          <w:b w:val="false"/>
          <w:i w:val="false"/>
          <w:color w:val="000000"/>
          <w:sz w:val="28"/>
        </w:rPr>
        <w:t>
      4. Еңбек қызметі туралы мәліметтер: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Қызметтен шығарылу, лауазымнан босатылу себептері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осы тармақта кандидаттың еңбек қызметі, оның ішінде жоғарғы оқу орнын аяқтаған кезден бастап, лауазымын көрсете отырып еңбек қызметі туралы мәліметтер, сондай-ақ кандидат еңбек қызметін жүзеге асырмаған кезең көрсетіледі.</w:t>
      </w:r>
    </w:p>
    <w:bookmarkStart w:name="z48" w:id="44"/>
    <w:p>
      <w:pPr>
        <w:spacing w:after="0"/>
        <w:ind w:left="0"/>
        <w:jc w:val="both"/>
      </w:pPr>
      <w:r>
        <w:rPr>
          <w:rFonts w:ascii="Times New Roman"/>
          <w:b w:val="false"/>
          <w:i w:val="false"/>
          <w:color w:val="000000"/>
          <w:sz w:val="28"/>
        </w:rPr>
        <w:t>
      4-1. Кандидаттың мемлекеттік тілді меңгеруі туралы мәліметтер Қазақстан Республикасы Ғылым және жоғары білім министрлігінің Ұлттық тестілеу орталығының В2 деңгейінен төмен емес деңгейде ҚАЗТЕСТ қазақ тілін меңгеру деңгейін бағалау жүйесі бойынша диагностикалық тестілеу анықтамасымен не Qazaq Resmi Test онлайн тестілеу жүйесінде В2 деңгейінде қазақ тілінен емтихан тапсырғаны туралы Qazaq Resmi Test ресми сертификатымен расталады.</w:t>
      </w:r>
    </w:p>
    <w:bookmarkEnd w:id="44"/>
    <w:bookmarkStart w:name="z47" w:id="45"/>
    <w:p>
      <w:pPr>
        <w:spacing w:after="0"/>
        <w:ind w:left="0"/>
        <w:jc w:val="both"/>
      </w:pPr>
      <w:r>
        <w:rPr>
          <w:rFonts w:ascii="Times New Roman"/>
          <w:b w:val="false"/>
          <w:i w:val="false"/>
          <w:color w:val="000000"/>
          <w:sz w:val="28"/>
        </w:rPr>
        <w:t>
      5. Кандидаттың уәкілетті орган банкті төлемге қабілетсіз банктер санатына жатқызу туралы, банктің акцияларын мәжбүрлеп сатып алу, қаржы ұйымын лицензиядан айыру, сондай-ақ Қазақстан Республикасының заңнамасында белгіленген тәртіппен қаржы ұйымын мәжбүрлеп тарату немесе оны банкрот деп тану туралы шешім қабылдағанға дейін бір жылдан аспайтын кезеңде қаржы ұйымының басшы қызметкері болғандығы немесе болмағандығы туралы мәліметтер</w:t>
      </w:r>
    </w:p>
    <w:bookmarkEnd w:id="45"/>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(иә (жоқ), ұйымның атауын, лауазымын, жұмыс істеген кезеңін көрсету)</w:t>
      </w:r>
    </w:p>
    <w:p>
      <w:pPr>
        <w:spacing w:after="0"/>
        <w:ind w:left="0"/>
        <w:jc w:val="both"/>
      </w:pPr>
      <w:r>
        <w:rPr>
          <w:rFonts w:ascii="Times New Roman"/>
          <w:b w:val="false"/>
          <w:i w:val="false"/>
          <w:color w:val="000000"/>
          <w:sz w:val="28"/>
        </w:rPr>
        <w:t>
      Микроқаржы ұйымында және (немесе) коллекторлық агенттікте қызмет атқармайтынымды, жақын туыстарымның, жұбайымның (зайыбымның) және (немесе) жекжаттарымның уәкілетті органның, Қазақстан Республикасы Ұлттық Банкінің басшысы немесе олардың орынбасарлары, сондай-ақ уәкілетті орган, Қазақстан Республикасы Ұлттық Банкі құрылымдық бөлімшесінің басшысы лауазымында жұмыс істемейтінін, сондай-ақ мінсіз іскерлік беделімнің бар екенін растаймын.</w:t>
      </w:r>
    </w:p>
    <w:p>
      <w:pPr>
        <w:spacing w:after="0"/>
        <w:ind w:left="0"/>
        <w:jc w:val="both"/>
      </w:pPr>
      <w:r>
        <w:rPr>
          <w:rFonts w:ascii="Times New Roman"/>
          <w:b w:val="false"/>
          <w:i w:val="false"/>
          <w:color w:val="000000"/>
          <w:sz w:val="28"/>
        </w:rPr>
        <w:t>
      Осы ақпаратты тексергенімді және оның дәйекті және толық болып табылатынын растаймын.</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көрсетілген болса)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(кандидат өз қолымен баспа әріптерімен толтырады)</w:t>
      </w:r>
    </w:p>
    <w:p>
      <w:pPr>
        <w:spacing w:after="0"/>
        <w:ind w:left="0"/>
        <w:jc w:val="both"/>
      </w:pPr>
      <w:r>
        <w:rPr>
          <w:rFonts w:ascii="Times New Roman"/>
          <w:b w:val="false"/>
          <w:i w:val="false"/>
          <w:color w:val="000000"/>
          <w:sz w:val="28"/>
        </w:rPr>
        <w:t>
      Қолы___________________________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