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924d" w14:textId="d079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Тұтынушылық банктік қарыз және тұтынушылық микрокредит сомасына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61 қаулысы. Қазақстан Республикасының Әділет министрлігінде 2024 жылғы 19 тамызда № 34942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5-4-тармағына</w:t>
      </w:r>
      <w:r>
        <w:rPr>
          <w:rFonts w:ascii="Times New Roman"/>
          <w:b w:val="false"/>
          <w:i w:val="false"/>
          <w:color w:val="000000"/>
          <w:sz w:val="28"/>
        </w:rPr>
        <w:t xml:space="preserve"> және "Микроқаржылық қызмет туралы" Қазақстан Республикасының Заңы 4-бабының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Тұтынушылық банктік қарыз және тұтынушылық микрокредит сомасына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61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Тұтынушылық банктік қарыз және тұтынушылық микрокредит сомасына қойылатын талаптар</w:t>
      </w:r>
    </w:p>
    <w:bookmarkEnd w:id="8"/>
    <w:bookmarkStart w:name="z17" w:id="9"/>
    <w:p>
      <w:pPr>
        <w:spacing w:after="0"/>
        <w:ind w:left="0"/>
        <w:jc w:val="both"/>
      </w:pPr>
      <w:r>
        <w:rPr>
          <w:rFonts w:ascii="Times New Roman"/>
          <w:b w:val="false"/>
          <w:i w:val="false"/>
          <w:color w:val="000000"/>
          <w:sz w:val="28"/>
        </w:rPr>
        <w:t xml:space="preserve">
      1. Осы Тұтынушылық банктік қарыз және тұтынушылық микрокредит сомасына қойылатын талаптар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5-4-тармағына</w:t>
      </w:r>
      <w:r>
        <w:rPr>
          <w:rFonts w:ascii="Times New Roman"/>
          <w:b w:val="false"/>
          <w:i w:val="false"/>
          <w:color w:val="000000"/>
          <w:sz w:val="28"/>
        </w:rPr>
        <w:t xml:space="preserve"> және "Микроқаржылық қызмет туралы" Қазақстан Республикасының Заңы 4-бабының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екінші деңгейдегі банктер мен банк операцияларының жекелеген түрлерін жүзеге асыратын ұйымдар беретін тұтынушылық банктік қарыздың және микроқаржылық қызметті жүзеге асыратын ұйымдар беретін тұтынушылық микрокредиттің сомасына қойылатын талаптарды айқындайды.</w:t>
      </w:r>
    </w:p>
    <w:bookmarkEnd w:id="9"/>
    <w:bookmarkStart w:name="z18" w:id="10"/>
    <w:p>
      <w:pPr>
        <w:spacing w:after="0"/>
        <w:ind w:left="0"/>
        <w:jc w:val="both"/>
      </w:pPr>
      <w:r>
        <w:rPr>
          <w:rFonts w:ascii="Times New Roman"/>
          <w:b w:val="false"/>
          <w:i w:val="false"/>
          <w:color w:val="000000"/>
          <w:sz w:val="28"/>
        </w:rPr>
        <w:t>
      2. Екінші деңгейдегі банктер мен банк операцияларының жекелеген түрлерін жүзеге асыратын ұйымдар беретін тұтынушылық банктік қарыздың сомасы мынадай талаптарға сәйкес келеді:</w:t>
      </w:r>
    </w:p>
    <w:bookmarkEnd w:id="10"/>
    <w:bookmarkStart w:name="z19" w:id="11"/>
    <w:p>
      <w:pPr>
        <w:spacing w:after="0"/>
        <w:ind w:left="0"/>
        <w:jc w:val="both"/>
      </w:pPr>
      <w:r>
        <w:rPr>
          <w:rFonts w:ascii="Times New Roman"/>
          <w:b w:val="false"/>
          <w:i w:val="false"/>
          <w:color w:val="000000"/>
          <w:sz w:val="28"/>
        </w:rPr>
        <w:t>
      кепілсіз банктік қарыз бойынша – республикалық бюджет туралы заңда тиісті қаржы жылына белгіленген екі мың екі жүз айлық есептік көрсеткіштен аспайтын мөлшерде;</w:t>
      </w:r>
    </w:p>
    <w:bookmarkEnd w:id="11"/>
    <w:bookmarkStart w:name="z20" w:id="12"/>
    <w:p>
      <w:pPr>
        <w:spacing w:after="0"/>
        <w:ind w:left="0"/>
        <w:jc w:val="both"/>
      </w:pPr>
      <w:r>
        <w:rPr>
          <w:rFonts w:ascii="Times New Roman"/>
          <w:b w:val="false"/>
          <w:i w:val="false"/>
          <w:color w:val="000000"/>
          <w:sz w:val="28"/>
        </w:rPr>
        <w:t>
      кепілмен қамтамасыз етілген банктік қарыз бойынша – шектеусіз;</w:t>
      </w:r>
    </w:p>
    <w:bookmarkEnd w:id="12"/>
    <w:bookmarkStart w:name="z21" w:id="13"/>
    <w:p>
      <w:pPr>
        <w:spacing w:after="0"/>
        <w:ind w:left="0"/>
        <w:jc w:val="both"/>
      </w:pPr>
      <w:r>
        <w:rPr>
          <w:rFonts w:ascii="Times New Roman"/>
          <w:b w:val="false"/>
          <w:i w:val="false"/>
          <w:color w:val="000000"/>
          <w:sz w:val="28"/>
        </w:rPr>
        <w:t>
      3. Микроқаржылық қызметті жүзеге асыратын ұйымдар беретін тұтынушылық микрокредиттің сомасы мынадай талаптарға сәйкес келеді:</w:t>
      </w:r>
    </w:p>
    <w:bookmarkEnd w:id="13"/>
    <w:bookmarkStart w:name="z22" w:id="14"/>
    <w:p>
      <w:pPr>
        <w:spacing w:after="0"/>
        <w:ind w:left="0"/>
        <w:jc w:val="both"/>
      </w:pPr>
      <w:r>
        <w:rPr>
          <w:rFonts w:ascii="Times New Roman"/>
          <w:b w:val="false"/>
          <w:i w:val="false"/>
          <w:color w:val="000000"/>
          <w:sz w:val="28"/>
        </w:rPr>
        <w:t>
      кепілсіз микрокредит бойынша - республикалық бюджет туралы заңда тиісті қаржы жылына белгіленген бір мың бір жүз айлық есептік көрсеткіштен аспайтын мөлшерде;</w:t>
      </w:r>
    </w:p>
    <w:bookmarkEnd w:id="14"/>
    <w:bookmarkStart w:name="z23" w:id="15"/>
    <w:p>
      <w:pPr>
        <w:spacing w:after="0"/>
        <w:ind w:left="0"/>
        <w:jc w:val="both"/>
      </w:pPr>
      <w:r>
        <w:rPr>
          <w:rFonts w:ascii="Times New Roman"/>
          <w:b w:val="false"/>
          <w:i w:val="false"/>
          <w:color w:val="000000"/>
          <w:sz w:val="28"/>
        </w:rPr>
        <w:t xml:space="preserve">
      кепілмен қамтамасыз етілген микрокредит бойынша – "Микроқаржылық қызмет туралы" Қазақстан Республикасының Заңы 3-бабының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сомалар шегінде.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