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fd3b" w14:textId="555f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16 тамыздағы № 282 бұйрығы. Қазақстан Республикасының Әділет министрлігінде 2024 жылғы 19 тамызда № 34941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міндетін атқарушының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Ғылым және жоғары білім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Денсаулық сақтау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Оқу-ағарту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Цифрлық даму, инновациялар және</w:t>
      </w:r>
    </w:p>
    <w:bookmarkEnd w:id="21"/>
    <w:bookmarkStart w:name="z27" w:id="22"/>
    <w:p>
      <w:pPr>
        <w:spacing w:after="0"/>
        <w:ind w:left="0"/>
        <w:jc w:val="both"/>
      </w:pPr>
      <w:r>
        <w:rPr>
          <w:rFonts w:ascii="Times New Roman"/>
          <w:b w:val="false"/>
          <w:i w:val="false"/>
          <w:color w:val="000000"/>
          <w:sz w:val="28"/>
        </w:rPr>
        <w:t>
      аэроғарыш өнеркәсібі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Энергетика министрлігі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16 тамыздағы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32" w:id="26"/>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өзгерістер енгізілетін кейбір бұйрықтарының  тізбесі</w:t>
      </w:r>
    </w:p>
    <w:bookmarkEnd w:id="26"/>
    <w:bookmarkStart w:name="z33" w:id="27"/>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w:t>
      </w:r>
    </w:p>
    <w:bookmarkEnd w:id="27"/>
    <w:bookmarkStart w:name="z34" w:id="28"/>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"4. Мемлекеттiк кеме тiзiлiмiнде, жалға алынған шетелдiк кемелер тiзiлiмiнде және Кеме кiтабында Ішкі су мен "өзен-теңіз" суларында жүзетін кемені, сондай-ақ шағын көлемді кемені және оларға құқықтарды мемлекеттік тіркеу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көрсетеді.";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"67. Толық техникалық тозу немесе қаза болу себебінен кемені мемлекеттік тіркеуден шығарған кезде кеме кітабына және тіркеу карточкасына тиісті жазбалар жасалады.";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p>
    <w:bookmarkStart w:name="z40" w:id="31"/>
    <w:p>
      <w:pPr>
        <w:spacing w:after="0"/>
        <w:ind w:left="0"/>
        <w:jc w:val="both"/>
      </w:pPr>
      <w:r>
        <w:rPr>
          <w:rFonts w:ascii="Times New Roman"/>
          <w:b w:val="false"/>
          <w:i w:val="false"/>
          <w:color w:val="000000"/>
          <w:sz w:val="28"/>
        </w:rPr>
        <w:t xml:space="preserve">
      2.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43" w:id="33"/>
    <w:p>
      <w:pPr>
        <w:spacing w:after="0"/>
        <w:ind w:left="0"/>
        <w:jc w:val="both"/>
      </w:pPr>
      <w:r>
        <w:rPr>
          <w:rFonts w:ascii="Times New Roman"/>
          <w:b w:val="false"/>
          <w:i w:val="false"/>
          <w:color w:val="000000"/>
          <w:sz w:val="28"/>
        </w:rPr>
        <w:t>
      "6. "Кемелердің командалық құрамының адамдарына диплом беру" мемлекеттік көрсетілетін қызметті (бұдан әрі – 1-мемлекеттік көрсетілетін қызмет)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көрсетеді.";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xml:space="preserve">
      "17. Осы Қағидалардың "Кемелердің командалық құрамының адамдарына диплом беру" мемлекеттік қызмет көрсетуге қойылатын негізгі талаптардың тізбесінің 9-тармағының 3-тармақшасында көрсетілген негіздер бойынша 1-мемлекеттік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1-мемлекеттік қызметті көрсету мерзімі аяқталғанға дейін үш жұмыс күнінен кешіктірмей, көрсетілетін қызметті алушыға 1-мемлекеттік қызметті көрсетуден бас тарту туралы алдын ала шешім, сондай-ақ тыңдауды өткізу уақыты мен орны туралы хабарламаны жолдайды.</w:t>
      </w:r>
    </w:p>
    <w:bookmarkEnd w:id="34"/>
    <w:bookmarkStart w:name="z46" w:id="35"/>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5"/>
    <w:bookmarkStart w:name="z47" w:id="36"/>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кәсіби диплом немесе бас тарту туралы дәлелді жауап береді.";</w:t>
      </w:r>
    </w:p>
    <w:bookmarkEnd w:id="36"/>
    <w:bookmarkStart w:name="z48" w:id="37"/>
    <w:p>
      <w:pPr>
        <w:spacing w:after="0"/>
        <w:ind w:left="0"/>
        <w:jc w:val="both"/>
      </w:pPr>
      <w:r>
        <w:rPr>
          <w:rFonts w:ascii="Times New Roman"/>
          <w:b w:val="false"/>
          <w:i w:val="false"/>
          <w:color w:val="000000"/>
          <w:sz w:val="28"/>
        </w:rPr>
        <w:t>
      25-алып тастау;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"28. "Кемелердің командалық құрамының адамдарын аттестаттау" мемлекеттік көрсетілетін қызмет (бұдан әрі – 2-мемлекеттік көрсетілетін қызмет) Қазақстан Республикасы Көлік министрлігі Автомобиль көлігі және көліктік бақылау комитетінің аумақтық органдары (бұдан әрі-көрсетілетін қызметті беруші) көрсетеді.";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xml:space="preserve">
      "39. Осы Қағидалар "Кемелердің командалық құрамының адамдарын аттестаттау" мемлекеттік қызмет көрсетуге қойылатын негізгі талаптардың тізбесінің 9-тармағының 3-тармақшасында көрсетілген негіздер бойынша 2-мемлекеттік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2-мемлекеттік қызметті көрсету мерзімі аяқталғанға дейін үш жұмыс күнінен кешіктірмей, көрсетілетін қызметті алушыға 2-мемлекеттік қызметті көрсетуден бас тарту туралы алдын ала шешім, сондай-ақ тыңдауды өткізу уақыты мен орны туралы хабарламаны жолдайды.</w:t>
      </w:r>
    </w:p>
    <w:bookmarkEnd w:id="39"/>
    <w:bookmarkStart w:name="z53" w:id="40"/>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0"/>
    <w:bookmarkStart w:name="z54" w:id="4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кемелердің командалық құрамының адамдарына аттестаттаудан өткені туралы анықтаманы не бас тарту туралы дәлелді жауапты 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алып</w:t>
      </w:r>
      <w:r>
        <w:rPr>
          <w:rFonts w:ascii="Times New Roman"/>
          <w:b w:val="false"/>
          <w:i w:val="false"/>
          <w:color w:val="000000"/>
          <w:sz w:val="28"/>
        </w:rPr>
        <w:t xml:space="preserve"> тастау;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"53. Емтихан аяқталғаннан кейін өтініш берушінің АЖО-ға оған ұсынылған сұрақтар, сондай-ақ таңдалған жауаптар экранға шығарылады.";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тізбеге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p>
    <w:bookmarkStart w:name="z59" w:id="43"/>
    <w:p>
      <w:pPr>
        <w:spacing w:after="0"/>
        <w:ind w:left="0"/>
        <w:jc w:val="both"/>
      </w:pPr>
      <w:r>
        <w:rPr>
          <w:rFonts w:ascii="Times New Roman"/>
          <w:b w:val="false"/>
          <w:i w:val="false"/>
          <w:color w:val="000000"/>
          <w:sz w:val="28"/>
        </w:rPr>
        <w:t xml:space="preserve">
      3.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11093 болып тіркелген):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xml:space="preserve">
      "Ішкі су көлігі туралы"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44"/>
    <w:bookmarkStart w:name="z62" w:id="45"/>
    <w:p>
      <w:pPr>
        <w:spacing w:after="0"/>
        <w:ind w:left="0"/>
        <w:jc w:val="both"/>
      </w:pPr>
      <w:r>
        <w:rPr>
          <w:rFonts w:ascii="Times New Roman"/>
          <w:b w:val="false"/>
          <w:i w:val="false"/>
          <w:color w:val="000000"/>
          <w:sz w:val="28"/>
        </w:rPr>
        <w:t xml:space="preserve">
      көрсетілген бұйрықпен бекітілген Ішкі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4" w:id="46"/>
    <w:p>
      <w:pPr>
        <w:spacing w:after="0"/>
        <w:ind w:left="0"/>
        <w:jc w:val="both"/>
      </w:pPr>
      <w:r>
        <w:rPr>
          <w:rFonts w:ascii="Times New Roman"/>
          <w:b w:val="false"/>
          <w:i w:val="false"/>
          <w:color w:val="000000"/>
          <w:sz w:val="28"/>
        </w:rPr>
        <w:t xml:space="preserve">
      "1. Ішкі су жолдарымен кеме қатынасын жүзеге асыратын кемелер үшін кеме құжаттарын беру және жүргізу қағидалары (бұдан әрі-Қағидалар) "Ішкі су көлігі туралы"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ішкi су жолдарымен кеме қатынасын жүзеге асыратын кемелер үшін кеме құжаттарын беру және жүргізу және "Кеме экипажының ең аз құрамы туралы куәлікті беру" мемлекеттік қызметті көрсету тәртібін айқындайды.";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"Кеменің жүзуге жарамдылығы туралы куәлікті, сыныптау куәлігін және кеменің мұнаймен, қалдық сулармен және қоқыспен ластануын болғызбау туралы куәлікті Қазақстан Республикасы Көлік министрлігі Теміржол және су көлігі комитеті "Қазақстан су жолдары" республикалық мемлекеттік қазыналық кәсіпорнының "Кеме қатынасының тіркелімі" филиалы ішкі суларда және аралас "өзен-теңіз" суларында жүзетін кемелерге куәландыру кезінде 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"28. Кеме журналы (вахталық журналы) мәліметтерді қамтиды:</w:t>
      </w:r>
    </w:p>
    <w:bookmarkEnd w:id="48"/>
    <w:bookmarkStart w:name="z69" w:id="49"/>
    <w:p>
      <w:pPr>
        <w:spacing w:after="0"/>
        <w:ind w:left="0"/>
        <w:jc w:val="both"/>
      </w:pPr>
      <w:r>
        <w:rPr>
          <w:rFonts w:ascii="Times New Roman"/>
          <w:b w:val="false"/>
          <w:i w:val="false"/>
          <w:color w:val="000000"/>
          <w:sz w:val="28"/>
        </w:rPr>
        <w:t>
      1) кеменің тәулік бойы жұмысы;</w:t>
      </w:r>
    </w:p>
    <w:bookmarkEnd w:id="49"/>
    <w:bookmarkStart w:name="z70" w:id="50"/>
    <w:p>
      <w:pPr>
        <w:spacing w:after="0"/>
        <w:ind w:left="0"/>
        <w:jc w:val="both"/>
      </w:pPr>
      <w:r>
        <w:rPr>
          <w:rFonts w:ascii="Times New Roman"/>
          <w:b w:val="false"/>
          <w:i w:val="false"/>
          <w:color w:val="000000"/>
          <w:sz w:val="28"/>
        </w:rPr>
        <w:t>
      2) гидрометеорологиялық деректер;</w:t>
      </w:r>
    </w:p>
    <w:bookmarkEnd w:id="50"/>
    <w:bookmarkStart w:name="z71" w:id="51"/>
    <w:p>
      <w:pPr>
        <w:spacing w:after="0"/>
        <w:ind w:left="0"/>
        <w:jc w:val="both"/>
      </w:pPr>
      <w:r>
        <w:rPr>
          <w:rFonts w:ascii="Times New Roman"/>
          <w:b w:val="false"/>
          <w:i w:val="false"/>
          <w:color w:val="000000"/>
          <w:sz w:val="28"/>
        </w:rPr>
        <w:t>
      3) жүзіп өткен қашықтық;</w:t>
      </w:r>
    </w:p>
    <w:bookmarkEnd w:id="51"/>
    <w:bookmarkStart w:name="z72" w:id="52"/>
    <w:p>
      <w:pPr>
        <w:spacing w:after="0"/>
        <w:ind w:left="0"/>
        <w:jc w:val="both"/>
      </w:pPr>
      <w:r>
        <w:rPr>
          <w:rFonts w:ascii="Times New Roman"/>
          <w:b w:val="false"/>
          <w:i w:val="false"/>
          <w:color w:val="000000"/>
          <w:sz w:val="28"/>
        </w:rPr>
        <w:t>
      4) навигациялық ахуалдың жай-күйі,</w:t>
      </w:r>
    </w:p>
    <w:bookmarkEnd w:id="52"/>
    <w:bookmarkStart w:name="z73" w:id="53"/>
    <w:p>
      <w:pPr>
        <w:spacing w:after="0"/>
        <w:ind w:left="0"/>
        <w:jc w:val="both"/>
      </w:pPr>
      <w:r>
        <w:rPr>
          <w:rFonts w:ascii="Times New Roman"/>
          <w:b w:val="false"/>
          <w:i w:val="false"/>
          <w:color w:val="000000"/>
          <w:sz w:val="28"/>
        </w:rPr>
        <w:t>
      5) оқиғалар мен іс-қимылдар;</w:t>
      </w:r>
    </w:p>
    <w:bookmarkEnd w:id="53"/>
    <w:bookmarkStart w:name="z74" w:id="54"/>
    <w:p>
      <w:pPr>
        <w:spacing w:after="0"/>
        <w:ind w:left="0"/>
        <w:jc w:val="both"/>
      </w:pPr>
      <w:r>
        <w:rPr>
          <w:rFonts w:ascii="Times New Roman"/>
          <w:b w:val="false"/>
          <w:i w:val="false"/>
          <w:color w:val="000000"/>
          <w:sz w:val="28"/>
        </w:rPr>
        <w:t>
      6) бас қозғалтқыштардың жұмысы;</w:t>
      </w:r>
    </w:p>
    <w:bookmarkEnd w:id="54"/>
    <w:bookmarkStart w:name="z75" w:id="55"/>
    <w:p>
      <w:pPr>
        <w:spacing w:after="0"/>
        <w:ind w:left="0"/>
        <w:jc w:val="both"/>
      </w:pPr>
      <w:r>
        <w:rPr>
          <w:rFonts w:ascii="Times New Roman"/>
          <w:b w:val="false"/>
          <w:i w:val="false"/>
          <w:color w:val="000000"/>
          <w:sz w:val="28"/>
        </w:rPr>
        <w:t>
      7) бас қозғалтқыштардың жұмыс тәртібі;</w:t>
      </w:r>
    </w:p>
    <w:bookmarkEnd w:id="55"/>
    <w:bookmarkStart w:name="z76" w:id="56"/>
    <w:p>
      <w:pPr>
        <w:spacing w:after="0"/>
        <w:ind w:left="0"/>
        <w:jc w:val="both"/>
      </w:pPr>
      <w:r>
        <w:rPr>
          <w:rFonts w:ascii="Times New Roman"/>
          <w:b w:val="false"/>
          <w:i w:val="false"/>
          <w:color w:val="000000"/>
          <w:sz w:val="28"/>
        </w:rPr>
        <w:t>
      8) көмекші қозғалтқыштардың жұмысы туралы мәліметтер қамтылуы тиіс.";</w:t>
      </w:r>
    </w:p>
    <w:bookmarkEnd w:id="56"/>
    <w:bookmarkStart w:name="z77" w:id="5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9-параграфы</w:t>
      </w:r>
      <w:r>
        <w:rPr>
          <w:rFonts w:ascii="Times New Roman"/>
          <w:b w:val="false"/>
          <w:i w:val="false"/>
          <w:color w:val="000000"/>
          <w:sz w:val="28"/>
        </w:rPr>
        <w:t xml:space="preserve"> алып тасталсын;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"86. Мемлекеттік көрсетілетін қызмет Қазақстан Республикасы Көлік министрлігі Автомобиль көлігі және көліктік бақылау комитетінің аумақтық органдарымен (бұдан әрі-көрсетілетін қызметті беруші) көрсетіледі.</w:t>
      </w:r>
    </w:p>
    <w:bookmarkEnd w:id="58"/>
    <w:bookmarkStart w:name="z80" w:id="59"/>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тұлғалар (бұдан әрі – көрсетілетін қызметті алушы) көрсетілетін қызметті берушіге "электрондық үкіметінің" веб-порталы (бұдан әрі – портал) арқылы "Кеме экипажының ең аз құрамы туралы куәлікті беру" мемлекеттік көрсетілетін қызметке қойылатын негізгі талаптардың тізбесіне (бұдан әрі – "Кеме экипажының ең аз құрамы туралы куәлікті беру" мемлекеттік қызмет көрсетуге қойылатын негізгі талаптардың тізбесі) сәйкес құжаттарды қоса бере отырып, осы Қағидаларға 1-қосымшаға сәйкес нысан бойынша өтінішті жібереді.</w:t>
      </w:r>
    </w:p>
    <w:bookmarkEnd w:id="59"/>
    <w:bookmarkStart w:name="z81" w:id="60"/>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bookmarkEnd w:id="60"/>
    <w:bookmarkStart w:name="z82" w:id="61"/>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"Кеме экипажының ең аз құрамы туралы куәлікті беру" мемлекеттік қызмет көрсетуге қойылатын негізгі талаптардың тізбесінде жазылған.";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жаңа редакцияда жазылсын.</w:t>
      </w:r>
    </w:p>
    <w:bookmarkStart w:name="z84" w:id="62"/>
    <w:p>
      <w:pPr>
        <w:spacing w:after="0"/>
        <w:ind w:left="0"/>
        <w:jc w:val="both"/>
      </w:pPr>
      <w:r>
        <w:rPr>
          <w:rFonts w:ascii="Times New Roman"/>
          <w:b w:val="false"/>
          <w:i w:val="false"/>
          <w:color w:val="000000"/>
          <w:sz w:val="28"/>
        </w:rPr>
        <w:t xml:space="preserve">
      4.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86" w:id="63"/>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63"/>
    <w:bookmarkStart w:name="z87" w:id="64"/>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 w:id="65"/>
    <w:p>
      <w:pPr>
        <w:spacing w:after="0"/>
        <w:ind w:left="0"/>
        <w:jc w:val="both"/>
      </w:pPr>
      <w:r>
        <w:rPr>
          <w:rFonts w:ascii="Times New Roman"/>
          <w:b w:val="false"/>
          <w:i w:val="false"/>
          <w:color w:val="000000"/>
          <w:sz w:val="28"/>
        </w:rPr>
        <w:t xml:space="preserve">
      "1. Осы Кеме жүргізушілерін шағын көлемді кемені басқару құқығына аттестаттау қағидалары (бұдан әрі - Қағидалар) "Сауда мақсатында теңізде жүзу туралы"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шағын көлемді кемені басқару құқығына аттестаттау және "Өздігінен жүретін шағын көлемді кемені жүргізу құқығына куәлікті беру" мемлекеттік қызмет көрсету тәртібін айқындайды.";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1" w:id="66"/>
    <w:p>
      <w:pPr>
        <w:spacing w:after="0"/>
        <w:ind w:left="0"/>
        <w:jc w:val="both"/>
      </w:pPr>
      <w:r>
        <w:rPr>
          <w:rFonts w:ascii="Times New Roman"/>
          <w:b w:val="false"/>
          <w:i w:val="false"/>
          <w:color w:val="000000"/>
          <w:sz w:val="28"/>
        </w:rPr>
        <w:t>
      "21. Емтихан аяқталғаннан кейін өтініш берушінің АЖО-ға оған ұсынылған сұрақтар, сондай-ақ таңдалған жауаптар экранға шығарылады.";</w:t>
      </w:r>
    </w:p>
    <w:bookmarkEnd w:id="66"/>
    <w:bookmarkStart w:name="z92" w:id="67"/>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7"/>
    <w:bookmarkStart w:name="z93" w:id="68"/>
    <w:p>
      <w:pPr>
        <w:spacing w:after="0"/>
        <w:ind w:left="0"/>
        <w:jc w:val="both"/>
      </w:pPr>
      <w:r>
        <w:rPr>
          <w:rFonts w:ascii="Times New Roman"/>
          <w:b w:val="false"/>
          <w:i w:val="false"/>
          <w:color w:val="000000"/>
          <w:sz w:val="28"/>
        </w:rPr>
        <w:t>
      "3) оқу процесін ұйымдастыру үшiн меншiк құқығындағы немесе жалға алынған үй-жайдың болуын растайтын құжаттың көшiрмелерін қоса беріп, шағын көлемді кемелердің кеме жүргізушілерін даярлау жөніндегі қызметтің басталуы туралы хабарламаны жібереді.</w:t>
      </w:r>
    </w:p>
    <w:bookmarkEnd w:id="68"/>
    <w:bookmarkStart w:name="z94" w:id="69"/>
    <w:p>
      <w:pPr>
        <w:spacing w:after="0"/>
        <w:ind w:left="0"/>
        <w:jc w:val="both"/>
      </w:pPr>
      <w:r>
        <w:rPr>
          <w:rFonts w:ascii="Times New Roman"/>
          <w:b w:val="false"/>
          <w:i w:val="false"/>
          <w:color w:val="000000"/>
          <w:sz w:val="28"/>
        </w:rPr>
        <w:t xml:space="preserve">
      Шағын көлемді кемелердің кеме жүргiзушiлерiн даярлау жөніндегі курстар қызметін жүзеге асырудың басталуы немесе аяқталуы туралы хабарлама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белгіленген тәртіппен 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тізбеге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9" w:id="70"/>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органына ______________________________________________</w:t>
      </w:r>
    </w:p>
    <w:bookmarkEnd w:id="70"/>
    <w:bookmarkStart w:name="z100" w:id="71"/>
    <w:p>
      <w:pPr>
        <w:spacing w:after="0"/>
        <w:ind w:left="0"/>
        <w:jc w:val="both"/>
      </w:pPr>
      <w:r>
        <w:rPr>
          <w:rFonts w:ascii="Times New Roman"/>
          <w:b w:val="false"/>
          <w:i w:val="false"/>
          <w:color w:val="000000"/>
          <w:sz w:val="28"/>
        </w:rPr>
        <w:t>
      Территориальному органу Комитета автомобильного транспорта и транспортного контроля  Министерства транспорта Республики Казахстан _______________________</w:t>
      </w:r>
    </w:p>
    <w:bookmarkEnd w:id="71"/>
    <w:bookmarkStart w:name="z101" w:id="72"/>
    <w:p>
      <w:pPr>
        <w:spacing w:after="0"/>
        <w:ind w:left="0"/>
        <w:jc w:val="both"/>
      </w:pP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жері_______________________________________________________</w:t>
      </w:r>
    </w:p>
    <w:bookmarkEnd w:id="72"/>
    <w:bookmarkStart w:name="z102" w:id="73"/>
    <w:p>
      <w:pPr>
        <w:spacing w:after="0"/>
        <w:ind w:left="0"/>
        <w:jc w:val="both"/>
      </w:pP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_____________________________________________</w:t>
      </w:r>
    </w:p>
    <w:bookmarkEnd w:id="73"/>
    <w:bookmarkStart w:name="z103" w:id="74"/>
    <w:p>
      <w:pPr>
        <w:spacing w:after="0"/>
        <w:ind w:left="0"/>
        <w:jc w:val="left"/>
      </w:pPr>
      <w:r>
        <w:rPr>
          <w:rFonts w:ascii="Times New Roman"/>
          <w:b/>
          <w:i w:val="false"/>
          <w:color w:val="000000"/>
        </w:rPr>
        <w:t xml:space="preserve"> Кемені мемлекеттік тіркеуге (қайта тіркеуге) және кеме куәлiгiнің телнұсқасын беруге өтінім Заявление на государственную регистрацию (перерегистрацию) судна и выдачу дубликата судового свидетельства</w:t>
      </w:r>
    </w:p>
    <w:bookmarkEnd w:id="74"/>
    <w:bookmarkStart w:name="z104" w:id="75"/>
    <w:p>
      <w:pPr>
        <w:spacing w:after="0"/>
        <w:ind w:left="0"/>
        <w:jc w:val="both"/>
      </w:pPr>
      <w:r>
        <w:rPr>
          <w:rFonts w:ascii="Times New Roman"/>
          <w:b w:val="false"/>
          <w:i w:val="false"/>
          <w:color w:val="000000"/>
          <w:sz w:val="28"/>
        </w:rPr>
        <w:t>
      ____________________________ тиесілі, мынадай айырма белгілері бар кемені тіркеуге,  қайта тіркеуге алуыңызды, кеме куәлiгiнің телнұсқасын беруіңізді сұраймын (керегін сызу):/Прошу выдать дубликат судового свидетельства, принять к регистрации,  перерегистрации (необходимое подчеркнуть) судно, принадлежащее _______________, имеющее следующие отличительные признаки:</w:t>
      </w:r>
    </w:p>
    <w:bookmarkEnd w:id="75"/>
    <w:bookmarkStart w:name="z105" w:id="76"/>
    <w:p>
      <w:pPr>
        <w:spacing w:after="0"/>
        <w:ind w:left="0"/>
        <w:jc w:val="both"/>
      </w:pPr>
      <w:r>
        <w:rPr>
          <w:rFonts w:ascii="Times New Roman"/>
          <w:b w:val="false"/>
          <w:i w:val="false"/>
          <w:color w:val="000000"/>
          <w:sz w:val="28"/>
        </w:rPr>
        <w:t>
      1. Кеменің атауы немесе оның нөмірі/Название судна или его номер __________</w:t>
      </w:r>
    </w:p>
    <w:bookmarkEnd w:id="76"/>
    <w:bookmarkStart w:name="z106" w:id="77"/>
    <w:p>
      <w:pPr>
        <w:spacing w:after="0"/>
        <w:ind w:left="0"/>
        <w:jc w:val="both"/>
      </w:pPr>
      <w:r>
        <w:rPr>
          <w:rFonts w:ascii="Times New Roman"/>
          <w:b w:val="false"/>
          <w:i w:val="false"/>
          <w:color w:val="000000"/>
          <w:sz w:val="28"/>
        </w:rPr>
        <w:t>
      2. Түрі және мақсаты/Тип и назначение ___________________________________</w:t>
      </w:r>
    </w:p>
    <w:bookmarkEnd w:id="77"/>
    <w:bookmarkStart w:name="z107" w:id="78"/>
    <w:p>
      <w:pPr>
        <w:spacing w:after="0"/>
        <w:ind w:left="0"/>
        <w:jc w:val="both"/>
      </w:pPr>
      <w:r>
        <w:rPr>
          <w:rFonts w:ascii="Times New Roman"/>
          <w:b w:val="false"/>
          <w:i w:val="false"/>
          <w:color w:val="000000"/>
          <w:sz w:val="28"/>
        </w:rPr>
        <w:t>
      3. Жобаның № жасалған жылы және жері /Проект № ___ год и место постройки</w:t>
      </w:r>
    </w:p>
    <w:bookmarkEnd w:id="78"/>
    <w:bookmarkStart w:name="z108" w:id="79"/>
    <w:p>
      <w:pPr>
        <w:spacing w:after="0"/>
        <w:ind w:left="0"/>
        <w:jc w:val="both"/>
      </w:pPr>
      <w:r>
        <w:rPr>
          <w:rFonts w:ascii="Times New Roman"/>
          <w:b w:val="false"/>
          <w:i w:val="false"/>
          <w:color w:val="000000"/>
          <w:sz w:val="28"/>
        </w:rPr>
        <w:t>
      _____________________________________________________________________</w:t>
      </w:r>
    </w:p>
    <w:bookmarkEnd w:id="79"/>
    <w:bookmarkStart w:name="z109" w:id="80"/>
    <w:p>
      <w:pPr>
        <w:spacing w:after="0"/>
        <w:ind w:left="0"/>
        <w:jc w:val="both"/>
      </w:pPr>
      <w:r>
        <w:rPr>
          <w:rFonts w:ascii="Times New Roman"/>
          <w:b w:val="false"/>
          <w:i w:val="false"/>
          <w:color w:val="000000"/>
          <w:sz w:val="28"/>
        </w:rPr>
        <w:t>
      4. Корпусының материалы/Материал корпуса _____________________________</w:t>
      </w:r>
    </w:p>
    <w:bookmarkEnd w:id="80"/>
    <w:bookmarkStart w:name="z110" w:id="81"/>
    <w:p>
      <w:pPr>
        <w:spacing w:after="0"/>
        <w:ind w:left="0"/>
        <w:jc w:val="both"/>
      </w:pPr>
      <w:r>
        <w:rPr>
          <w:rFonts w:ascii="Times New Roman"/>
          <w:b w:val="false"/>
          <w:i w:val="false"/>
          <w:color w:val="000000"/>
          <w:sz w:val="28"/>
        </w:rPr>
        <w:t>
      5. Негізгі машиналары (үлгісі, саны және жалпы қуаты)/Главные машины (тип, число и общая  мощность)_________________________________________________________</w:t>
      </w:r>
    </w:p>
    <w:bookmarkEnd w:id="81"/>
    <w:bookmarkStart w:name="z111" w:id="82"/>
    <w:p>
      <w:pPr>
        <w:spacing w:after="0"/>
        <w:ind w:left="0"/>
        <w:jc w:val="both"/>
      </w:pPr>
      <w:r>
        <w:rPr>
          <w:rFonts w:ascii="Times New Roman"/>
          <w:b w:val="false"/>
          <w:i w:val="false"/>
          <w:color w:val="000000"/>
          <w:sz w:val="28"/>
        </w:rPr>
        <w:t>
      6. Кеменің габариттік өлшемдері: ұзындығы_____ м, ені____ м,/Габариты размера судна:  длина ____ м, ширина ____ м, толық жүкпен шөгу _____ м, жүксіз шөгу ______м,  /осадка в полном грузу _____ м, осадка порожним ____ м, қондырғысымен бірге ең жоғарғы биіктігі (жүксіз, бос шөккен кезде)_____м./наибольшая высота с надстройками (от осадки порожнем)_____м.</w:t>
      </w:r>
    </w:p>
    <w:bookmarkEnd w:id="82"/>
    <w:bookmarkStart w:name="z112" w:id="83"/>
    <w:p>
      <w:pPr>
        <w:spacing w:after="0"/>
        <w:ind w:left="0"/>
        <w:jc w:val="both"/>
      </w:pPr>
      <w:r>
        <w:rPr>
          <w:rFonts w:ascii="Times New Roman"/>
          <w:b w:val="false"/>
          <w:i w:val="false"/>
          <w:color w:val="000000"/>
          <w:sz w:val="28"/>
        </w:rPr>
        <w:t>
      7. Белгіленген жүккөтергіштігі ____ т. жолаушы сыйымдылығы (адам)___________/ Установленная грузоподъемность ____т. пассажировместимость (чел) ______________</w:t>
      </w:r>
    </w:p>
    <w:bookmarkEnd w:id="83"/>
    <w:bookmarkStart w:name="z113" w:id="84"/>
    <w:p>
      <w:pPr>
        <w:spacing w:after="0"/>
        <w:ind w:left="0"/>
        <w:jc w:val="both"/>
      </w:pPr>
      <w:r>
        <w:rPr>
          <w:rFonts w:ascii="Times New Roman"/>
          <w:b w:val="false"/>
          <w:i w:val="false"/>
          <w:color w:val="000000"/>
          <w:sz w:val="28"/>
        </w:rPr>
        <w:t>
      8. Жүзу разряды_________________/Разряд плавания _______________________</w:t>
      </w:r>
    </w:p>
    <w:bookmarkEnd w:id="84"/>
    <w:bookmarkStart w:name="z114" w:id="85"/>
    <w:p>
      <w:pPr>
        <w:spacing w:after="0"/>
        <w:ind w:left="0"/>
        <w:jc w:val="both"/>
      </w:pPr>
      <w:r>
        <w:rPr>
          <w:rFonts w:ascii="Times New Roman"/>
          <w:b w:val="false"/>
          <w:i w:val="false"/>
          <w:color w:val="000000"/>
          <w:sz w:val="28"/>
        </w:rPr>
        <w:t>
      9. Қозғаушыларының түрі_________/Род движителей _______________________</w:t>
      </w:r>
    </w:p>
    <w:bookmarkEnd w:id="85"/>
    <w:bookmarkStart w:name="z115" w:id="86"/>
    <w:p>
      <w:pPr>
        <w:spacing w:after="0"/>
        <w:ind w:left="0"/>
        <w:jc w:val="both"/>
      </w:pPr>
      <w:r>
        <w:rPr>
          <w:rFonts w:ascii="Times New Roman"/>
          <w:b w:val="false"/>
          <w:i w:val="false"/>
          <w:color w:val="000000"/>
          <w:sz w:val="28"/>
        </w:rPr>
        <w:t>
      10. Руль құрылғысы (қол, механикалық, электрлік және т.с.с)_______________/ Рулевое устройство (ручное, механическое, электрическое и т.п.) ___________________</w:t>
      </w:r>
    </w:p>
    <w:bookmarkEnd w:id="86"/>
    <w:bookmarkStart w:name="z116" w:id="87"/>
    <w:p>
      <w:pPr>
        <w:spacing w:after="0"/>
        <w:ind w:left="0"/>
        <w:jc w:val="both"/>
      </w:pPr>
      <w:r>
        <w:rPr>
          <w:rFonts w:ascii="Times New Roman"/>
          <w:b w:val="false"/>
          <w:i w:val="false"/>
          <w:color w:val="000000"/>
          <w:sz w:val="28"/>
        </w:rPr>
        <w:t>
      11. Су өткізбейтін аралықтардың саны____________________________________/ Число водонепроницаемых переборок __________________________________________</w:t>
      </w:r>
    </w:p>
    <w:bookmarkEnd w:id="87"/>
    <w:bookmarkStart w:name="z117" w:id="88"/>
    <w:p>
      <w:pPr>
        <w:spacing w:after="0"/>
        <w:ind w:left="0"/>
        <w:jc w:val="both"/>
      </w:pPr>
      <w:r>
        <w:rPr>
          <w:rFonts w:ascii="Times New Roman"/>
          <w:b w:val="false"/>
          <w:i w:val="false"/>
          <w:color w:val="000000"/>
          <w:sz w:val="28"/>
        </w:rPr>
        <w:t>
      12. Құтқару қайықтары (саны, жалпы сыйымдылығы)________________/ Спасательные шлюпки (кол-во, общая вместимость) _____________________________</w:t>
      </w:r>
    </w:p>
    <w:bookmarkEnd w:id="88"/>
    <w:bookmarkStart w:name="z118" w:id="89"/>
    <w:p>
      <w:pPr>
        <w:spacing w:after="0"/>
        <w:ind w:left="0"/>
        <w:jc w:val="both"/>
      </w:pPr>
      <w:r>
        <w:rPr>
          <w:rFonts w:ascii="Times New Roman"/>
          <w:b w:val="false"/>
          <w:i w:val="false"/>
          <w:color w:val="000000"/>
          <w:sz w:val="28"/>
        </w:rPr>
        <w:t>
      13. Жүру жылдамдығы (ең жоғарғы) (км/сағ)_______________________________/ Скорость хода (максимальная) (км/час)__________________________________________</w:t>
      </w:r>
    </w:p>
    <w:bookmarkEnd w:id="89"/>
    <w:bookmarkStart w:name="z119" w:id="90"/>
    <w:p>
      <w:pPr>
        <w:spacing w:after="0"/>
        <w:ind w:left="0"/>
        <w:jc w:val="both"/>
      </w:pPr>
      <w:r>
        <w:rPr>
          <w:rFonts w:ascii="Times New Roman"/>
          <w:b w:val="false"/>
          <w:i w:val="false"/>
          <w:color w:val="000000"/>
          <w:sz w:val="28"/>
        </w:rPr>
        <w:t>
      14. Зәкірлер саны және олардың салмағы____________________________________/ Количество якорей и их вес _____________________________________________________</w:t>
      </w:r>
    </w:p>
    <w:bookmarkEnd w:id="90"/>
    <w:bookmarkStart w:name="z120" w:id="91"/>
    <w:p>
      <w:pPr>
        <w:spacing w:after="0"/>
        <w:ind w:left="0"/>
        <w:jc w:val="both"/>
      </w:pPr>
      <w:r>
        <w:rPr>
          <w:rFonts w:ascii="Times New Roman"/>
          <w:b w:val="false"/>
          <w:i w:val="false"/>
          <w:color w:val="000000"/>
          <w:sz w:val="28"/>
        </w:rPr>
        <w:t>
      15. Радионавигациялық жабдық (атауы, үлгісі, саны)________________/ Радионавигационное оборудование (наименование, тип, число) ______________________</w:t>
      </w:r>
    </w:p>
    <w:bookmarkEnd w:id="91"/>
    <w:bookmarkStart w:name="z121" w:id="92"/>
    <w:p>
      <w:pPr>
        <w:spacing w:after="0"/>
        <w:ind w:left="0"/>
        <w:jc w:val="both"/>
      </w:pPr>
      <w:r>
        <w:rPr>
          <w:rFonts w:ascii="Times New Roman"/>
          <w:b w:val="false"/>
          <w:i w:val="false"/>
          <w:color w:val="000000"/>
          <w:sz w:val="28"/>
        </w:rPr>
        <w:t>
      16. Су төкпе құралдары (жүйесі, өнімділігі)_________________________________/ Водоотливные средства (система, производительность) _____________________________</w:t>
      </w:r>
    </w:p>
    <w:bookmarkEnd w:id="92"/>
    <w:bookmarkStart w:name="z122" w:id="93"/>
    <w:p>
      <w:pPr>
        <w:spacing w:after="0"/>
        <w:ind w:left="0"/>
        <w:jc w:val="both"/>
      </w:pPr>
      <w:r>
        <w:rPr>
          <w:rFonts w:ascii="Times New Roman"/>
          <w:b w:val="false"/>
          <w:i w:val="false"/>
          <w:color w:val="000000"/>
          <w:sz w:val="28"/>
        </w:rPr>
        <w:t>
      17. Өрт сөндіргіш жүйесі (үлгісі, өнімділігі)__________________________________/ Пожарная система (тип, производительность) _____________________________________</w:t>
      </w:r>
    </w:p>
    <w:bookmarkEnd w:id="93"/>
    <w:bookmarkStart w:name="z123" w:id="94"/>
    <w:p>
      <w:pPr>
        <w:spacing w:after="0"/>
        <w:ind w:left="0"/>
        <w:jc w:val="both"/>
      </w:pPr>
      <w:r>
        <w:rPr>
          <w:rFonts w:ascii="Times New Roman"/>
          <w:b w:val="false"/>
          <w:i w:val="false"/>
          <w:color w:val="000000"/>
          <w:sz w:val="28"/>
        </w:rPr>
        <w:t>
      18. Тіркеу үшін қоса берілген құжаттар_____________________________________/ Прилагаемые для регистрации документы: _______________________________________</w:t>
      </w:r>
    </w:p>
    <w:bookmarkEnd w:id="94"/>
    <w:bookmarkStart w:name="z124" w:id="95"/>
    <w:p>
      <w:pPr>
        <w:spacing w:after="0"/>
        <w:ind w:left="0"/>
        <w:jc w:val="both"/>
      </w:pPr>
      <w:r>
        <w:rPr>
          <w:rFonts w:ascii="Times New Roman"/>
          <w:b w:val="false"/>
          <w:i w:val="false"/>
          <w:color w:val="000000"/>
          <w:sz w:val="28"/>
        </w:rPr>
        <w:t>
      19. Кеменің меншік иесінің немесе уәкілетті тұлғаның қолы /Подпись собственника судна или уполномоченного лица</w:t>
      </w:r>
    </w:p>
    <w:bookmarkEnd w:id="95"/>
    <w:bookmarkStart w:name="z125" w:id="96"/>
    <w:p>
      <w:pPr>
        <w:spacing w:after="0"/>
        <w:ind w:left="0"/>
        <w:jc w:val="both"/>
      </w:pPr>
      <w:r>
        <w:rPr>
          <w:rFonts w:ascii="Times New Roman"/>
          <w:b w:val="false"/>
          <w:i w:val="false"/>
          <w:color w:val="000000"/>
          <w:sz w:val="28"/>
        </w:rPr>
        <w:t>
      ____________________________________________________</w:t>
      </w:r>
    </w:p>
    <w:bookmarkEnd w:id="96"/>
    <w:bookmarkStart w:name="z126" w:id="97"/>
    <w:p>
      <w:pPr>
        <w:spacing w:after="0"/>
        <w:ind w:left="0"/>
        <w:jc w:val="both"/>
      </w:pPr>
      <w:r>
        <w:rPr>
          <w:rFonts w:ascii="Times New Roman"/>
          <w:b w:val="false"/>
          <w:i w:val="false"/>
          <w:color w:val="000000"/>
          <w:sz w:val="28"/>
        </w:rPr>
        <w:t>
          (өтінімге кім және қандай лауазымында қол қояды,</w:t>
      </w:r>
    </w:p>
    <w:bookmarkEnd w:id="97"/>
    <w:bookmarkStart w:name="z127" w:id="98"/>
    <w:p>
      <w:pPr>
        <w:spacing w:after="0"/>
        <w:ind w:left="0"/>
        <w:jc w:val="both"/>
      </w:pPr>
      <w:r>
        <w:rPr>
          <w:rFonts w:ascii="Times New Roman"/>
          <w:b w:val="false"/>
          <w:i w:val="false"/>
          <w:color w:val="000000"/>
          <w:sz w:val="28"/>
        </w:rPr>
        <w:t>
      ________________________________</w:t>
      </w:r>
    </w:p>
    <w:bookmarkEnd w:id="98"/>
    <w:bookmarkStart w:name="z128" w:id="99"/>
    <w:p>
      <w:pPr>
        <w:spacing w:after="0"/>
        <w:ind w:left="0"/>
        <w:jc w:val="both"/>
      </w:pPr>
      <w:r>
        <w:rPr>
          <w:rFonts w:ascii="Times New Roman"/>
          <w:b w:val="false"/>
          <w:i w:val="false"/>
          <w:color w:val="000000"/>
          <w:sz w:val="28"/>
        </w:rPr>
        <w:t>
      ___________________________________ өтінімге қол қоюшы тұлғаның өкілеттік негіздемесі, Т.А.Ә., паспорттық деректері / кто и в каком качестве подписывает заявление, основание полномочий лица, подписывающего заявление, Ф.И.О., (паспортные данные) Согласен на использования сведений, составляющих охряняемую законом тайну,  содержащихся в информационных системах ___________________  "___" ____ 20 ___ г.</w:t>
      </w:r>
    </w:p>
    <w:bookmarkEnd w:id="99"/>
    <w:bookmarkStart w:name="z129" w:id="100"/>
    <w:p>
      <w:pPr>
        <w:spacing w:after="0"/>
        <w:ind w:left="0"/>
        <w:jc w:val="both"/>
      </w:pPr>
      <w:r>
        <w:rPr>
          <w:rFonts w:ascii="Times New Roman"/>
          <w:b w:val="false"/>
          <w:i w:val="false"/>
          <w:color w:val="000000"/>
          <w:sz w:val="28"/>
        </w:rPr>
        <w:t>
      ___________(подпись)</w:t>
      </w:r>
    </w:p>
    <w:bookmarkEnd w:id="100"/>
    <w:bookmarkStart w:name="z130" w:id="101"/>
    <w:p>
      <w:pPr>
        <w:spacing w:after="0"/>
        <w:ind w:left="0"/>
        <w:jc w:val="both"/>
      </w:pPr>
      <w:r>
        <w:rPr>
          <w:rFonts w:ascii="Times New Roman"/>
          <w:b w:val="false"/>
          <w:i w:val="false"/>
          <w:color w:val="000000"/>
          <w:sz w:val="28"/>
        </w:rPr>
        <w:t>
      Күні (заңды тұлға үшін)/Дата ____________ (для юридического лица)</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133" w:id="102"/>
    <w:p>
      <w:pPr>
        <w:spacing w:after="0"/>
        <w:ind w:left="0"/>
        <w:jc w:val="left"/>
      </w:pPr>
      <w:r>
        <w:rPr>
          <w:rFonts w:ascii="Times New Roman"/>
          <w:b/>
          <w:i w:val="false"/>
          <w:color w:val="000000"/>
        </w:rPr>
        <w:t xml:space="preserve"> "Ішкі суда жүзетін кемелерді, "өзен-теңіз" суларында жүзетін кемелерді және оларға құқықтарды мемлекеттік кеме тізілімінде мемлекеттік тіркеу" мемлекеттік қызмет көрсетуге қойылатын негізгі талаптардың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Мемлекеттік көрсетілетін қызметтің атауы "Ішкі суда жүзетін кемелерді, "өзен-теңіз" суларында жүзетін кемелерді және оларға құқықтарды мемлекеттік кеме тізілімінде мемлекеттік тіркеу".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Барлық кіші түрлері бойынша:</w:t>
            </w:r>
          </w:p>
          <w:bookmarkEnd w:id="104"/>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Барлық кіші түрлері бойынша:</w:t>
            </w:r>
          </w:p>
          <w:bookmarkEnd w:id="105"/>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1. Кеме куәлігі;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2-қосымшаға сәйкес нысан бойынша кеме куәлігінің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6-қосымшаға сәйкес нысан бойынша кемені Мемлекеттік кеме тізілімінен шығару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 беруден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20"/>
              <w:ind w:left="20"/>
              <w:jc w:val="both"/>
            </w:pPr>
            <w:r>
              <w:rPr>
                <w:rFonts w:ascii="Times New Roman"/>
                <w:b w:val="false"/>
                <w:i w:val="false"/>
                <w:color w:val="000000"/>
                <w:sz w:val="20"/>
              </w:rPr>
              <w:t>
Ақылы: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кодексінде белгіленген және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үшін - алым төленген күні 15 айлық есептік көрсеткішті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тіркеу үшін - 7,5 АЕК, алымды төлеу күнін;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тіркеуді куәландыратын құжаттың телнұсқасын беру үшін - алым төленген күні 3,75 АЕК-ты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Заңнамаға сәйкес төлеуден босату шарты (бар болса).</w:t>
            </w:r>
          </w:p>
          <w:p>
            <w:pPr>
              <w:spacing w:after="20"/>
              <w:ind w:left="20"/>
              <w:jc w:val="both"/>
            </w:pPr>
            <w:r>
              <w:rPr>
                <w:rFonts w:ascii="Times New Roman"/>
                <w:b w:val="false"/>
                <w:i w:val="false"/>
                <w:color w:val="000000"/>
                <w:sz w:val="20"/>
              </w:rPr>
              <w:t>
Тегін:Кемені Мемлекеттік кеме тізілімінен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Кодекске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9"/>
          <w:p>
            <w:pPr>
              <w:spacing w:after="20"/>
              <w:ind w:left="20"/>
              <w:jc w:val="both"/>
            </w:pPr>
            <w:r>
              <w:rPr>
                <w:rFonts w:ascii="Times New Roman"/>
                <w:b w:val="false"/>
                <w:i w:val="false"/>
                <w:color w:val="000000"/>
                <w:sz w:val="20"/>
              </w:rPr>
              <w:t>
Портал:</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және қайта тіркеу ішкі суда жүзетін кемелерді және "өзен-теңіз" суларында жүзетін кемелерді тіркеу және қайта тіркеу кезінде кеме куәлігін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қолтаңбамен (бұдан әрі - ЭЦҚ) куәландырылған осы Қағидаларға 2-қосымшаға сәйкес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өз құзыреті шегінде шығарған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мұраға құқық туралы куәлік, соттың заңды күшіне енген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кемеге меншік құқығын растайтын өзге де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сыныптау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төлем жағдайларын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банктер және банк қызметі туралы"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жеке тұлға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құралына салық төленгенін растайтын құжаттың немесе оны төлеуден босату құқығын растайтын құжаттың электрондық көшірмесі қосымша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куәлігінің телнұсқасын алу үшін кеме куәлігінің телнұсқасы: электрондық цифрлық қолтаңбамен (бұдан әрі - ЭЦҚ) куәландырылған осы Қағидаларға 2-қосымшаға сәйкес электрондық құжат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 Мемлекеттік кеме тізілімінен шығару туралы анықтама:қаза тапқан немесе хабар-ошарсыз кеткен, конструкциялық жағынан қаза тапқан немесе қайта құру немесе басқа да өзгерістер нәтижесінде кеме сапасын жоғалтқан, Қазақстан Республикасының заңнамасында белгіленген тәртіппен тіркелген Қазақстан Республикасының мемлекетінің, азаматтарының және мемлекеттік емес заңды тұлғаларының меншігінде болған кемені Мемлекеттік кеме тізілімінен шығару үшін:электрондық цифрлық қолтаңбамен (бұдан әрі - ЭЦҚ) куәландырылған осы Қағидаларға 6-қосымшаға сәйкес электрондық құжат нысандағы өтініш;</w:t>
            </w:r>
          </w:p>
          <w:p>
            <w:pPr>
              <w:spacing w:after="20"/>
              <w:ind w:left="20"/>
              <w:jc w:val="both"/>
            </w:pPr>
            <w:r>
              <w:rPr>
                <w:rFonts w:ascii="Times New Roman"/>
                <w:b w:val="false"/>
                <w:i w:val="false"/>
                <w:color w:val="000000"/>
                <w:sz w:val="20"/>
              </w:rPr>
              <w:t>
осы Қағидаларға 6-қосымшаға сәйкес нысандағы өтініште жазылған фактілерді растайтын құжаттардың электрондық көшірмелері;кемені мемлекеттік тіркеу кезінде берілген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1"/>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11"/>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9" w:id="112"/>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w:t>
      </w:r>
    </w:p>
    <w:bookmarkEnd w:id="112"/>
    <w:bookmarkStart w:name="z180" w:id="113"/>
    <w:p>
      <w:pPr>
        <w:spacing w:after="0"/>
        <w:ind w:left="0"/>
        <w:jc w:val="both"/>
      </w:pPr>
      <w:r>
        <w:rPr>
          <w:rFonts w:ascii="Times New Roman"/>
          <w:b w:val="false"/>
          <w:i w:val="false"/>
          <w:color w:val="000000"/>
          <w:sz w:val="28"/>
        </w:rPr>
        <w:t>
      ___________________________________________________________</w:t>
      </w:r>
    </w:p>
    <w:bookmarkEnd w:id="113"/>
    <w:bookmarkStart w:name="z181" w:id="114"/>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w:t>
      </w:r>
    </w:p>
    <w:bookmarkEnd w:id="114"/>
    <w:bookmarkStart w:name="z182" w:id="115"/>
    <w:p>
      <w:pPr>
        <w:spacing w:after="0"/>
        <w:ind w:left="0"/>
        <w:jc w:val="both"/>
      </w:pPr>
      <w:r>
        <w:rPr>
          <w:rFonts w:ascii="Times New Roman"/>
          <w:b w:val="false"/>
          <w:i w:val="false"/>
          <w:color w:val="000000"/>
          <w:sz w:val="28"/>
        </w:rPr>
        <w:t>
      ___________________________________________________________</w:t>
      </w:r>
    </w:p>
    <w:bookmarkEnd w:id="115"/>
    <w:bookmarkStart w:name="z183" w:id="116"/>
    <w:p>
      <w:pPr>
        <w:spacing w:after="0"/>
        <w:ind w:left="0"/>
        <w:jc w:val="left"/>
      </w:pPr>
      <w:r>
        <w:rPr>
          <w:rFonts w:ascii="Times New Roman"/>
          <w:b/>
          <w:i w:val="false"/>
          <w:color w:val="000000"/>
        </w:rPr>
        <w:t xml:space="preserve"> КЕМЕ КУӘЛІГІ № ____________ СУДОВОЕ СВИДЕТЕЛЬСТВО</w:t>
      </w:r>
    </w:p>
    <w:bookmarkEnd w:id="116"/>
    <w:bookmarkStart w:name="z184" w:id="117"/>
    <w:p>
      <w:pPr>
        <w:spacing w:after="0"/>
        <w:ind w:left="0"/>
        <w:jc w:val="both"/>
      </w:pPr>
      <w:r>
        <w:rPr>
          <w:rFonts w:ascii="Times New Roman"/>
          <w:b w:val="false"/>
          <w:i w:val="false"/>
          <w:color w:val="000000"/>
          <w:sz w:val="28"/>
        </w:rPr>
        <w:t>
      ______________________________________________________________________</w:t>
      </w:r>
    </w:p>
    <w:bookmarkEnd w:id="117"/>
    <w:bookmarkStart w:name="z185" w:id="118"/>
    <w:p>
      <w:pPr>
        <w:spacing w:after="0"/>
        <w:ind w:left="0"/>
        <w:jc w:val="both"/>
      </w:pPr>
      <w:r>
        <w:rPr>
          <w:rFonts w:ascii="Times New Roman"/>
          <w:b w:val="false"/>
          <w:i w:val="false"/>
          <w:color w:val="000000"/>
          <w:sz w:val="28"/>
        </w:rPr>
        <w:t>
      Автомобиль көлігі және көліктік бақылау комитеті аумақтық органының Мемлекеттік кеме тізіліміндегі деректер негізінде төменде көрсетілген На основании данных Государственного судового реестра территориального органа Комитета автомобильного транспорта и транспортного контроля ______________указанное ниже ________________ _________________________кемесі/cудно принадлежит: __________________ тиесілі.</w:t>
      </w:r>
    </w:p>
    <w:bookmarkEnd w:id="118"/>
    <w:bookmarkStart w:name="z186" w:id="119"/>
    <w:p>
      <w:pPr>
        <w:spacing w:after="0"/>
        <w:ind w:left="0"/>
        <w:jc w:val="both"/>
      </w:pPr>
      <w:r>
        <w:rPr>
          <w:rFonts w:ascii="Times New Roman"/>
          <w:b w:val="false"/>
          <w:i w:val="false"/>
          <w:color w:val="000000"/>
          <w:sz w:val="28"/>
        </w:rPr>
        <w:t>
      1. Кеменің аты немесе оның нөмірі/Название судна или его номер _____________</w:t>
      </w:r>
    </w:p>
    <w:bookmarkEnd w:id="119"/>
    <w:bookmarkStart w:name="z187" w:id="120"/>
    <w:p>
      <w:pPr>
        <w:spacing w:after="0"/>
        <w:ind w:left="0"/>
        <w:jc w:val="both"/>
      </w:pPr>
      <w:r>
        <w:rPr>
          <w:rFonts w:ascii="Times New Roman"/>
          <w:b w:val="false"/>
          <w:i w:val="false"/>
          <w:color w:val="000000"/>
          <w:sz w:val="28"/>
        </w:rPr>
        <w:t>
      2. Үлгісі және міндеті/Тип и назначение ____________________________________</w:t>
      </w:r>
    </w:p>
    <w:bookmarkEnd w:id="120"/>
    <w:bookmarkStart w:name="z188" w:id="121"/>
    <w:p>
      <w:pPr>
        <w:spacing w:after="0"/>
        <w:ind w:left="0"/>
        <w:jc w:val="both"/>
      </w:pPr>
      <w:r>
        <w:rPr>
          <w:rFonts w:ascii="Times New Roman"/>
          <w:b w:val="false"/>
          <w:i w:val="false"/>
          <w:color w:val="000000"/>
          <w:sz w:val="28"/>
        </w:rPr>
        <w:t>
      3. №_____ жоба жасалған жылы және орны/Проект № ____ год и место постройки</w:t>
      </w:r>
    </w:p>
    <w:bookmarkEnd w:id="121"/>
    <w:bookmarkStart w:name="z189" w:id="122"/>
    <w:p>
      <w:pPr>
        <w:spacing w:after="0"/>
        <w:ind w:left="0"/>
        <w:jc w:val="both"/>
      </w:pPr>
      <w:r>
        <w:rPr>
          <w:rFonts w:ascii="Times New Roman"/>
          <w:b w:val="false"/>
          <w:i w:val="false"/>
          <w:color w:val="000000"/>
          <w:sz w:val="28"/>
        </w:rPr>
        <w:t>
      _______________________________________________________________________</w:t>
      </w:r>
    </w:p>
    <w:bookmarkEnd w:id="122"/>
    <w:bookmarkStart w:name="z190" w:id="123"/>
    <w:p>
      <w:pPr>
        <w:spacing w:after="0"/>
        <w:ind w:left="0"/>
        <w:jc w:val="both"/>
      </w:pPr>
      <w:r>
        <w:rPr>
          <w:rFonts w:ascii="Times New Roman"/>
          <w:b w:val="false"/>
          <w:i w:val="false"/>
          <w:color w:val="000000"/>
          <w:sz w:val="28"/>
        </w:rPr>
        <w:t>
      4. Корпусының материалы/Материал корпуса _____________________________</w:t>
      </w:r>
    </w:p>
    <w:bookmarkEnd w:id="123"/>
    <w:bookmarkStart w:name="z191" w:id="124"/>
    <w:p>
      <w:pPr>
        <w:spacing w:after="0"/>
        <w:ind w:left="0"/>
        <w:jc w:val="both"/>
      </w:pPr>
      <w:r>
        <w:rPr>
          <w:rFonts w:ascii="Times New Roman"/>
          <w:b w:val="false"/>
          <w:i w:val="false"/>
          <w:color w:val="000000"/>
          <w:sz w:val="28"/>
        </w:rPr>
        <w:t>
      5. Бас машиналары (үлгісі, саны, жалпы қуаттылығы)/Главные машины (тип, число, общая мощность) __________________</w:t>
      </w:r>
    </w:p>
    <w:bookmarkEnd w:id="124"/>
    <w:bookmarkStart w:name="z192" w:id="125"/>
    <w:p>
      <w:pPr>
        <w:spacing w:after="0"/>
        <w:ind w:left="0"/>
        <w:jc w:val="both"/>
      </w:pPr>
      <w:r>
        <w:rPr>
          <w:rFonts w:ascii="Times New Roman"/>
          <w:b w:val="false"/>
          <w:i w:val="false"/>
          <w:color w:val="000000"/>
          <w:sz w:val="28"/>
        </w:rPr>
        <w:t>
      6. Кеменің габариттік өлшемі: ұзындығы ені/Габаритные размеры судна: длина ___ м, ширина  ___ м толық жүкпен шөгу жүксіз бос шөгу осадка в полном грузу _______ м, осадка порожним ________ м, қондырғысымен бірге ең жоғарғы биіктігі (жүксіз, бос шөккен кезінде)  наибольшая высота с надстройками (от осадки порожним) _____ м.</w:t>
      </w:r>
    </w:p>
    <w:bookmarkEnd w:id="125"/>
    <w:bookmarkStart w:name="z193" w:id="126"/>
    <w:p>
      <w:pPr>
        <w:spacing w:after="0"/>
        <w:ind w:left="0"/>
        <w:jc w:val="both"/>
      </w:pPr>
      <w:r>
        <w:rPr>
          <w:rFonts w:ascii="Times New Roman"/>
          <w:b w:val="false"/>
          <w:i w:val="false"/>
          <w:color w:val="000000"/>
          <w:sz w:val="28"/>
        </w:rPr>
        <w:t>
      7. Белгіленген жүккөтергіштігі жолаушы сыйымдылығы (адам)/Установленная  грузоподъемность ____ т. пассажировместимость (чел.) ___________________________</w:t>
      </w:r>
    </w:p>
    <w:bookmarkEnd w:id="126"/>
    <w:bookmarkStart w:name="z194" w:id="127"/>
    <w:p>
      <w:pPr>
        <w:spacing w:after="0"/>
        <w:ind w:left="0"/>
        <w:jc w:val="both"/>
      </w:pPr>
      <w:r>
        <w:rPr>
          <w:rFonts w:ascii="Times New Roman"/>
          <w:b w:val="false"/>
          <w:i w:val="false"/>
          <w:color w:val="000000"/>
          <w:sz w:val="28"/>
        </w:rPr>
        <w:t>
      8. Жүзу разряды/Разряд плавания ________________________________________</w:t>
      </w:r>
    </w:p>
    <w:bookmarkEnd w:id="127"/>
    <w:bookmarkStart w:name="z195" w:id="128"/>
    <w:p>
      <w:pPr>
        <w:spacing w:after="0"/>
        <w:ind w:left="0"/>
        <w:jc w:val="both"/>
      </w:pPr>
      <w:r>
        <w:rPr>
          <w:rFonts w:ascii="Times New Roman"/>
          <w:b w:val="false"/>
          <w:i w:val="false"/>
          <w:color w:val="000000"/>
          <w:sz w:val="28"/>
        </w:rPr>
        <w:t>
      Осы Куәлік Қазақстан Республикасының туын көтеріп кеменің жүзу құқығын куәландырады  және кеменің меншіктік құқығын растайды. Настоящее Свидетельство удостоверяет право  плавания судна под флагом Республики Казахстан и подтверждает право собственности на судно. Кеме куәлігінің түпнұсқасы кемеде сақталады (өздігінен жүзбейтін экипажсыз кемеде – кеме иесінде)/Судовое свидетельство хранится в подлиннике на судне (на несамоходном судне без экипажа – у судовладельца) Осы куәлікті Автомобиль көлігі және көліктік бақылау комитетінің аумақтық органы берді _________________________</w:t>
      </w:r>
    </w:p>
    <w:bookmarkEnd w:id="128"/>
    <w:bookmarkStart w:name="z196" w:id="129"/>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 20___ж./г. "___" _________</w:t>
      </w:r>
    </w:p>
    <w:bookmarkEnd w:id="129"/>
    <w:bookmarkStart w:name="z197" w:id="130"/>
    <w:p>
      <w:pPr>
        <w:spacing w:after="0"/>
        <w:ind w:left="0"/>
        <w:jc w:val="both"/>
      </w:pPr>
      <w:r>
        <w:rPr>
          <w:rFonts w:ascii="Times New Roman"/>
          <w:b w:val="false"/>
          <w:i w:val="false"/>
          <w:color w:val="000000"/>
          <w:sz w:val="28"/>
        </w:rPr>
        <w:t>
                                                                                               (күні/дата)  (айы/месяц)</w:t>
      </w:r>
    </w:p>
    <w:bookmarkEnd w:id="130"/>
    <w:bookmarkStart w:name="z198" w:id="131"/>
    <w:p>
      <w:pPr>
        <w:spacing w:after="0"/>
        <w:ind w:left="0"/>
        <w:jc w:val="both"/>
      </w:pPr>
      <w:r>
        <w:rPr>
          <w:rFonts w:ascii="Times New Roman"/>
          <w:b w:val="false"/>
          <w:i w:val="false"/>
          <w:color w:val="000000"/>
          <w:sz w:val="28"/>
        </w:rPr>
        <w:t>
      Автомобиль көлігі және көліктік бақылау комитеті ________________________</w:t>
      </w:r>
    </w:p>
    <w:bookmarkEnd w:id="131"/>
    <w:bookmarkStart w:name="z199" w:id="132"/>
    <w:p>
      <w:pPr>
        <w:spacing w:after="0"/>
        <w:ind w:left="0"/>
        <w:jc w:val="both"/>
      </w:pPr>
      <w:r>
        <w:rPr>
          <w:rFonts w:ascii="Times New Roman"/>
          <w:b w:val="false"/>
          <w:i w:val="false"/>
          <w:color w:val="000000"/>
          <w:sz w:val="28"/>
        </w:rPr>
        <w:t>
      аумақтық органының басшысы/ Руководитель территориального органа Комитета автомобильного транспорта и транспортного контроля (аты-жөні/Ф.И.О)</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3" w:id="133"/>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bookmarkEnd w:id="133"/>
    <w:bookmarkStart w:name="z204" w:id="134"/>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bookmarkEnd w:id="134"/>
    <w:bookmarkStart w:name="z205" w:id="135"/>
    <w:p>
      <w:pPr>
        <w:spacing w:after="0"/>
        <w:ind w:left="0"/>
        <w:jc w:val="left"/>
      </w:pPr>
      <w:r>
        <w:rPr>
          <w:rFonts w:ascii="Times New Roman"/>
          <w:b/>
          <w:i w:val="false"/>
          <w:color w:val="000000"/>
        </w:rPr>
        <w:t xml:space="preserve"> Кемені мемлекеттік кеме тізілімінен шығару туралы анықтама Справка об исключении судна из государственного судового реестра</w:t>
      </w:r>
    </w:p>
    <w:bookmarkEnd w:id="135"/>
    <w:bookmarkStart w:name="z206" w:id="136"/>
    <w:p>
      <w:pPr>
        <w:spacing w:after="0"/>
        <w:ind w:left="0"/>
        <w:jc w:val="both"/>
      </w:pPr>
      <w:r>
        <w:rPr>
          <w:rFonts w:ascii="Times New Roman"/>
          <w:b w:val="false"/>
          <w:i w:val="false"/>
          <w:color w:val="000000"/>
          <w:sz w:val="28"/>
        </w:rPr>
        <w:t>
      Осы арқылы кеменің/Настоящим подтверждается, что судно</w:t>
      </w:r>
    </w:p>
    <w:bookmarkEnd w:id="136"/>
    <w:bookmarkStart w:name="z207" w:id="137"/>
    <w:p>
      <w:pPr>
        <w:spacing w:after="0"/>
        <w:ind w:left="0"/>
        <w:jc w:val="both"/>
      </w:pPr>
      <w:r>
        <w:rPr>
          <w:rFonts w:ascii="Times New Roman"/>
          <w:b w:val="false"/>
          <w:i w:val="false"/>
          <w:color w:val="000000"/>
          <w:sz w:val="28"/>
        </w:rPr>
        <w:t>
      1. Атауы/Название ____________________________________________________</w:t>
      </w:r>
    </w:p>
    <w:bookmarkEnd w:id="137"/>
    <w:bookmarkStart w:name="z208" w:id="138"/>
    <w:p>
      <w:pPr>
        <w:spacing w:after="0"/>
        <w:ind w:left="0"/>
        <w:jc w:val="both"/>
      </w:pPr>
      <w:r>
        <w:rPr>
          <w:rFonts w:ascii="Times New Roman"/>
          <w:b w:val="false"/>
          <w:i w:val="false"/>
          <w:color w:val="000000"/>
          <w:sz w:val="28"/>
        </w:rPr>
        <w:t>
      2. Мемлекеттік тіркеу орны/Место государственной регистрации</w:t>
      </w:r>
    </w:p>
    <w:bookmarkEnd w:id="138"/>
    <w:bookmarkStart w:name="z209" w:id="139"/>
    <w:p>
      <w:pPr>
        <w:spacing w:after="0"/>
        <w:ind w:left="0"/>
        <w:jc w:val="both"/>
      </w:pPr>
      <w:r>
        <w:rPr>
          <w:rFonts w:ascii="Times New Roman"/>
          <w:b w:val="false"/>
          <w:i w:val="false"/>
          <w:color w:val="000000"/>
          <w:sz w:val="28"/>
        </w:rPr>
        <w:t>
      _____________________________________________________________________</w:t>
      </w:r>
    </w:p>
    <w:bookmarkEnd w:id="139"/>
    <w:bookmarkStart w:name="z210" w:id="140"/>
    <w:p>
      <w:pPr>
        <w:spacing w:after="0"/>
        <w:ind w:left="0"/>
        <w:jc w:val="both"/>
      </w:pPr>
      <w:r>
        <w:rPr>
          <w:rFonts w:ascii="Times New Roman"/>
          <w:b w:val="false"/>
          <w:i w:val="false"/>
          <w:color w:val="000000"/>
          <w:sz w:val="28"/>
        </w:rPr>
        <w:t>
      3. Tipкey нөмipi/Регистрационный номер _________________________________</w:t>
      </w:r>
    </w:p>
    <w:bookmarkEnd w:id="140"/>
    <w:bookmarkStart w:name="z211" w:id="141"/>
    <w:p>
      <w:pPr>
        <w:spacing w:after="0"/>
        <w:ind w:left="0"/>
        <w:jc w:val="both"/>
      </w:pPr>
      <w:r>
        <w:rPr>
          <w:rFonts w:ascii="Times New Roman"/>
          <w:b w:val="false"/>
          <w:i w:val="false"/>
          <w:color w:val="000000"/>
          <w:sz w:val="28"/>
        </w:rPr>
        <w:t>
      4. Мемлекеттік тіркелген күні/Дата государственной регистрации</w:t>
      </w:r>
    </w:p>
    <w:bookmarkEnd w:id="141"/>
    <w:bookmarkStart w:name="z212" w:id="142"/>
    <w:p>
      <w:pPr>
        <w:spacing w:after="0"/>
        <w:ind w:left="0"/>
        <w:jc w:val="both"/>
      </w:pPr>
      <w:r>
        <w:rPr>
          <w:rFonts w:ascii="Times New Roman"/>
          <w:b w:val="false"/>
          <w:i w:val="false"/>
          <w:color w:val="000000"/>
          <w:sz w:val="28"/>
        </w:rPr>
        <w:t>
      _____________________________________________________________________</w:t>
      </w:r>
    </w:p>
    <w:bookmarkEnd w:id="142"/>
    <w:bookmarkStart w:name="z213" w:id="143"/>
    <w:p>
      <w:pPr>
        <w:spacing w:after="0"/>
        <w:ind w:left="0"/>
        <w:jc w:val="both"/>
      </w:pPr>
      <w:r>
        <w:rPr>
          <w:rFonts w:ascii="Times New Roman"/>
          <w:b w:val="false"/>
          <w:i w:val="false"/>
          <w:color w:val="000000"/>
          <w:sz w:val="28"/>
        </w:rPr>
        <w:t>
      5. Кеменің түрі/Тип судна ______________________________________________</w:t>
      </w:r>
    </w:p>
    <w:bookmarkEnd w:id="143"/>
    <w:bookmarkStart w:name="z214" w:id="144"/>
    <w:p>
      <w:pPr>
        <w:spacing w:after="0"/>
        <w:ind w:left="0"/>
        <w:jc w:val="both"/>
      </w:pPr>
      <w:r>
        <w:rPr>
          <w:rFonts w:ascii="Times New Roman"/>
          <w:b w:val="false"/>
          <w:i w:val="false"/>
          <w:color w:val="000000"/>
          <w:sz w:val="28"/>
        </w:rPr>
        <w:t>
      6. Жасалған орны мен уақыты/Место и время постройки</w:t>
      </w:r>
    </w:p>
    <w:bookmarkEnd w:id="144"/>
    <w:bookmarkStart w:name="z215" w:id="145"/>
    <w:p>
      <w:pPr>
        <w:spacing w:after="0"/>
        <w:ind w:left="0"/>
        <w:jc w:val="both"/>
      </w:pPr>
      <w:r>
        <w:rPr>
          <w:rFonts w:ascii="Times New Roman"/>
          <w:b w:val="false"/>
          <w:i w:val="false"/>
          <w:color w:val="000000"/>
          <w:sz w:val="28"/>
        </w:rPr>
        <w:t>
      _____________________________________________________________________</w:t>
      </w:r>
    </w:p>
    <w:bookmarkEnd w:id="145"/>
    <w:bookmarkStart w:name="z216" w:id="146"/>
    <w:p>
      <w:pPr>
        <w:spacing w:after="0"/>
        <w:ind w:left="0"/>
        <w:jc w:val="both"/>
      </w:pPr>
      <w:r>
        <w:rPr>
          <w:rFonts w:ascii="Times New Roman"/>
          <w:b w:val="false"/>
          <w:i w:val="false"/>
          <w:color w:val="000000"/>
          <w:sz w:val="28"/>
        </w:rPr>
        <w:t>
      7.Ұзындығы/Длина ____________________________________________________</w:t>
      </w:r>
    </w:p>
    <w:bookmarkEnd w:id="146"/>
    <w:bookmarkStart w:name="z217" w:id="147"/>
    <w:p>
      <w:pPr>
        <w:spacing w:after="0"/>
        <w:ind w:left="0"/>
        <w:jc w:val="both"/>
      </w:pPr>
      <w:r>
        <w:rPr>
          <w:rFonts w:ascii="Times New Roman"/>
          <w:b w:val="false"/>
          <w:i w:val="false"/>
          <w:color w:val="000000"/>
          <w:sz w:val="28"/>
        </w:rPr>
        <w:t>
      8. Ені/Ширина ________________________________________________________</w:t>
      </w:r>
    </w:p>
    <w:bookmarkEnd w:id="147"/>
    <w:bookmarkStart w:name="z218" w:id="148"/>
    <w:p>
      <w:pPr>
        <w:spacing w:after="0"/>
        <w:ind w:left="0"/>
        <w:jc w:val="both"/>
      </w:pPr>
      <w:r>
        <w:rPr>
          <w:rFonts w:ascii="Times New Roman"/>
          <w:b w:val="false"/>
          <w:i w:val="false"/>
          <w:color w:val="000000"/>
          <w:sz w:val="28"/>
        </w:rPr>
        <w:t>
      9. Биіктігі/Высота _____________________________________________________</w:t>
      </w:r>
    </w:p>
    <w:bookmarkEnd w:id="148"/>
    <w:bookmarkStart w:name="z219" w:id="149"/>
    <w:p>
      <w:pPr>
        <w:spacing w:after="0"/>
        <w:ind w:left="0"/>
        <w:jc w:val="both"/>
      </w:pPr>
      <w:r>
        <w:rPr>
          <w:rFonts w:ascii="Times New Roman"/>
          <w:b w:val="false"/>
          <w:i w:val="false"/>
          <w:color w:val="000000"/>
          <w:sz w:val="28"/>
        </w:rPr>
        <w:t>
      10. Меншік иесі және оның мекенжайы/Собственник и его адрес</w:t>
      </w:r>
    </w:p>
    <w:bookmarkEnd w:id="149"/>
    <w:bookmarkStart w:name="z220"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221" w:id="151"/>
    <w:p>
      <w:pPr>
        <w:spacing w:after="0"/>
        <w:ind w:left="0"/>
        <w:jc w:val="both"/>
      </w:pPr>
      <w:r>
        <w:rPr>
          <w:rFonts w:ascii="Times New Roman"/>
          <w:b w:val="false"/>
          <w:i w:val="false"/>
          <w:color w:val="000000"/>
          <w:sz w:val="28"/>
        </w:rPr>
        <w:t>
      барлық тіркелген құқықтары мен ауыртпалықтары тоқтатыла отырып, Мемлекеттік кеме  тізілімінен шығарылғандығы расталады. исключено из Государственного судового реестра  с прекращением всех зарегистрированных прав и обременений. 20_____ж./г. "___"_____________________________ (күні/дата) (айы/месяц)</w:t>
      </w:r>
    </w:p>
    <w:bookmarkEnd w:id="151"/>
    <w:bookmarkStart w:name="z222" w:id="152"/>
    <w:p>
      <w:pPr>
        <w:spacing w:after="0"/>
        <w:ind w:left="0"/>
        <w:jc w:val="both"/>
      </w:pPr>
      <w:r>
        <w:rPr>
          <w:rFonts w:ascii="Times New Roman"/>
          <w:b w:val="false"/>
          <w:i w:val="false"/>
          <w:color w:val="000000"/>
          <w:sz w:val="28"/>
        </w:rPr>
        <w:t>
      Автомобиль көлігі және көліктік бақылау комитеті _____________________</w:t>
      </w:r>
    </w:p>
    <w:bookmarkEnd w:id="152"/>
    <w:bookmarkStart w:name="z223" w:id="153"/>
    <w:p>
      <w:pPr>
        <w:spacing w:after="0"/>
        <w:ind w:left="0"/>
        <w:jc w:val="both"/>
      </w:pPr>
      <w:r>
        <w:rPr>
          <w:rFonts w:ascii="Times New Roman"/>
          <w:b w:val="false"/>
          <w:i w:val="false"/>
          <w:color w:val="000000"/>
          <w:sz w:val="28"/>
        </w:rPr>
        <w:t>
      аумақтық органының                                                  басшысы/(аты-жөні/Ф.И.О)</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7" w:id="154"/>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органына ______________________________________________</w:t>
      </w:r>
    </w:p>
    <w:bookmarkEnd w:id="154"/>
    <w:bookmarkStart w:name="z228" w:id="155"/>
    <w:p>
      <w:pPr>
        <w:spacing w:after="0"/>
        <w:ind w:left="0"/>
        <w:jc w:val="both"/>
      </w:pPr>
      <w:r>
        <w:rPr>
          <w:rFonts w:ascii="Times New Roman"/>
          <w:b w:val="false"/>
          <w:i w:val="false"/>
          <w:color w:val="000000"/>
          <w:sz w:val="28"/>
        </w:rPr>
        <w:t>
      Территориальному органу Комитета автомобильного транспорта и транспортного контроля Министерства транспорта Республики Казахстан _______________________</w:t>
      </w:r>
    </w:p>
    <w:bookmarkEnd w:id="155"/>
    <w:bookmarkStart w:name="z229" w:id="156"/>
    <w:p>
      <w:pPr>
        <w:spacing w:after="0"/>
        <w:ind w:left="0"/>
        <w:jc w:val="both"/>
      </w:pPr>
      <w:r>
        <w:rPr>
          <w:rFonts w:ascii="Times New Roman"/>
          <w:b w:val="false"/>
          <w:i w:val="false"/>
          <w:color w:val="000000"/>
          <w:sz w:val="28"/>
        </w:rPr>
        <w:t>
      Кеме иесінің толық және қысқартылған атауы, оның заңды мекенжайы, телефоны, факсы,  тіркелген жері______________________________________________________</w:t>
      </w:r>
    </w:p>
    <w:bookmarkEnd w:id="156"/>
    <w:bookmarkStart w:name="z230" w:id="157"/>
    <w:p>
      <w:pPr>
        <w:spacing w:after="0"/>
        <w:ind w:left="0"/>
        <w:jc w:val="both"/>
      </w:pPr>
      <w:r>
        <w:rPr>
          <w:rFonts w:ascii="Times New Roman"/>
          <w:b w:val="false"/>
          <w:i w:val="false"/>
          <w:color w:val="000000"/>
          <w:sz w:val="28"/>
        </w:rPr>
        <w:t>
      Полное и сокращенное наименование судовладельца, его юридический адрес, телефон, факс, место регистрации ____________________________________________</w:t>
      </w:r>
    </w:p>
    <w:bookmarkEnd w:id="157"/>
    <w:bookmarkStart w:name="z231" w:id="158"/>
    <w:p>
      <w:pPr>
        <w:spacing w:after="0"/>
        <w:ind w:left="0"/>
        <w:jc w:val="both"/>
      </w:pPr>
      <w:r>
        <w:rPr>
          <w:rFonts w:ascii="Times New Roman"/>
          <w:b w:val="false"/>
          <w:i w:val="false"/>
          <w:color w:val="000000"/>
          <w:sz w:val="28"/>
        </w:rPr>
        <w:t>
      Кемені тіркеуден шығаруға өтінім/Заявление на снятие с регистрации судна_____________________________________________________________________</w:t>
      </w:r>
    </w:p>
    <w:bookmarkEnd w:id="158"/>
    <w:bookmarkStart w:name="z232" w:id="159"/>
    <w:p>
      <w:pPr>
        <w:spacing w:after="0"/>
        <w:ind w:left="0"/>
        <w:jc w:val="both"/>
      </w:pPr>
      <w:r>
        <w:rPr>
          <w:rFonts w:ascii="Times New Roman"/>
          <w:b w:val="false"/>
          <w:i w:val="false"/>
          <w:color w:val="000000"/>
          <w:sz w:val="28"/>
        </w:rPr>
        <w:t xml:space="preserve">
      (кемені мемлекеттік кеме тiзiлiмiнен шығарудың негіздемесін көрсету керек: кеме опат болуына немесе хабарсыз жоғалып кетуіне, конструкциялық жағынан күйреуіне, қайта  жасауына немесе басқа өзгерістер нәтижесінде кеменің сапасын жоғалтуына, кеменің "Iшкi су көлiгi туралы" Қазақстан Республикасы Заңының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келмеуіне) байланысты В связи__________________________________</w:t>
      </w:r>
    </w:p>
    <w:bookmarkEnd w:id="159"/>
    <w:bookmarkStart w:name="z233" w:id="160"/>
    <w:p>
      <w:pPr>
        <w:spacing w:after="0"/>
        <w:ind w:left="0"/>
        <w:jc w:val="both"/>
      </w:pPr>
      <w:r>
        <w:rPr>
          <w:rFonts w:ascii="Times New Roman"/>
          <w:b w:val="false"/>
          <w:i w:val="false"/>
          <w:color w:val="000000"/>
          <w:sz w:val="28"/>
        </w:rPr>
        <w:t>
      (указать основание исключения судна из государственного судового реестра: гибель или  пропажа без вести судна, конструктивная гибель судна, утрата качеств судна в результате перестройки или других изменений, несоответствие судна требованиям, предусмотренным  пунктом 3 статьи 24 Закона Республики Казахстан "О внутреннем водном транспорте")_____</w:t>
      </w:r>
    </w:p>
    <w:bookmarkEnd w:id="160"/>
    <w:bookmarkStart w:name="z234" w:id="161"/>
    <w:p>
      <w:pPr>
        <w:spacing w:after="0"/>
        <w:ind w:left="0"/>
        <w:jc w:val="both"/>
      </w:pPr>
      <w:r>
        <w:rPr>
          <w:rFonts w:ascii="Times New Roman"/>
          <w:b w:val="false"/>
          <w:i w:val="false"/>
          <w:color w:val="000000"/>
          <w:sz w:val="28"/>
        </w:rPr>
        <w:t>
      _______________________________________________________________________</w:t>
      </w:r>
    </w:p>
    <w:bookmarkEnd w:id="161"/>
    <w:bookmarkStart w:name="z235" w:id="162"/>
    <w:p>
      <w:pPr>
        <w:spacing w:after="0"/>
        <w:ind w:left="0"/>
        <w:jc w:val="both"/>
      </w:pPr>
      <w:r>
        <w:rPr>
          <w:rFonts w:ascii="Times New Roman"/>
          <w:b w:val="false"/>
          <w:i w:val="false"/>
          <w:color w:val="000000"/>
          <w:sz w:val="28"/>
        </w:rPr>
        <w:t>
      тиесілі, мынадай айырма белгілері бар кемені тіркеуден алып тастауды сұраймын:</w:t>
      </w:r>
    </w:p>
    <w:bookmarkEnd w:id="162"/>
    <w:bookmarkStart w:name="z236" w:id="163"/>
    <w:p>
      <w:pPr>
        <w:spacing w:after="0"/>
        <w:ind w:left="0"/>
        <w:jc w:val="both"/>
      </w:pPr>
      <w:r>
        <w:rPr>
          <w:rFonts w:ascii="Times New Roman"/>
          <w:b w:val="false"/>
          <w:i w:val="false"/>
          <w:color w:val="000000"/>
          <w:sz w:val="28"/>
        </w:rPr>
        <w:t>
      Прошу снять с регистрации судно, принадлежащее _________________________,</w:t>
      </w:r>
    </w:p>
    <w:bookmarkEnd w:id="163"/>
    <w:bookmarkStart w:name="z237" w:id="164"/>
    <w:p>
      <w:pPr>
        <w:spacing w:after="0"/>
        <w:ind w:left="0"/>
        <w:jc w:val="both"/>
      </w:pPr>
      <w:r>
        <w:rPr>
          <w:rFonts w:ascii="Times New Roman"/>
          <w:b w:val="false"/>
          <w:i w:val="false"/>
          <w:color w:val="000000"/>
          <w:sz w:val="28"/>
        </w:rPr>
        <w:t>
      имеющее следующие отличительные признаки:</w:t>
      </w:r>
    </w:p>
    <w:bookmarkEnd w:id="164"/>
    <w:bookmarkStart w:name="z238" w:id="165"/>
    <w:p>
      <w:pPr>
        <w:spacing w:after="0"/>
        <w:ind w:left="0"/>
        <w:jc w:val="both"/>
      </w:pPr>
      <w:r>
        <w:rPr>
          <w:rFonts w:ascii="Times New Roman"/>
          <w:b w:val="false"/>
          <w:i w:val="false"/>
          <w:color w:val="000000"/>
          <w:sz w:val="28"/>
        </w:rPr>
        <w:t>
      1. Атауы/Название _____________________________________________________</w:t>
      </w:r>
    </w:p>
    <w:bookmarkEnd w:id="165"/>
    <w:bookmarkStart w:name="z239" w:id="166"/>
    <w:p>
      <w:pPr>
        <w:spacing w:after="0"/>
        <w:ind w:left="0"/>
        <w:jc w:val="both"/>
      </w:pPr>
      <w:r>
        <w:rPr>
          <w:rFonts w:ascii="Times New Roman"/>
          <w:b w:val="false"/>
          <w:i w:val="false"/>
          <w:color w:val="000000"/>
          <w:sz w:val="28"/>
        </w:rPr>
        <w:t>
      2. Мемлекеттік тіркеу орны/Место государственной регистрации</w:t>
      </w:r>
    </w:p>
    <w:bookmarkEnd w:id="166"/>
    <w:bookmarkStart w:name="z240" w:id="167"/>
    <w:p>
      <w:pPr>
        <w:spacing w:after="0"/>
        <w:ind w:left="0"/>
        <w:jc w:val="both"/>
      </w:pPr>
      <w:r>
        <w:rPr>
          <w:rFonts w:ascii="Times New Roman"/>
          <w:b w:val="false"/>
          <w:i w:val="false"/>
          <w:color w:val="000000"/>
          <w:sz w:val="28"/>
        </w:rPr>
        <w:t>
      ______________________________________________________________________</w:t>
      </w:r>
    </w:p>
    <w:bookmarkEnd w:id="167"/>
    <w:bookmarkStart w:name="z241" w:id="168"/>
    <w:p>
      <w:pPr>
        <w:spacing w:after="0"/>
        <w:ind w:left="0"/>
        <w:jc w:val="both"/>
      </w:pPr>
      <w:r>
        <w:rPr>
          <w:rFonts w:ascii="Times New Roman"/>
          <w:b w:val="false"/>
          <w:i w:val="false"/>
          <w:color w:val="000000"/>
          <w:sz w:val="28"/>
        </w:rPr>
        <w:t>
      3. Tipкey нөмipi/Регистрационный номер __________________________________</w:t>
      </w:r>
    </w:p>
    <w:bookmarkEnd w:id="168"/>
    <w:bookmarkStart w:name="z242" w:id="169"/>
    <w:p>
      <w:pPr>
        <w:spacing w:after="0"/>
        <w:ind w:left="0"/>
        <w:jc w:val="both"/>
      </w:pPr>
      <w:r>
        <w:rPr>
          <w:rFonts w:ascii="Times New Roman"/>
          <w:b w:val="false"/>
          <w:i w:val="false"/>
          <w:color w:val="000000"/>
          <w:sz w:val="28"/>
        </w:rPr>
        <w:t>
      4. Мемлекеттік тіркелген күні/Дата государственной регистрации______________</w:t>
      </w:r>
    </w:p>
    <w:bookmarkEnd w:id="169"/>
    <w:bookmarkStart w:name="z243" w:id="170"/>
    <w:p>
      <w:pPr>
        <w:spacing w:after="0"/>
        <w:ind w:left="0"/>
        <w:jc w:val="both"/>
      </w:pPr>
      <w:r>
        <w:rPr>
          <w:rFonts w:ascii="Times New Roman"/>
          <w:b w:val="false"/>
          <w:i w:val="false"/>
          <w:color w:val="000000"/>
          <w:sz w:val="28"/>
        </w:rPr>
        <w:t>
      5. Кеменің түрі/Тип судна ______________________________________________</w:t>
      </w:r>
    </w:p>
    <w:bookmarkEnd w:id="170"/>
    <w:bookmarkStart w:name="z244" w:id="171"/>
    <w:p>
      <w:pPr>
        <w:spacing w:after="0"/>
        <w:ind w:left="0"/>
        <w:jc w:val="both"/>
      </w:pPr>
      <w:r>
        <w:rPr>
          <w:rFonts w:ascii="Times New Roman"/>
          <w:b w:val="false"/>
          <w:i w:val="false"/>
          <w:color w:val="000000"/>
          <w:sz w:val="28"/>
        </w:rPr>
        <w:t>
      6. Жасалған орны мен уақыты/Место и время постройки_____________________</w:t>
      </w:r>
    </w:p>
    <w:bookmarkEnd w:id="171"/>
    <w:bookmarkStart w:name="z245" w:id="172"/>
    <w:p>
      <w:pPr>
        <w:spacing w:after="0"/>
        <w:ind w:left="0"/>
        <w:jc w:val="both"/>
      </w:pPr>
      <w:r>
        <w:rPr>
          <w:rFonts w:ascii="Times New Roman"/>
          <w:b w:val="false"/>
          <w:i w:val="false"/>
          <w:color w:val="000000"/>
          <w:sz w:val="28"/>
        </w:rPr>
        <w:t>
      7. Ұзындығы/Длина ____________________________________________________</w:t>
      </w:r>
    </w:p>
    <w:bookmarkEnd w:id="172"/>
    <w:bookmarkStart w:name="z246" w:id="173"/>
    <w:p>
      <w:pPr>
        <w:spacing w:after="0"/>
        <w:ind w:left="0"/>
        <w:jc w:val="both"/>
      </w:pPr>
      <w:r>
        <w:rPr>
          <w:rFonts w:ascii="Times New Roman"/>
          <w:b w:val="false"/>
          <w:i w:val="false"/>
          <w:color w:val="000000"/>
          <w:sz w:val="28"/>
        </w:rPr>
        <w:t>
      8. Ені/Ширина _________________________________________________________</w:t>
      </w:r>
    </w:p>
    <w:bookmarkEnd w:id="173"/>
    <w:bookmarkStart w:name="z247" w:id="174"/>
    <w:p>
      <w:pPr>
        <w:spacing w:after="0"/>
        <w:ind w:left="0"/>
        <w:jc w:val="both"/>
      </w:pPr>
      <w:r>
        <w:rPr>
          <w:rFonts w:ascii="Times New Roman"/>
          <w:b w:val="false"/>
          <w:i w:val="false"/>
          <w:color w:val="000000"/>
          <w:sz w:val="28"/>
        </w:rPr>
        <w:t>
      9. Биіктігі/Высота ______________________________________________________</w:t>
      </w:r>
    </w:p>
    <w:bookmarkEnd w:id="174"/>
    <w:bookmarkStart w:name="z248" w:id="175"/>
    <w:p>
      <w:pPr>
        <w:spacing w:after="0"/>
        <w:ind w:left="0"/>
        <w:jc w:val="both"/>
      </w:pPr>
      <w:r>
        <w:rPr>
          <w:rFonts w:ascii="Times New Roman"/>
          <w:b w:val="false"/>
          <w:i w:val="false"/>
          <w:color w:val="000000"/>
          <w:sz w:val="28"/>
        </w:rPr>
        <w:t>
      10. Меншік иесі және оның мекенжайы/Собственник и его адрес</w:t>
      </w:r>
    </w:p>
    <w:bookmarkEnd w:id="175"/>
    <w:bookmarkStart w:name="z249" w:id="176"/>
    <w:p>
      <w:pPr>
        <w:spacing w:after="0"/>
        <w:ind w:left="0"/>
        <w:jc w:val="both"/>
      </w:pPr>
      <w:r>
        <w:rPr>
          <w:rFonts w:ascii="Times New Roman"/>
          <w:b w:val="false"/>
          <w:i w:val="false"/>
          <w:color w:val="000000"/>
          <w:sz w:val="28"/>
        </w:rPr>
        <w:t>
      ______________________________________________________________________</w:t>
      </w:r>
    </w:p>
    <w:bookmarkEnd w:id="176"/>
    <w:bookmarkStart w:name="z250" w:id="177"/>
    <w:p>
      <w:pPr>
        <w:spacing w:after="0"/>
        <w:ind w:left="0"/>
        <w:jc w:val="both"/>
      </w:pPr>
      <w:r>
        <w:rPr>
          <w:rFonts w:ascii="Times New Roman"/>
          <w:b w:val="false"/>
          <w:i w:val="false"/>
          <w:color w:val="000000"/>
          <w:sz w:val="28"/>
        </w:rPr>
        <w:t>
      Күні/Дата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3" w:id="178"/>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bookmarkEnd w:id="178"/>
    <w:bookmarkStart w:name="z254" w:id="179"/>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w:t>
      </w:r>
    </w:p>
    <w:bookmarkEnd w:id="179"/>
    <w:bookmarkStart w:name="z255" w:id="180"/>
    <w:p>
      <w:pPr>
        <w:spacing w:after="0"/>
        <w:ind w:left="0"/>
        <w:jc w:val="both"/>
      </w:pPr>
      <w:r>
        <w:rPr>
          <w:rFonts w:ascii="Times New Roman"/>
          <w:b w:val="false"/>
          <w:i w:val="false"/>
          <w:color w:val="000000"/>
          <w:sz w:val="28"/>
        </w:rPr>
        <w:t>
      КЕМЕНІҢ ҚАЗАҚСТАН РЕСПУБЛИКАСЫНЫҢ МЕМЛЕКЕТТІК ТУЫН КӨТЕРІП ЖҮЗУ ҚҰҚЫҒЫ ТУРАЛЫ УАҚЫТША КУӘЛІК ВРЕМЕННОЕ СВИДЕТЕЛЬСТВО О ПРАВЕ ПЛАВАНИЯ СУДНА ПОД ГОСУДАРСТВЕННЫМ ФЛАГОМ РЕСПУБЛИКИ  КАЗАХСТАН</w:t>
      </w:r>
    </w:p>
    <w:bookmarkEnd w:id="180"/>
    <w:bookmarkStart w:name="z256" w:id="181"/>
    <w:p>
      <w:pPr>
        <w:spacing w:after="0"/>
        <w:ind w:left="0"/>
        <w:jc w:val="both"/>
      </w:pPr>
      <w:r>
        <w:rPr>
          <w:rFonts w:ascii="Times New Roman"/>
          <w:b w:val="false"/>
          <w:i w:val="false"/>
          <w:color w:val="000000"/>
          <w:sz w:val="28"/>
        </w:rPr>
        <w:t>
      Құжаттарды есепке алу кітабына 20__ "___" _____ № _________ енгізілген деректер негізінде, осы арқылы ________________________ кемесіне Қазақстан Республикасының Мемлекеттік (кеменің атауы) туын көтеріп жүзуге рұқсат етілгені расталады.</w:t>
      </w:r>
    </w:p>
    <w:bookmarkEnd w:id="181"/>
    <w:bookmarkStart w:name="z257" w:id="182"/>
    <w:p>
      <w:pPr>
        <w:spacing w:after="0"/>
        <w:ind w:left="0"/>
        <w:jc w:val="both"/>
      </w:pPr>
      <w:r>
        <w:rPr>
          <w:rFonts w:ascii="Times New Roman"/>
          <w:b w:val="false"/>
          <w:i w:val="false"/>
          <w:color w:val="000000"/>
          <w:sz w:val="28"/>
        </w:rPr>
        <w:t>
      На основании данных, внесенных в книгу учета документов под №____ от "__"_____ 20___г., настоящим удостоверяется, что судну _______________ разрешается плавание под Государственным флагом (название судна) Республики Казахстан.</w:t>
      </w:r>
    </w:p>
    <w:bookmarkEnd w:id="182"/>
    <w:bookmarkStart w:name="z258" w:id="183"/>
    <w:p>
      <w:pPr>
        <w:spacing w:after="0"/>
        <w:ind w:left="0"/>
        <w:jc w:val="both"/>
      </w:pPr>
      <w:r>
        <w:rPr>
          <w:rFonts w:ascii="Times New Roman"/>
          <w:b w:val="false"/>
          <w:i w:val="false"/>
          <w:color w:val="000000"/>
          <w:sz w:val="28"/>
        </w:rPr>
        <w:t>
      Куәлік 20___ "__" ______________ дейін жарамды.</w:t>
      </w:r>
    </w:p>
    <w:bookmarkEnd w:id="183"/>
    <w:bookmarkStart w:name="z259" w:id="184"/>
    <w:p>
      <w:pPr>
        <w:spacing w:after="0"/>
        <w:ind w:left="0"/>
        <w:jc w:val="both"/>
      </w:pPr>
      <w:r>
        <w:rPr>
          <w:rFonts w:ascii="Times New Roman"/>
          <w:b w:val="false"/>
          <w:i w:val="false"/>
          <w:color w:val="000000"/>
          <w:sz w:val="28"/>
        </w:rPr>
        <w:t>
      Свидетельство действительно до "____"________ 20___г.</w:t>
      </w:r>
    </w:p>
    <w:bookmarkEnd w:id="184"/>
    <w:bookmarkStart w:name="z260" w:id="185"/>
    <w:p>
      <w:pPr>
        <w:spacing w:after="0"/>
        <w:ind w:left="0"/>
        <w:jc w:val="both"/>
      </w:pPr>
      <w:r>
        <w:rPr>
          <w:rFonts w:ascii="Times New Roman"/>
          <w:b w:val="false"/>
          <w:i w:val="false"/>
          <w:color w:val="000000"/>
          <w:sz w:val="28"/>
        </w:rPr>
        <w:t>
      Кеме туралы мәліметтер/сведения о судне ________________________________</w:t>
      </w:r>
    </w:p>
    <w:bookmarkEnd w:id="185"/>
    <w:bookmarkStart w:name="z261" w:id="186"/>
    <w:p>
      <w:pPr>
        <w:spacing w:after="0"/>
        <w:ind w:left="0"/>
        <w:jc w:val="both"/>
      </w:pPr>
      <w:r>
        <w:rPr>
          <w:rFonts w:ascii="Times New Roman"/>
          <w:b w:val="false"/>
          <w:i w:val="false"/>
          <w:color w:val="000000"/>
          <w:sz w:val="28"/>
        </w:rPr>
        <w:t>
      1. Үлгісі және мақсаты/Тип и назначение _________________________________</w:t>
      </w:r>
    </w:p>
    <w:bookmarkEnd w:id="186"/>
    <w:bookmarkStart w:name="z262" w:id="187"/>
    <w:p>
      <w:pPr>
        <w:spacing w:after="0"/>
        <w:ind w:left="0"/>
        <w:jc w:val="both"/>
      </w:pPr>
      <w:r>
        <w:rPr>
          <w:rFonts w:ascii="Times New Roman"/>
          <w:b w:val="false"/>
          <w:i w:val="false"/>
          <w:color w:val="000000"/>
          <w:sz w:val="28"/>
        </w:rPr>
        <w:t>
      2. Жобаның №/№ Проекта ______________________________________________</w:t>
      </w:r>
    </w:p>
    <w:bookmarkEnd w:id="187"/>
    <w:bookmarkStart w:name="z263" w:id="188"/>
    <w:p>
      <w:pPr>
        <w:spacing w:after="0"/>
        <w:ind w:left="0"/>
        <w:jc w:val="both"/>
      </w:pPr>
      <w:r>
        <w:rPr>
          <w:rFonts w:ascii="Times New Roman"/>
          <w:b w:val="false"/>
          <w:i w:val="false"/>
          <w:color w:val="000000"/>
          <w:sz w:val="28"/>
        </w:rPr>
        <w:t>
      3. Жасалған жылы және жері/Год и место постройки ________________________</w:t>
      </w:r>
    </w:p>
    <w:bookmarkEnd w:id="188"/>
    <w:bookmarkStart w:name="z264" w:id="189"/>
    <w:p>
      <w:pPr>
        <w:spacing w:after="0"/>
        <w:ind w:left="0"/>
        <w:jc w:val="both"/>
      </w:pPr>
      <w:r>
        <w:rPr>
          <w:rFonts w:ascii="Times New Roman"/>
          <w:b w:val="false"/>
          <w:i w:val="false"/>
          <w:color w:val="000000"/>
          <w:sz w:val="28"/>
        </w:rPr>
        <w:t>
      4. Тіркелу порты/Порт регистрации ______________________________________</w:t>
      </w:r>
    </w:p>
    <w:bookmarkEnd w:id="189"/>
    <w:bookmarkStart w:name="z265" w:id="190"/>
    <w:p>
      <w:pPr>
        <w:spacing w:after="0"/>
        <w:ind w:left="0"/>
        <w:jc w:val="both"/>
      </w:pPr>
      <w:r>
        <w:rPr>
          <w:rFonts w:ascii="Times New Roman"/>
          <w:b w:val="false"/>
          <w:i w:val="false"/>
          <w:color w:val="000000"/>
          <w:sz w:val="28"/>
        </w:rPr>
        <w:t>
      5. Бас машиналар/Главные машины ______________________________________</w:t>
      </w:r>
    </w:p>
    <w:bookmarkEnd w:id="190"/>
    <w:bookmarkStart w:name="z266" w:id="191"/>
    <w:p>
      <w:pPr>
        <w:spacing w:after="0"/>
        <w:ind w:left="0"/>
        <w:jc w:val="both"/>
      </w:pPr>
      <w:r>
        <w:rPr>
          <w:rFonts w:ascii="Times New Roman"/>
          <w:b w:val="false"/>
          <w:i w:val="false"/>
          <w:color w:val="000000"/>
          <w:sz w:val="28"/>
        </w:rPr>
        <w:t>
      6. Белгіленген жүккөтергіштігі/Установленная грузоподъемность ___________т</w:t>
      </w:r>
    </w:p>
    <w:bookmarkEnd w:id="191"/>
    <w:bookmarkStart w:name="z267" w:id="192"/>
    <w:p>
      <w:pPr>
        <w:spacing w:after="0"/>
        <w:ind w:left="0"/>
        <w:jc w:val="both"/>
      </w:pPr>
      <w:r>
        <w:rPr>
          <w:rFonts w:ascii="Times New Roman"/>
          <w:b w:val="false"/>
          <w:i w:val="false"/>
          <w:color w:val="000000"/>
          <w:sz w:val="28"/>
        </w:rPr>
        <w:t>
      7. Жолаушы сыйымдылығы (адам)/Пассажировместимость (чел)______________</w:t>
      </w:r>
    </w:p>
    <w:bookmarkEnd w:id="192"/>
    <w:bookmarkStart w:name="z268" w:id="193"/>
    <w:p>
      <w:pPr>
        <w:spacing w:after="0"/>
        <w:ind w:left="0"/>
        <w:jc w:val="both"/>
      </w:pPr>
      <w:r>
        <w:rPr>
          <w:rFonts w:ascii="Times New Roman"/>
          <w:b w:val="false"/>
          <w:i w:val="false"/>
          <w:color w:val="000000"/>
          <w:sz w:val="28"/>
        </w:rPr>
        <w:t>
      8. Негізгі өлшемдері/Главные размеры: Ұзындығы/ Длина _____Ен/Ширина _____</w:t>
      </w:r>
    </w:p>
    <w:bookmarkEnd w:id="193"/>
    <w:bookmarkStart w:name="z269" w:id="194"/>
    <w:p>
      <w:pPr>
        <w:spacing w:after="0"/>
        <w:ind w:left="0"/>
        <w:jc w:val="both"/>
      </w:pPr>
      <w:r>
        <w:rPr>
          <w:rFonts w:ascii="Times New Roman"/>
          <w:b w:val="false"/>
          <w:i w:val="false"/>
          <w:color w:val="000000"/>
          <w:sz w:val="28"/>
        </w:rPr>
        <w:t>
      9. Жүзу разряды/Разряд плавания _______</w:t>
      </w:r>
    </w:p>
    <w:bookmarkEnd w:id="194"/>
    <w:bookmarkStart w:name="z270" w:id="195"/>
    <w:p>
      <w:pPr>
        <w:spacing w:after="0"/>
        <w:ind w:left="0"/>
        <w:jc w:val="both"/>
      </w:pPr>
      <w:r>
        <w:rPr>
          <w:rFonts w:ascii="Times New Roman"/>
          <w:b w:val="false"/>
          <w:i w:val="false"/>
          <w:color w:val="000000"/>
          <w:sz w:val="28"/>
        </w:rPr>
        <w:t>
      10. Егер ол бұрын шетел туын көтеріп жүзген болса кеменің бұрынғы атауы және бұрынғы тіркелген порты Прежнее название судна, если оно ранее плавало под иностранным флагом, и прежний порт регистрации</w:t>
      </w:r>
    </w:p>
    <w:bookmarkEnd w:id="195"/>
    <w:bookmarkStart w:name="z271" w:id="196"/>
    <w:p>
      <w:pPr>
        <w:spacing w:after="0"/>
        <w:ind w:left="0"/>
        <w:jc w:val="both"/>
      </w:pPr>
      <w:r>
        <w:rPr>
          <w:rFonts w:ascii="Times New Roman"/>
          <w:b w:val="false"/>
          <w:i w:val="false"/>
          <w:color w:val="000000"/>
          <w:sz w:val="28"/>
        </w:rPr>
        <w:t>
      _____________________________________________________________________</w:t>
      </w:r>
    </w:p>
    <w:bookmarkEnd w:id="196"/>
    <w:bookmarkStart w:name="z272" w:id="197"/>
    <w:p>
      <w:pPr>
        <w:spacing w:after="0"/>
        <w:ind w:left="0"/>
        <w:jc w:val="both"/>
      </w:pPr>
      <w:r>
        <w:rPr>
          <w:rFonts w:ascii="Times New Roman"/>
          <w:b w:val="false"/>
          <w:i w:val="false"/>
          <w:color w:val="000000"/>
          <w:sz w:val="28"/>
        </w:rPr>
        <w:t>
      Кеменің мемлекеттік тіркелуі жүзеге асырылатын порты Порт, в котором будет осуществлена государственная регистрация судна</w:t>
      </w:r>
    </w:p>
    <w:bookmarkEnd w:id="197"/>
    <w:bookmarkStart w:name="z273" w:id="198"/>
    <w:p>
      <w:pPr>
        <w:spacing w:after="0"/>
        <w:ind w:left="0"/>
        <w:jc w:val="both"/>
      </w:pPr>
      <w:r>
        <w:rPr>
          <w:rFonts w:ascii="Times New Roman"/>
          <w:b w:val="false"/>
          <w:i w:val="false"/>
          <w:color w:val="000000"/>
          <w:sz w:val="28"/>
        </w:rPr>
        <w:t>
      _____________________________________________________________________</w:t>
      </w:r>
    </w:p>
    <w:bookmarkEnd w:id="198"/>
    <w:bookmarkStart w:name="z274" w:id="199"/>
    <w:p>
      <w:pPr>
        <w:spacing w:after="0"/>
        <w:ind w:left="0"/>
        <w:jc w:val="both"/>
      </w:pPr>
      <w:r>
        <w:rPr>
          <w:rFonts w:ascii="Times New Roman"/>
          <w:b w:val="false"/>
          <w:i w:val="false"/>
          <w:color w:val="000000"/>
          <w:sz w:val="28"/>
        </w:rPr>
        <w:t>
      Қазақстан Республикасының шет елдердегі мекемесінің атауы Наименование загранучреждения Республики Казахстан</w:t>
      </w:r>
    </w:p>
    <w:bookmarkEnd w:id="199"/>
    <w:bookmarkStart w:name="z275" w:id="200"/>
    <w:p>
      <w:pPr>
        <w:spacing w:after="0"/>
        <w:ind w:left="0"/>
        <w:jc w:val="both"/>
      </w:pPr>
      <w:r>
        <w:rPr>
          <w:rFonts w:ascii="Times New Roman"/>
          <w:b w:val="false"/>
          <w:i w:val="false"/>
          <w:color w:val="000000"/>
          <w:sz w:val="28"/>
        </w:rPr>
        <w:t>
      _____________________________________________________________________</w:t>
      </w:r>
    </w:p>
    <w:bookmarkEnd w:id="200"/>
    <w:bookmarkStart w:name="z276" w:id="201"/>
    <w:p>
      <w:pPr>
        <w:spacing w:after="0"/>
        <w:ind w:left="0"/>
        <w:jc w:val="both"/>
      </w:pPr>
      <w:r>
        <w:rPr>
          <w:rFonts w:ascii="Times New Roman"/>
          <w:b w:val="false"/>
          <w:i w:val="false"/>
          <w:color w:val="000000"/>
          <w:sz w:val="28"/>
        </w:rPr>
        <w:t>
      Лауазымды тұлға</w:t>
      </w:r>
    </w:p>
    <w:bookmarkEnd w:id="201"/>
    <w:bookmarkStart w:name="z277" w:id="202"/>
    <w:p>
      <w:pPr>
        <w:spacing w:after="0"/>
        <w:ind w:left="0"/>
        <w:jc w:val="both"/>
      </w:pPr>
      <w:r>
        <w:rPr>
          <w:rFonts w:ascii="Times New Roman"/>
          <w:b w:val="false"/>
          <w:i w:val="false"/>
          <w:color w:val="000000"/>
          <w:sz w:val="28"/>
        </w:rPr>
        <w:t>
      Должностное лицо _____________________________________________________</w:t>
      </w:r>
    </w:p>
    <w:bookmarkEnd w:id="202"/>
    <w:bookmarkStart w:name="z278" w:id="203"/>
    <w:p>
      <w:pPr>
        <w:spacing w:after="0"/>
        <w:ind w:left="0"/>
        <w:jc w:val="both"/>
      </w:pPr>
      <w:r>
        <w:rPr>
          <w:rFonts w:ascii="Times New Roman"/>
          <w:b w:val="false"/>
          <w:i w:val="false"/>
          <w:color w:val="000000"/>
          <w:sz w:val="28"/>
        </w:rPr>
        <w:t>
      Күні/Дата _______________________________________________ Қолы/Подпись</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1" w:id="204"/>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шетелдік кемелер тізілімінде мемлекеттік тіркеу" мемлекеттік қызмет көрсетуге қойылатын негізгі талаптардың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"Жалға алынған ішкі суда жүзетін кемелерді және "өзен-теңіз" суларында жүзетін кемелерді жалға алынған шетелдік кемелер тізілімінде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кемеге Қазақстан Республикасының туын көтеріп жүзу құқығын уақытша беру туралы куәлік;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5"/>
          <w:p>
            <w:pPr>
              <w:spacing w:after="20"/>
              <w:ind w:left="20"/>
              <w:jc w:val="both"/>
            </w:pPr>
            <w:r>
              <w:rPr>
                <w:rFonts w:ascii="Times New Roman"/>
                <w:b w:val="false"/>
                <w:i w:val="false"/>
                <w:color w:val="000000"/>
                <w:sz w:val="20"/>
              </w:rPr>
              <w:t>
Ақылы.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Жалға алынған ішкі суда жүзетін кемелерді және "өзен-теңіз" суларында жүзетін кемелерді мемлекеттік тіркегені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(Салық кодексі)" Қазақстан Республикасының Кодексінде белгіленген және алымды төлеу күні қолданылатын он бес еселенген айлық есептік көрсеткішті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6"/>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Кодекске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7"/>
          <w:p>
            <w:pPr>
              <w:spacing w:after="20"/>
              <w:ind w:left="20"/>
              <w:jc w:val="both"/>
            </w:pPr>
            <w:r>
              <w:rPr>
                <w:rFonts w:ascii="Times New Roman"/>
                <w:b w:val="false"/>
                <w:i w:val="false"/>
                <w:color w:val="000000"/>
                <w:sz w:val="20"/>
              </w:rPr>
              <w:t>
Кемені жалға алынған шетелдік кемелер тізілімінде мемлекеттік тіркеу үшін:</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өз құзыреті шегінде шығарған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мұраға құқық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соттың заңды күшіне енген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кемеге меншік құқығын растайтын өзге де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сыныптау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кемені жалға алу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кеменің меншік иесі мен кеменің тіркелген ипотекасын кепіл ұстаушының жазбаша рұқсатының немесе кемені Қазақстан Республикасының Мемлекеттік туын көтеріп жүзуге ауыстыруға оған ауыртпалықтың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 жалауды ауыстырғанға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тоқтатыла тұрғанын растайтын шет мемлекеттің құзыретті билік орындары берген құжаттың электрондық көшірмесі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нотариат куәландырған көшірмесі (өткізу актісін немесе одан үзінді көшірмені қоса бере отырып) қоса беріледі.</w:t>
            </w:r>
          </w:p>
          <w:p>
            <w:pPr>
              <w:spacing w:after="20"/>
              <w:ind w:left="20"/>
              <w:jc w:val="both"/>
            </w:pPr>
            <w:r>
              <w:rPr>
                <w:rFonts w:ascii="Times New Roman"/>
                <w:b w:val="false"/>
                <w:i w:val="false"/>
                <w:color w:val="000000"/>
                <w:sz w:val="20"/>
              </w:rPr>
              <w:t xml:space="preserve">
 Банктер және банк қызметі туралы заңның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 екінші деңгейдегі банктердің кредиттік портфельдерінің сапасын жақсартуға маманданатын ұйымның активтерді және талап ету құқықтарын (өткізу актісін немесе одан үзінді көшірмені қоса бере отырып) сатып алуын көздейтін шарт, құқықты (талап етуді) басқаға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9"/>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209"/>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 xml:space="preserve">Нысан </w:t>
            </w:r>
          </w:p>
        </w:tc>
      </w:tr>
    </w:tbl>
    <w:bookmarkStart w:name="z308" w:id="210"/>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bookmarkEnd w:id="210"/>
    <w:bookmarkStart w:name="z309" w:id="211"/>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bookmarkEnd w:id="211"/>
    <w:bookmarkStart w:name="z310" w:id="212"/>
    <w:p>
      <w:pPr>
        <w:spacing w:after="0"/>
        <w:ind w:left="0"/>
        <w:jc w:val="both"/>
      </w:pPr>
      <w:r>
        <w:rPr>
          <w:rFonts w:ascii="Times New Roman"/>
          <w:b w:val="false"/>
          <w:i w:val="false"/>
          <w:color w:val="000000"/>
          <w:sz w:val="28"/>
        </w:rPr>
        <w:t>
      ШЕТЕЛ КЕМЕСІНЕ ҚАЗАҚСТАН РЕСПУБЛИКАСЫНЫҢ МЕМЛЕКЕТТІК ТУЫН КӨТЕРІП ЖҮЗУ ҚҰҚЫҒЫН УАҚЫТША БЕРУ ТУРАЛЫ КУӘЛІК СВИДЕТЕЛЬСТВО О ВРЕМЕННОМ ПРЕДОСТАВЛЕНИИ ПРАВА ПЛАВАНИЯ  ПОД ГОСУДАРСТВЕННЫМ ФЛАГОМ РЕСПУБЛИКИ КАЗАХСТАН ИНОСТРАННОМУ СУДНУ</w:t>
      </w:r>
    </w:p>
    <w:bookmarkEnd w:id="212"/>
    <w:bookmarkStart w:name="z311" w:id="213"/>
    <w:p>
      <w:pPr>
        <w:spacing w:after="0"/>
        <w:ind w:left="0"/>
        <w:jc w:val="both"/>
      </w:pPr>
      <w:r>
        <w:rPr>
          <w:rFonts w:ascii="Times New Roman"/>
          <w:b w:val="false"/>
          <w:i w:val="false"/>
          <w:color w:val="000000"/>
          <w:sz w:val="28"/>
        </w:rPr>
        <w:t>
      Қазақстан Республикасының Жалға алынған шетел кемелерінің тізіліміне 20___ж. "___" _________ № __ нөмірмен енгізілген деректердің негізінде осы арқылы _________ кемесіне жалға алу шартымен (кемені экипажсыз жалға алу шарты) жалдау кезеңінде (кеменің атауы) 20___ _______ "____" ____________-нан 20___________ "___"_____ аралығында Қазақстан Республикасының Мемлекеттік туын көтеріп жүзуге рұқсат етілгені куәландырылады. На основании данных, внесенных в Реестр арендованных иностранных судов Республики Казахстан под № ___ от "__"_________ 20__ г., настоящим удостоверяется, что судну_____________________________________(название судна) разрешается плавание под Государственным флагом Республики Казахстан на период фрахтования его на условиях аренды (договор аренды судна без экипажа) с "__" ___ 20 __ г. по "__" _______ 20 ___ г. Кеменің меншік иесі және ұлты/Собственник и национальность судна</w:t>
      </w:r>
    </w:p>
    <w:bookmarkEnd w:id="213"/>
    <w:bookmarkStart w:name="z312" w:id="214"/>
    <w:p>
      <w:pPr>
        <w:spacing w:after="0"/>
        <w:ind w:left="0"/>
        <w:jc w:val="both"/>
      </w:pPr>
      <w:r>
        <w:rPr>
          <w:rFonts w:ascii="Times New Roman"/>
          <w:b w:val="false"/>
          <w:i w:val="false"/>
          <w:color w:val="000000"/>
          <w:sz w:val="28"/>
        </w:rPr>
        <w:t>
      _______________________________________________________________________</w:t>
      </w:r>
    </w:p>
    <w:bookmarkEnd w:id="214"/>
    <w:bookmarkStart w:name="z313" w:id="215"/>
    <w:p>
      <w:pPr>
        <w:spacing w:after="0"/>
        <w:ind w:left="0"/>
        <w:jc w:val="both"/>
      </w:pPr>
      <w:r>
        <w:rPr>
          <w:rFonts w:ascii="Times New Roman"/>
          <w:b w:val="false"/>
          <w:i w:val="false"/>
          <w:color w:val="000000"/>
          <w:sz w:val="28"/>
        </w:rPr>
        <w:t>
      Жалға алушы/Арендатор ________________________________________________</w:t>
      </w:r>
    </w:p>
    <w:bookmarkEnd w:id="215"/>
    <w:bookmarkStart w:name="z314" w:id="216"/>
    <w:p>
      <w:pPr>
        <w:spacing w:after="0"/>
        <w:ind w:left="0"/>
        <w:jc w:val="both"/>
      </w:pPr>
      <w:r>
        <w:rPr>
          <w:rFonts w:ascii="Times New Roman"/>
          <w:b w:val="false"/>
          <w:i w:val="false"/>
          <w:color w:val="000000"/>
          <w:sz w:val="28"/>
        </w:rPr>
        <w:t>
      Жалға алу шартын жасасу күні және оның қолданылу мерзім Дата заключения договора аренды и срок его действия ________________________________</w:t>
      </w:r>
    </w:p>
    <w:bookmarkEnd w:id="216"/>
    <w:bookmarkStart w:name="z315" w:id="217"/>
    <w:p>
      <w:pPr>
        <w:spacing w:after="0"/>
        <w:ind w:left="0"/>
        <w:jc w:val="both"/>
      </w:pPr>
      <w:r>
        <w:rPr>
          <w:rFonts w:ascii="Times New Roman"/>
          <w:b w:val="false"/>
          <w:i w:val="false"/>
          <w:color w:val="000000"/>
          <w:sz w:val="28"/>
        </w:rPr>
        <w:t>
      Негізгі тіркелген мемлекетте кемені тіркеуді тоқтата тұру күні Дата приостановления регистрации судна в государстве основной регистрации</w:t>
      </w:r>
    </w:p>
    <w:bookmarkEnd w:id="217"/>
    <w:bookmarkStart w:name="z316" w:id="218"/>
    <w:p>
      <w:pPr>
        <w:spacing w:after="0"/>
        <w:ind w:left="0"/>
        <w:jc w:val="both"/>
      </w:pPr>
      <w:r>
        <w:rPr>
          <w:rFonts w:ascii="Times New Roman"/>
          <w:b w:val="false"/>
          <w:i w:val="false"/>
          <w:color w:val="000000"/>
          <w:sz w:val="28"/>
        </w:rPr>
        <w:t>
      _______________________________________________________________________</w:t>
      </w:r>
    </w:p>
    <w:bookmarkEnd w:id="218"/>
    <w:bookmarkStart w:name="z317" w:id="219"/>
    <w:p>
      <w:pPr>
        <w:spacing w:after="0"/>
        <w:ind w:left="0"/>
        <w:jc w:val="both"/>
      </w:pPr>
      <w:r>
        <w:rPr>
          <w:rFonts w:ascii="Times New Roman"/>
          <w:b w:val="false"/>
          <w:i w:val="false"/>
          <w:color w:val="000000"/>
          <w:sz w:val="28"/>
        </w:rPr>
        <w:t>
      Кеме туралы мәліметтер/Сведения о судне __________________________________</w:t>
      </w:r>
    </w:p>
    <w:bookmarkEnd w:id="219"/>
    <w:bookmarkStart w:name="z318" w:id="220"/>
    <w:p>
      <w:pPr>
        <w:spacing w:after="0"/>
        <w:ind w:left="0"/>
        <w:jc w:val="both"/>
      </w:pPr>
      <w:r>
        <w:rPr>
          <w:rFonts w:ascii="Times New Roman"/>
          <w:b w:val="false"/>
          <w:i w:val="false"/>
          <w:color w:val="000000"/>
          <w:sz w:val="28"/>
        </w:rPr>
        <w:t>
      1. Үлгісі және мақсаты____________/ Тип и назначение _______________________</w:t>
      </w:r>
    </w:p>
    <w:bookmarkEnd w:id="220"/>
    <w:bookmarkStart w:name="z319" w:id="221"/>
    <w:p>
      <w:pPr>
        <w:spacing w:after="0"/>
        <w:ind w:left="0"/>
        <w:jc w:val="both"/>
      </w:pPr>
      <w:r>
        <w:rPr>
          <w:rFonts w:ascii="Times New Roman"/>
          <w:b w:val="false"/>
          <w:i w:val="false"/>
          <w:color w:val="000000"/>
          <w:sz w:val="28"/>
        </w:rPr>
        <w:t>
      2. Жобаның №________/ Проект № ______ Жасалған жылы және жері __________/</w:t>
      </w:r>
    </w:p>
    <w:bookmarkEnd w:id="221"/>
    <w:bookmarkStart w:name="z320" w:id="222"/>
    <w:p>
      <w:pPr>
        <w:spacing w:after="0"/>
        <w:ind w:left="0"/>
        <w:jc w:val="both"/>
      </w:pPr>
      <w:r>
        <w:rPr>
          <w:rFonts w:ascii="Times New Roman"/>
          <w:b w:val="false"/>
          <w:i w:val="false"/>
          <w:color w:val="000000"/>
          <w:sz w:val="28"/>
        </w:rPr>
        <w:t>
      Год и  место постройки _____</w:t>
      </w:r>
    </w:p>
    <w:bookmarkEnd w:id="222"/>
    <w:bookmarkStart w:name="z321" w:id="223"/>
    <w:p>
      <w:pPr>
        <w:spacing w:after="0"/>
        <w:ind w:left="0"/>
        <w:jc w:val="both"/>
      </w:pPr>
      <w:r>
        <w:rPr>
          <w:rFonts w:ascii="Times New Roman"/>
          <w:b w:val="false"/>
          <w:i w:val="false"/>
          <w:color w:val="000000"/>
          <w:sz w:val="28"/>
        </w:rPr>
        <w:t>
      3. Корпусының материалы___________/Материал корпуса ____________________</w:t>
      </w:r>
    </w:p>
    <w:bookmarkEnd w:id="223"/>
    <w:bookmarkStart w:name="z322" w:id="224"/>
    <w:p>
      <w:pPr>
        <w:spacing w:after="0"/>
        <w:ind w:left="0"/>
        <w:jc w:val="both"/>
      </w:pPr>
      <w:r>
        <w:rPr>
          <w:rFonts w:ascii="Times New Roman"/>
          <w:b w:val="false"/>
          <w:i w:val="false"/>
          <w:color w:val="000000"/>
          <w:sz w:val="28"/>
        </w:rPr>
        <w:t>
      4. Бас машиналар (үлгісі, саны, жалпы қуаты)/Главные машины (тип, число, общая мощность)  _________________________________________________________________</w:t>
      </w:r>
    </w:p>
    <w:bookmarkEnd w:id="224"/>
    <w:bookmarkStart w:name="z323" w:id="225"/>
    <w:p>
      <w:pPr>
        <w:spacing w:after="0"/>
        <w:ind w:left="0"/>
        <w:jc w:val="both"/>
      </w:pPr>
      <w:r>
        <w:rPr>
          <w:rFonts w:ascii="Times New Roman"/>
          <w:b w:val="false"/>
          <w:i w:val="false"/>
          <w:color w:val="000000"/>
          <w:sz w:val="28"/>
        </w:rPr>
        <w:t>
      5. Кеменің габариттік өлшемдері: ұзындығы_________м. ені_________м./ Габаритные размеры судна: длина ___ м, ширина ___ м, толық жүкпен шөгу жүксіз бос шөгу/осадка в полном грузу  _______м, осадка порожним ______ м, қондырғысымен бірге ең жоғарғы биіктігі (жүксіз, бос шөккен кезде)/ наибольшая высота с надстройками (от осадки порожнем) _____ м.</w:t>
      </w:r>
    </w:p>
    <w:bookmarkEnd w:id="225"/>
    <w:bookmarkStart w:name="z324" w:id="226"/>
    <w:p>
      <w:pPr>
        <w:spacing w:after="0"/>
        <w:ind w:left="0"/>
        <w:jc w:val="both"/>
      </w:pPr>
      <w:r>
        <w:rPr>
          <w:rFonts w:ascii="Times New Roman"/>
          <w:b w:val="false"/>
          <w:i w:val="false"/>
          <w:color w:val="000000"/>
          <w:sz w:val="28"/>
        </w:rPr>
        <w:t>
      6. Белгіленген жүк көтергіштігі жолаушы сыйымдылығы (адам)/Установленная  грузоподъемность ___ т. Пассажировместимость (чел) ______</w:t>
      </w:r>
    </w:p>
    <w:bookmarkEnd w:id="226"/>
    <w:bookmarkStart w:name="z325" w:id="227"/>
    <w:p>
      <w:pPr>
        <w:spacing w:after="0"/>
        <w:ind w:left="0"/>
        <w:jc w:val="both"/>
      </w:pPr>
      <w:r>
        <w:rPr>
          <w:rFonts w:ascii="Times New Roman"/>
          <w:b w:val="false"/>
          <w:i w:val="false"/>
          <w:color w:val="000000"/>
          <w:sz w:val="28"/>
        </w:rPr>
        <w:t>
      7. Жүзу разряды/Разряд плавания _____________________ Осы Куәлік кеменің Қазақстан Республикасының туын көтеріп жүзу құқығын растайды. Настоящее свидетельство удостоверяет право плавания судна под флагом Республики Казахстан.</w:t>
      </w:r>
    </w:p>
    <w:bookmarkEnd w:id="227"/>
    <w:bookmarkStart w:name="z326" w:id="228"/>
    <w:p>
      <w:pPr>
        <w:spacing w:after="0"/>
        <w:ind w:left="0"/>
        <w:jc w:val="both"/>
      </w:pPr>
      <w:r>
        <w:rPr>
          <w:rFonts w:ascii="Times New Roman"/>
          <w:b w:val="false"/>
          <w:i w:val="false"/>
          <w:color w:val="000000"/>
          <w:sz w:val="28"/>
        </w:rPr>
        <w:t>
      Осы куәлікті Автомобиль көлігі және көліктік бақылау комитетінің аумақтық органы берді  __________________ Настоящее свидетельство выдано территориальным органом Комитета автомобильного  транспорта и транспортного контроля 20_____ж./г. "__" _________________(күні/дата) (айы/месяц)</w:t>
      </w:r>
    </w:p>
    <w:bookmarkEnd w:id="228"/>
    <w:bookmarkStart w:name="z327" w:id="229"/>
    <w:p>
      <w:pPr>
        <w:spacing w:after="0"/>
        <w:ind w:left="0"/>
        <w:jc w:val="both"/>
      </w:pPr>
      <w:r>
        <w:rPr>
          <w:rFonts w:ascii="Times New Roman"/>
          <w:b w:val="false"/>
          <w:i w:val="false"/>
          <w:color w:val="000000"/>
          <w:sz w:val="28"/>
        </w:rPr>
        <w:t>
      Автомобиль көлігі және көліктік бақылау комитеті____________________аумақтық органының басшысы/Руководитель территориального органа Комитета автомобильного транспорта и транспортного контроля (аты-жөні/Ф.И.О)</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1" w:id="230"/>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bookmarkEnd w:id="230"/>
    <w:bookmarkStart w:name="z332" w:id="231"/>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bookmarkEnd w:id="231"/>
    <w:bookmarkStart w:name="z333" w:id="232"/>
    <w:p>
      <w:pPr>
        <w:spacing w:after="0"/>
        <w:ind w:left="0"/>
        <w:jc w:val="both"/>
      </w:pPr>
      <w:r>
        <w:rPr>
          <w:rFonts w:ascii="Times New Roman"/>
          <w:b w:val="false"/>
          <w:i w:val="false"/>
          <w:color w:val="000000"/>
          <w:sz w:val="28"/>
        </w:rPr>
        <w:t>
      Шағын өлшемді кемені есепке алу карточкасы</w:t>
      </w:r>
    </w:p>
    <w:bookmarkEnd w:id="232"/>
    <w:bookmarkStart w:name="z334" w:id="233"/>
    <w:p>
      <w:pPr>
        <w:spacing w:after="0"/>
        <w:ind w:left="0"/>
        <w:jc w:val="both"/>
      </w:pPr>
      <w:r>
        <w:rPr>
          <w:rFonts w:ascii="Times New Roman"/>
          <w:b w:val="false"/>
          <w:i w:val="false"/>
          <w:color w:val="000000"/>
          <w:sz w:val="28"/>
        </w:rPr>
        <w:t>
      Карточка учета маломерного судна № ____</w:t>
      </w:r>
    </w:p>
    <w:bookmarkEnd w:id="233"/>
    <w:bookmarkStart w:name="z335" w:id="234"/>
    <w:p>
      <w:pPr>
        <w:spacing w:after="0"/>
        <w:ind w:left="0"/>
        <w:jc w:val="both"/>
      </w:pPr>
      <w:r>
        <w:rPr>
          <w:rFonts w:ascii="Times New Roman"/>
          <w:b w:val="false"/>
          <w:i w:val="false"/>
          <w:color w:val="000000"/>
          <w:sz w:val="28"/>
        </w:rPr>
        <w:t>
       Кеме иесі/Владелец судна ______________________________________________</w:t>
      </w:r>
    </w:p>
    <w:bookmarkEnd w:id="234"/>
    <w:bookmarkStart w:name="z336" w:id="235"/>
    <w:p>
      <w:pPr>
        <w:spacing w:after="0"/>
        <w:ind w:left="0"/>
        <w:jc w:val="both"/>
      </w:pPr>
      <w:r>
        <w:rPr>
          <w:rFonts w:ascii="Times New Roman"/>
          <w:b w:val="false"/>
          <w:i w:val="false"/>
          <w:color w:val="000000"/>
          <w:sz w:val="28"/>
        </w:rPr>
        <w:t>
      жеке тұлғаның аты-жөні (заңды тұлғаның атауы)/ФИО физического лица (наименование юридического лица) __________________________________________________________ мекенжайы (заңды мекенжайы)/адрес местожительства (юридический адрес)</w:t>
      </w:r>
    </w:p>
    <w:bookmarkEnd w:id="235"/>
    <w:bookmarkStart w:name="z337" w:id="236"/>
    <w:p>
      <w:pPr>
        <w:spacing w:after="0"/>
        <w:ind w:left="0"/>
        <w:jc w:val="both"/>
      </w:pPr>
      <w:r>
        <w:rPr>
          <w:rFonts w:ascii="Times New Roman"/>
          <w:b w:val="false"/>
          <w:i w:val="false"/>
          <w:color w:val="000000"/>
          <w:sz w:val="28"/>
        </w:rPr>
        <w:t>
      Кеменің үлгісі_____ Кеменің материалы_____/Тип судна ______Материал судна ______ Ұзындығы _____ені_______ бортының биіктігі/Длина____________м, ширина  ______ м, высота борта ________ м</w:t>
      </w:r>
    </w:p>
    <w:bookmarkEnd w:id="236"/>
    <w:bookmarkStart w:name="z338" w:id="237"/>
    <w:p>
      <w:pPr>
        <w:spacing w:after="0"/>
        <w:ind w:left="0"/>
        <w:jc w:val="both"/>
      </w:pPr>
      <w:r>
        <w:rPr>
          <w:rFonts w:ascii="Times New Roman"/>
          <w:b w:val="false"/>
          <w:i w:val="false"/>
          <w:color w:val="000000"/>
          <w:sz w:val="28"/>
        </w:rPr>
        <w:t>
      Жасалған жылы мен жері/Год и место постройки _______________________________</w:t>
      </w:r>
    </w:p>
    <w:bookmarkEnd w:id="237"/>
    <w:bookmarkStart w:name="z339" w:id="238"/>
    <w:p>
      <w:pPr>
        <w:spacing w:after="0"/>
        <w:ind w:left="0"/>
        <w:jc w:val="both"/>
      </w:pPr>
      <w:r>
        <w:rPr>
          <w:rFonts w:ascii="Times New Roman"/>
          <w:b w:val="false"/>
          <w:i w:val="false"/>
          <w:color w:val="000000"/>
          <w:sz w:val="28"/>
        </w:rPr>
        <w:t>
      Жолаушы сыйымдылығы (адам) (жүксіз)/Пассажировместимость (чел.) _____(без груза)</w:t>
      </w:r>
    </w:p>
    <w:bookmarkEnd w:id="238"/>
    <w:bookmarkStart w:name="z340" w:id="239"/>
    <w:p>
      <w:pPr>
        <w:spacing w:after="0"/>
        <w:ind w:left="0"/>
        <w:jc w:val="both"/>
      </w:pPr>
      <w:r>
        <w:rPr>
          <w:rFonts w:ascii="Times New Roman"/>
          <w:b w:val="false"/>
          <w:i w:val="false"/>
          <w:color w:val="000000"/>
          <w:sz w:val="28"/>
        </w:rPr>
        <w:t>
      Жүккөтергіштігі/Грузоподъемность (кг) _________________________________________</w:t>
      </w:r>
    </w:p>
    <w:bookmarkEnd w:id="239"/>
    <w:bookmarkStart w:name="z341" w:id="240"/>
    <w:p>
      <w:pPr>
        <w:spacing w:after="0"/>
        <w:ind w:left="0"/>
        <w:jc w:val="both"/>
      </w:pPr>
      <w:r>
        <w:rPr>
          <w:rFonts w:ascii="Times New Roman"/>
          <w:b w:val="false"/>
          <w:i w:val="false"/>
          <w:color w:val="000000"/>
          <w:sz w:val="28"/>
        </w:rPr>
        <w:t>
      Кеме массасы/Масса судна (кг) ________________________________________________</w:t>
      </w:r>
    </w:p>
    <w:bookmarkEnd w:id="240"/>
    <w:bookmarkStart w:name="z342" w:id="241"/>
    <w:p>
      <w:pPr>
        <w:spacing w:after="0"/>
        <w:ind w:left="0"/>
        <w:jc w:val="both"/>
      </w:pPr>
      <w:r>
        <w:rPr>
          <w:rFonts w:ascii="Times New Roman"/>
          <w:b w:val="false"/>
          <w:i w:val="false"/>
          <w:color w:val="000000"/>
          <w:sz w:val="28"/>
        </w:rPr>
        <w:t>
      Құтқару құралдары/Спасательные средства ______________________________________</w:t>
      </w:r>
    </w:p>
    <w:bookmarkEnd w:id="241"/>
    <w:bookmarkStart w:name="z343" w:id="242"/>
    <w:p>
      <w:pPr>
        <w:spacing w:after="0"/>
        <w:ind w:left="0"/>
        <w:jc w:val="both"/>
      </w:pPr>
      <w:r>
        <w:rPr>
          <w:rFonts w:ascii="Times New Roman"/>
          <w:b w:val="false"/>
          <w:i w:val="false"/>
          <w:color w:val="000000"/>
          <w:sz w:val="28"/>
        </w:rPr>
        <w:t>
      Су төкпе құралдары/Водоотливные средства _____________________________________</w:t>
      </w:r>
    </w:p>
    <w:bookmarkEnd w:id="242"/>
    <w:bookmarkStart w:name="z344" w:id="243"/>
    <w:p>
      <w:pPr>
        <w:spacing w:after="0"/>
        <w:ind w:left="0"/>
        <w:jc w:val="both"/>
      </w:pPr>
      <w:r>
        <w:rPr>
          <w:rFonts w:ascii="Times New Roman"/>
          <w:b w:val="false"/>
          <w:i w:val="false"/>
          <w:color w:val="000000"/>
          <w:sz w:val="28"/>
        </w:rPr>
        <w:t>
      Сигнал беру құралдары/Сигнальные средства ____________________________________</w:t>
      </w:r>
    </w:p>
    <w:bookmarkEnd w:id="243"/>
    <w:bookmarkStart w:name="z345" w:id="244"/>
    <w:p>
      <w:pPr>
        <w:spacing w:after="0"/>
        <w:ind w:left="0"/>
        <w:jc w:val="both"/>
      </w:pPr>
      <w:r>
        <w:rPr>
          <w:rFonts w:ascii="Times New Roman"/>
          <w:b w:val="false"/>
          <w:i w:val="false"/>
          <w:color w:val="000000"/>
          <w:sz w:val="28"/>
        </w:rPr>
        <w:t>
      Зәкірлік құрылғы/Якорное устройство _____________________ Өртке қарсы жабдық/ Противопожарный инвентарь_________ Қозғалтқышы/Двигатель: маркасы /марка ___________ мощность/қуаты _____________ нөмірі жасалған жылы мен жері № __________________ год и место постройки  _______________ Қозғалтушысы: түрі саны/Движитель: род _____________ число  __________,</w:t>
      </w:r>
    </w:p>
    <w:bookmarkEnd w:id="244"/>
    <w:bookmarkStart w:name="z346" w:id="245"/>
    <w:p>
      <w:pPr>
        <w:spacing w:after="0"/>
        <w:ind w:left="0"/>
        <w:jc w:val="both"/>
      </w:pPr>
      <w:r>
        <w:rPr>
          <w:rFonts w:ascii="Times New Roman"/>
          <w:b w:val="false"/>
          <w:i w:val="false"/>
          <w:color w:val="000000"/>
          <w:sz w:val="28"/>
        </w:rPr>
        <w:t>
      Жүзу аумағы/Район плавания _____________________ Кеме тұрағының жері/Место стоянки судна___________________________________________ "___"__________20__ж/г.</w:t>
      </w:r>
    </w:p>
    <w:bookmarkEnd w:id="245"/>
    <w:bookmarkStart w:name="z347" w:id="246"/>
    <w:p>
      <w:pPr>
        <w:spacing w:after="0"/>
        <w:ind w:left="0"/>
        <w:jc w:val="both"/>
      </w:pPr>
      <w:r>
        <w:rPr>
          <w:rFonts w:ascii="Times New Roman"/>
          <w:b w:val="false"/>
          <w:i w:val="false"/>
          <w:color w:val="000000"/>
          <w:sz w:val="28"/>
        </w:rPr>
        <w:t>
      Карточканы толтырушының қолы/Подпись заполнившего карточку ________________ (анық/разборчиво) Айрықша белгілер: Особые замечания:</w:t>
      </w:r>
    </w:p>
    <w:bookmarkEnd w:id="246"/>
    <w:bookmarkStart w:name="z348" w:id="247"/>
    <w:p>
      <w:pPr>
        <w:spacing w:after="0"/>
        <w:ind w:left="0"/>
        <w:jc w:val="both"/>
      </w:pPr>
      <w:r>
        <w:rPr>
          <w:rFonts w:ascii="Times New Roman"/>
          <w:b w:val="false"/>
          <w:i w:val="false"/>
          <w:color w:val="000000"/>
          <w:sz w:val="28"/>
        </w:rPr>
        <w:t>
      1. Есептен шығарылды/Снято с учета "___" _______ 20__г. Себебі/по причине</w:t>
      </w:r>
    </w:p>
    <w:bookmarkEnd w:id="247"/>
    <w:bookmarkStart w:name="z349" w:id="248"/>
    <w:p>
      <w:pPr>
        <w:spacing w:after="0"/>
        <w:ind w:left="0"/>
        <w:jc w:val="both"/>
      </w:pPr>
      <w:r>
        <w:rPr>
          <w:rFonts w:ascii="Times New Roman"/>
          <w:b w:val="false"/>
          <w:i w:val="false"/>
          <w:color w:val="000000"/>
          <w:sz w:val="28"/>
        </w:rPr>
        <w:t>
      _________________________________________________________________________</w:t>
      </w:r>
    </w:p>
    <w:bookmarkEnd w:id="248"/>
    <w:bookmarkStart w:name="z350" w:id="249"/>
    <w:p>
      <w:pPr>
        <w:spacing w:after="0"/>
        <w:ind w:left="0"/>
        <w:jc w:val="both"/>
      </w:pPr>
      <w:r>
        <w:rPr>
          <w:rFonts w:ascii="Times New Roman"/>
          <w:b w:val="false"/>
          <w:i w:val="false"/>
          <w:color w:val="000000"/>
          <w:sz w:val="28"/>
        </w:rPr>
        <w:t>
      Қолы/Подпись ______________________________________________________</w:t>
      </w:r>
    </w:p>
    <w:bookmarkEnd w:id="249"/>
    <w:bookmarkStart w:name="z351" w:id="250"/>
    <w:p>
      <w:pPr>
        <w:spacing w:after="0"/>
        <w:ind w:left="0"/>
        <w:jc w:val="both"/>
      </w:pPr>
      <w:r>
        <w:rPr>
          <w:rFonts w:ascii="Times New Roman"/>
          <w:b w:val="false"/>
          <w:i w:val="false"/>
          <w:color w:val="000000"/>
          <w:sz w:val="28"/>
        </w:rPr>
        <w:t xml:space="preserve">
      2. Жаңа тіркелу пунктінде тіркелді/Приписано в новом пункте приписки________ "___"_____________20__ж/г </w:t>
      </w:r>
    </w:p>
    <w:bookmarkEnd w:id="250"/>
    <w:bookmarkStart w:name="z352" w:id="251"/>
    <w:p>
      <w:pPr>
        <w:spacing w:after="0"/>
        <w:ind w:left="0"/>
        <w:jc w:val="both"/>
      </w:pPr>
      <w:r>
        <w:rPr>
          <w:rFonts w:ascii="Times New Roman"/>
          <w:b w:val="false"/>
          <w:i w:val="false"/>
          <w:color w:val="000000"/>
          <w:sz w:val="28"/>
        </w:rPr>
        <w:t>
      Қолы/Подпись ____________________________________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13-қосымша </w:t>
            </w:r>
          </w:p>
        </w:tc>
      </w:tr>
    </w:tbl>
    <w:bookmarkStart w:name="z354" w:id="252"/>
    <w:p>
      <w:pPr>
        <w:spacing w:after="0"/>
        <w:ind w:left="0"/>
        <w:jc w:val="left"/>
      </w:pPr>
      <w:r>
        <w:rPr>
          <w:rFonts w:ascii="Times New Roman"/>
          <w:b/>
          <w:i w:val="false"/>
          <w:color w:val="000000"/>
        </w:rPr>
        <w:t xml:space="preserve"> "Шағын көлемді кемелерді және оларға құқықтарды мемлекеттік тіркеу"  мемлекеттік қызмет көрсетуге қойылатын негізгі талаптардың тізбесі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3"/>
          <w:p>
            <w:pPr>
              <w:spacing w:after="20"/>
              <w:ind w:left="20"/>
              <w:jc w:val="both"/>
            </w:pPr>
            <w:r>
              <w:rPr>
                <w:rFonts w:ascii="Times New Roman"/>
                <w:b w:val="false"/>
                <w:i w:val="false"/>
                <w:color w:val="000000"/>
                <w:sz w:val="20"/>
              </w:rPr>
              <w:t>
Мемлекеттік көрсетілетін қызметтің атауы "Шағын көлемді кемелерді және оларға құқықтарды мемлекеттік тіркеу".</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4"/>
          <w:p>
            <w:pPr>
              <w:spacing w:after="20"/>
              <w:ind w:left="20"/>
              <w:jc w:val="both"/>
            </w:pPr>
            <w:r>
              <w:rPr>
                <w:rFonts w:ascii="Times New Roman"/>
                <w:b w:val="false"/>
                <w:i w:val="false"/>
                <w:color w:val="000000"/>
                <w:sz w:val="20"/>
              </w:rPr>
              <w:t>
Барлық кіші түрлері бойынша:</w:t>
            </w:r>
          </w:p>
          <w:bookmarkEnd w:id="254"/>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5"/>
          <w:p>
            <w:pPr>
              <w:spacing w:after="20"/>
              <w:ind w:left="20"/>
              <w:jc w:val="both"/>
            </w:pPr>
            <w:r>
              <w:rPr>
                <w:rFonts w:ascii="Times New Roman"/>
                <w:b w:val="false"/>
                <w:i w:val="false"/>
                <w:color w:val="000000"/>
                <w:sz w:val="20"/>
              </w:rPr>
              <w:t>
Барлық кіші түрлері бойынша:</w:t>
            </w:r>
          </w:p>
          <w:bookmarkEnd w:id="255"/>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6"/>
          <w:p>
            <w:pPr>
              <w:spacing w:after="20"/>
              <w:ind w:left="20"/>
              <w:jc w:val="both"/>
            </w:pPr>
            <w:r>
              <w:rPr>
                <w:rFonts w:ascii="Times New Roman"/>
                <w:b w:val="false"/>
                <w:i w:val="false"/>
                <w:color w:val="000000"/>
                <w:sz w:val="20"/>
              </w:rPr>
              <w:t>
1. Осы Қағидаларға 14-қосымшаға сәйкес нысан бойынша кеме билеті; кеме билетінің телнұсқасы;</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16-қосымшаға сәйкес нысан бойынша кемені Кеме кітабынан шығару туралы анықтам; оны беруден дәлелді бас тарту.</w:t>
            </w:r>
          </w:p>
          <w:p>
            <w:pPr>
              <w:spacing w:after="20"/>
              <w:ind w:left="20"/>
              <w:jc w:val="both"/>
            </w:pPr>
            <w:r>
              <w:rPr>
                <w:rFonts w:ascii="Times New Roman"/>
                <w:b w:val="false"/>
                <w:i w:val="false"/>
                <w:color w:val="000000"/>
                <w:sz w:val="20"/>
              </w:rPr>
              <w:t>
Мемлекеттiк қызмет көрсету нәтижесін беру нысаны: электрондық түрде.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7"/>
          <w:p>
            <w:pPr>
              <w:spacing w:after="20"/>
              <w:ind w:left="20"/>
              <w:jc w:val="both"/>
            </w:pPr>
            <w:r>
              <w:rPr>
                <w:rFonts w:ascii="Times New Roman"/>
                <w:b w:val="false"/>
                <w:i w:val="false"/>
                <w:color w:val="000000"/>
                <w:sz w:val="20"/>
              </w:rPr>
              <w:t>
Ақылы: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мөлшерлемелері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кодексінде белгіленген және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50 ат күшінен асатын өздігінен жүзетін шағын көлемді кемелер (37 кВт) - 3 айлық есептік көрсеткішті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50 ат күшіне дейінгі (37 кВт) өздігінен жүретін шағын көлемді кемелер-2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жүрмейтін шағын көлемді кемелер үшін-1,5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50 ат күшінен жоғары (37 кВт) өздігінен жүретін шағын көлемді кемелер-1,5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50 ат күшіне (37 кВт) дейінгі өздігінен жүретін шағын көлемді кемелер - 1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жүрмейтін шағын көлемді кемелер-0,75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тіркеуді куәландыратын құжаттың телнұсқасын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50 ат күшінен жоғары (37 кВт) өздігінен жүзетін шағын көлемді кемелер-0,75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50 ат күшіне дейінгі (37 кВт) өздігінен жүретін шағын көлемді кемелер-0,5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жүрмейтін шағын көлемді кемелер үшін-0,38 АЕК-ты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әрі-ЭҮТШ)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Тегін:</w:t>
            </w:r>
          </w:p>
          <w:p>
            <w:pPr>
              <w:spacing w:after="20"/>
              <w:ind w:left="20"/>
              <w:jc w:val="both"/>
            </w:pPr>
            <w:r>
              <w:rPr>
                <w:rFonts w:ascii="Times New Roman"/>
                <w:b w:val="false"/>
                <w:i w:val="false"/>
                <w:color w:val="000000"/>
                <w:sz w:val="20"/>
              </w:rPr>
              <w:t>
Кемені кеме кітабынан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8"/>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кодекске сәйкес өтініштерді қабылдау мен мемлекеттік көрсетілетін қызмет нәтижелерін беру келесі жұмыс күнінде жүзеге асырылады).Мемлекеттік қызмет көрсету орындарының мекенжайлары:Көлік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9"/>
          <w:p>
            <w:pPr>
              <w:spacing w:after="20"/>
              <w:ind w:left="20"/>
              <w:jc w:val="both"/>
            </w:pPr>
            <w:r>
              <w:rPr>
                <w:rFonts w:ascii="Times New Roman"/>
                <w:b w:val="false"/>
                <w:i w:val="false"/>
                <w:color w:val="000000"/>
                <w:sz w:val="20"/>
              </w:rPr>
              <w:t>
Портал:</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қолтаңбамен (бұдан әрі - ЭЦҚ) куәландырылған осы Қағидаларға 11-қосымшаға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көлемді кемені және оған құқықтарды мемлекеттік тіркеуге негіз болып табылатын құқық белгілейтін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билетінің немесе егер ол бұрын мемлекеттік тіркеу органдарында тіркелген болса, кемені есептен шығару туралы белгісі бар басқа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кеме бұрын шет мемлекеттің кеме тізілімінде тіркелген болса, шет мемлекеттердің кеме тізілімдерінен (кітаптарынан) шығару туралы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тіркеу электрондық цифрлық қолтаңбамен (бұдан әрі - ЭЦҚ) куәландырылған осы Қағидаларға 11-қосымшаға сәйкес электрондық құжат нысанындағы өтініш; кеме билетінің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оқиға нәтижесінде немесе басқа себеппен шағын көлемді кеме бұрын кеме кітабына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төлем жасалған жағдайды қоспағанда, шағын көлемді кемені қайта тіркеу үшін алым сомасын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билетінің телнұсқасы электрондық цифрлық қолтаңбамен (бұдан әрі - ЭЦҚ) куәландырылған осы Қағидаларға 16-қосымшаға сәйкес электрондық құжат нысанындағы өтініш;</w:t>
            </w:r>
          </w:p>
          <w:p>
            <w:pPr>
              <w:spacing w:after="20"/>
              <w:ind w:left="20"/>
              <w:jc w:val="both"/>
            </w:pPr>
            <w:r>
              <w:rPr>
                <w:rFonts w:ascii="Times New Roman"/>
                <w:b w:val="false"/>
                <w:i w:val="false"/>
                <w:color w:val="000000"/>
                <w:sz w:val="20"/>
              </w:rPr>
              <w:t>
4. кемені Кеме кітабынан шығару туралы анықтама электрондық цифрлық қолтаңбамен (бұдан әрі - ЭЦҚ) куәландырылған осы Қағидаларға 16-қосымшаға сәйкес электрондық құжат нысанындағы өтініш; кеме билетінің электрондық көшірмесі*; *кеме билеті жоғалған кезде осы Қағидаларға 11-қосымшаға сәйкес нысандағы өтініште кеме билетінің жоғалу мән-жайлары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1"/>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261"/>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2"/>
          <w:p>
            <w:pPr>
              <w:spacing w:after="20"/>
              <w:ind w:left="20"/>
              <w:jc w:val="both"/>
            </w:pPr>
            <w:r>
              <w:rPr>
                <w:rFonts w:ascii="Times New Roman"/>
                <w:b w:val="false"/>
                <w:i w:val="false"/>
                <w:color w:val="000000"/>
                <w:sz w:val="20"/>
              </w:rPr>
              <w:t>
Қазақстан республикасы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Көлік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 және көліктік</w:t>
            </w:r>
          </w:p>
          <w:p>
            <w:pPr>
              <w:spacing w:after="20"/>
              <w:ind w:left="20"/>
              <w:jc w:val="both"/>
            </w:pPr>
            <w:r>
              <w:rPr>
                <w:rFonts w:ascii="Times New Roman"/>
                <w:b w:val="false"/>
                <w:i w:val="false"/>
                <w:color w:val="000000"/>
                <w:sz w:val="20"/>
              </w:rPr>
              <w:t>
бақылау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05" w:id="263"/>
          <w:p>
            <w:pPr>
              <w:spacing w:after="20"/>
              <w:ind w:left="20"/>
              <w:jc w:val="both"/>
            </w:pPr>
          </w:p>
          <w:bookmarkEnd w:id="263"/>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4"/>
          <w:p>
            <w:pPr>
              <w:spacing w:after="20"/>
              <w:ind w:left="20"/>
              <w:jc w:val="both"/>
            </w:pPr>
            <w:r>
              <w:rPr>
                <w:rFonts w:ascii="Times New Roman"/>
                <w:b w:val="false"/>
                <w:i w:val="false"/>
                <w:color w:val="000000"/>
                <w:sz w:val="20"/>
              </w:rPr>
              <w:t>
Министерство транспорта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автомобильного транспорта</w:t>
            </w:r>
          </w:p>
          <w:p>
            <w:pPr>
              <w:spacing w:after="20"/>
              <w:ind w:left="20"/>
              <w:jc w:val="both"/>
            </w:pPr>
            <w:r>
              <w:rPr>
                <w:rFonts w:ascii="Times New Roman"/>
                <w:b w:val="false"/>
                <w:i w:val="false"/>
                <w:color w:val="000000"/>
                <w:sz w:val="20"/>
              </w:rPr>
              <w:t>
и транспортного контроля</w:t>
            </w:r>
          </w:p>
        </w:tc>
      </w:tr>
    </w:tbl>
    <w:bookmarkStart w:name="z409" w:id="265"/>
    <w:p>
      <w:pPr>
        <w:spacing w:after="0"/>
        <w:ind w:left="0"/>
        <w:jc w:val="both"/>
      </w:pPr>
      <w:r>
        <w:rPr>
          <w:rFonts w:ascii="Times New Roman"/>
          <w:b w:val="false"/>
          <w:i w:val="false"/>
          <w:color w:val="000000"/>
          <w:sz w:val="28"/>
        </w:rPr>
        <w:t>
      Шағын көлемді кеменің КЕМЕ БИЛЕТІ</w:t>
      </w:r>
    </w:p>
    <w:bookmarkEnd w:id="265"/>
    <w:bookmarkStart w:name="z410" w:id="266"/>
    <w:p>
      <w:pPr>
        <w:spacing w:after="0"/>
        <w:ind w:left="0"/>
        <w:jc w:val="both"/>
      </w:pPr>
      <w:r>
        <w:rPr>
          <w:rFonts w:ascii="Times New Roman"/>
          <w:b w:val="false"/>
          <w:i w:val="false"/>
          <w:color w:val="000000"/>
          <w:sz w:val="28"/>
        </w:rPr>
        <w:t>
      СУДОВОЙ БИЛЕТ маломерного судна</w:t>
      </w:r>
    </w:p>
    <w:bookmarkEnd w:id="266"/>
    <w:bookmarkStart w:name="z411" w:id="267"/>
    <w:p>
      <w:pPr>
        <w:spacing w:after="0"/>
        <w:ind w:left="0"/>
        <w:jc w:val="both"/>
      </w:pPr>
      <w:r>
        <w:rPr>
          <w:rFonts w:ascii="Times New Roman"/>
          <w:b w:val="false"/>
          <w:i w:val="false"/>
          <w:color w:val="000000"/>
          <w:sz w:val="28"/>
        </w:rPr>
        <w:t>
      Кеменің жүзу жарамдығын жыл сайын техникалық куәландыру мерзімі аяқталған кезде кемеге жүзуге тыйым салынады. Судну запрещается плавание по истечению срока ежегодного технического освидетельствования  судна на годность к плаванию. _____ кеме кітабына 20___ж/г "___" _______ кеме/судно _______(нөмір/номер) енгізілген  деректер негізінде/ на основании данных, внесенных в судовую книгу настоящим  удостоверяется, что судно принадлежит __________________________________________________________</w:t>
      </w:r>
    </w:p>
    <w:bookmarkEnd w:id="267"/>
    <w:bookmarkStart w:name="z412" w:id="268"/>
    <w:p>
      <w:pPr>
        <w:spacing w:after="0"/>
        <w:ind w:left="0"/>
        <w:jc w:val="both"/>
      </w:pPr>
      <w:r>
        <w:rPr>
          <w:rFonts w:ascii="Times New Roman"/>
          <w:b w:val="false"/>
          <w:i w:val="false"/>
          <w:color w:val="000000"/>
          <w:sz w:val="28"/>
        </w:rPr>
        <w:t>
      (Т.А.Ә. (болған жағдайда) немесе ұйымның аталуы/ Ф.И.О. (при его наличии) или наименование организации)</w:t>
      </w:r>
    </w:p>
    <w:bookmarkEnd w:id="268"/>
    <w:bookmarkStart w:name="z413" w:id="269"/>
    <w:p>
      <w:pPr>
        <w:spacing w:after="0"/>
        <w:ind w:left="0"/>
        <w:jc w:val="both"/>
      </w:pPr>
      <w:r>
        <w:rPr>
          <w:rFonts w:ascii="Times New Roman"/>
          <w:b w:val="false"/>
          <w:i w:val="false"/>
          <w:color w:val="000000"/>
          <w:sz w:val="28"/>
        </w:rPr>
        <w:t>
      ____________________________________________________________________________</w:t>
      </w:r>
    </w:p>
    <w:bookmarkEnd w:id="269"/>
    <w:bookmarkStart w:name="z414" w:id="270"/>
    <w:p>
      <w:pPr>
        <w:spacing w:after="0"/>
        <w:ind w:left="0"/>
        <w:jc w:val="both"/>
      </w:pPr>
      <w:r>
        <w:rPr>
          <w:rFonts w:ascii="Times New Roman"/>
          <w:b w:val="false"/>
          <w:i w:val="false"/>
          <w:color w:val="000000"/>
          <w:sz w:val="28"/>
        </w:rPr>
        <w:t>
      мекен-жайында тұратын/ орналасқан /проживающего, находящегося по адресу</w:t>
      </w:r>
    </w:p>
    <w:bookmarkEnd w:id="270"/>
    <w:bookmarkStart w:name="z415" w:id="271"/>
    <w:p>
      <w:pPr>
        <w:spacing w:after="0"/>
        <w:ind w:left="0"/>
        <w:jc w:val="both"/>
      </w:pPr>
      <w:r>
        <w:rPr>
          <w:rFonts w:ascii="Times New Roman"/>
          <w:b w:val="false"/>
          <w:i w:val="false"/>
          <w:color w:val="000000"/>
          <w:sz w:val="28"/>
        </w:rPr>
        <w:t>
      ____________________________________________________________________________</w:t>
      </w:r>
    </w:p>
    <w:bookmarkEnd w:id="271"/>
    <w:bookmarkStart w:name="z416" w:id="272"/>
    <w:p>
      <w:pPr>
        <w:spacing w:after="0"/>
        <w:ind w:left="0"/>
        <w:jc w:val="both"/>
      </w:pPr>
      <w:r>
        <w:rPr>
          <w:rFonts w:ascii="Times New Roman"/>
          <w:b w:val="false"/>
          <w:i w:val="false"/>
          <w:color w:val="000000"/>
          <w:sz w:val="28"/>
        </w:rPr>
        <w:t>
      тиесілі екендігін куәландырады.</w:t>
      </w:r>
    </w:p>
    <w:bookmarkEnd w:id="272"/>
    <w:bookmarkStart w:name="z417" w:id="273"/>
    <w:p>
      <w:pPr>
        <w:spacing w:after="0"/>
        <w:ind w:left="0"/>
        <w:jc w:val="both"/>
      </w:pPr>
      <w:r>
        <w:rPr>
          <w:rFonts w:ascii="Times New Roman"/>
          <w:b w:val="false"/>
          <w:i w:val="false"/>
          <w:color w:val="000000"/>
          <w:sz w:val="28"/>
        </w:rPr>
        <w:t>
      Кеме кітабында аталған кемеге қатысты мыналар көрсетілген:/Относительно названного судна  в судовой книге значится:</w:t>
      </w:r>
    </w:p>
    <w:bookmarkEnd w:id="273"/>
    <w:bookmarkStart w:name="z418" w:id="274"/>
    <w:p>
      <w:pPr>
        <w:spacing w:after="0"/>
        <w:ind w:left="0"/>
        <w:jc w:val="both"/>
      </w:pPr>
      <w:r>
        <w:rPr>
          <w:rFonts w:ascii="Times New Roman"/>
          <w:b w:val="false"/>
          <w:i w:val="false"/>
          <w:color w:val="000000"/>
          <w:sz w:val="28"/>
        </w:rPr>
        <w:t>
      Кеме санаты, үлгісі, аталуы/ Категория, тип, название судна: ______________________</w:t>
      </w:r>
    </w:p>
    <w:bookmarkEnd w:id="274"/>
    <w:bookmarkStart w:name="z419" w:id="275"/>
    <w:p>
      <w:pPr>
        <w:spacing w:after="0"/>
        <w:ind w:left="0"/>
        <w:jc w:val="both"/>
      </w:pPr>
      <w:r>
        <w:rPr>
          <w:rFonts w:ascii="Times New Roman"/>
          <w:b w:val="false"/>
          <w:i w:val="false"/>
          <w:color w:val="000000"/>
          <w:sz w:val="28"/>
        </w:rPr>
        <w:t>
      Жасалған уақыты және орны/Время и место постройки ___________________20___ж./г.</w:t>
      </w:r>
    </w:p>
    <w:bookmarkEnd w:id="275"/>
    <w:bookmarkStart w:name="z420" w:id="276"/>
    <w:p>
      <w:pPr>
        <w:spacing w:after="0"/>
        <w:ind w:left="0"/>
        <w:jc w:val="both"/>
      </w:pPr>
      <w:r>
        <w:rPr>
          <w:rFonts w:ascii="Times New Roman"/>
          <w:b w:val="false"/>
          <w:i w:val="false"/>
          <w:color w:val="000000"/>
          <w:sz w:val="28"/>
        </w:rPr>
        <w:t>
      Жобалық/Проектный № ______________________________________________________</w:t>
      </w:r>
    </w:p>
    <w:bookmarkEnd w:id="276"/>
    <w:bookmarkStart w:name="z421" w:id="277"/>
    <w:p>
      <w:pPr>
        <w:spacing w:after="0"/>
        <w:ind w:left="0"/>
        <w:jc w:val="both"/>
      </w:pPr>
      <w:r>
        <w:rPr>
          <w:rFonts w:ascii="Times New Roman"/>
          <w:b w:val="false"/>
          <w:i w:val="false"/>
          <w:color w:val="000000"/>
          <w:sz w:val="28"/>
        </w:rPr>
        <w:t>
      Жасалу/Строительный № _____________________________________________________</w:t>
      </w:r>
    </w:p>
    <w:bookmarkEnd w:id="277"/>
    <w:bookmarkStart w:name="z422" w:id="278"/>
    <w:p>
      <w:pPr>
        <w:spacing w:after="0"/>
        <w:ind w:left="0"/>
        <w:jc w:val="both"/>
      </w:pPr>
      <w:r>
        <w:rPr>
          <w:rFonts w:ascii="Times New Roman"/>
          <w:b w:val="false"/>
          <w:i w:val="false"/>
          <w:color w:val="000000"/>
          <w:sz w:val="28"/>
        </w:rPr>
        <w:t>
      Корпус материалы/Материал корпуса __________________________________________</w:t>
      </w:r>
    </w:p>
    <w:bookmarkEnd w:id="278"/>
    <w:bookmarkStart w:name="z423" w:id="279"/>
    <w:p>
      <w:pPr>
        <w:spacing w:after="0"/>
        <w:ind w:left="0"/>
        <w:jc w:val="both"/>
      </w:pPr>
      <w:r>
        <w:rPr>
          <w:rFonts w:ascii="Times New Roman"/>
          <w:b w:val="false"/>
          <w:i w:val="false"/>
          <w:color w:val="000000"/>
          <w:sz w:val="28"/>
        </w:rPr>
        <w:t>
      Ұзындығы/Длина ______________________________________ (ең үлкен/максимальная)</w:t>
      </w:r>
    </w:p>
    <w:bookmarkEnd w:id="279"/>
    <w:bookmarkStart w:name="z424" w:id="280"/>
    <w:p>
      <w:pPr>
        <w:spacing w:after="0"/>
        <w:ind w:left="0"/>
        <w:jc w:val="both"/>
      </w:pPr>
      <w:r>
        <w:rPr>
          <w:rFonts w:ascii="Times New Roman"/>
          <w:b w:val="false"/>
          <w:i w:val="false"/>
          <w:color w:val="000000"/>
          <w:sz w:val="28"/>
        </w:rPr>
        <w:t>
      Ені/Ширина __________________________________________ (ең үлкен/максимальная)</w:t>
      </w:r>
    </w:p>
    <w:bookmarkEnd w:id="280"/>
    <w:bookmarkStart w:name="z425" w:id="281"/>
    <w:p>
      <w:pPr>
        <w:spacing w:after="0"/>
        <w:ind w:left="0"/>
        <w:jc w:val="both"/>
      </w:pPr>
      <w:r>
        <w:rPr>
          <w:rFonts w:ascii="Times New Roman"/>
          <w:b w:val="false"/>
          <w:i w:val="false"/>
          <w:color w:val="000000"/>
          <w:sz w:val="28"/>
        </w:rPr>
        <w:t>
      Борт биіктігі/Высота борта _____________________________________________________</w:t>
      </w:r>
    </w:p>
    <w:bookmarkEnd w:id="281"/>
    <w:bookmarkStart w:name="z426" w:id="282"/>
    <w:p>
      <w:pPr>
        <w:spacing w:after="0"/>
        <w:ind w:left="0"/>
        <w:jc w:val="both"/>
      </w:pPr>
      <w:r>
        <w:rPr>
          <w:rFonts w:ascii="Times New Roman"/>
          <w:b w:val="false"/>
          <w:i w:val="false"/>
          <w:color w:val="000000"/>
          <w:sz w:val="28"/>
        </w:rPr>
        <w:t>
      Жалпы сыйымдылығы /Валовая вместимость _____________________________________</w:t>
      </w:r>
    </w:p>
    <w:bookmarkEnd w:id="282"/>
    <w:bookmarkStart w:name="z427" w:id="283"/>
    <w:p>
      <w:pPr>
        <w:spacing w:after="0"/>
        <w:ind w:left="0"/>
        <w:jc w:val="both"/>
      </w:pPr>
      <w:r>
        <w:rPr>
          <w:rFonts w:ascii="Times New Roman"/>
          <w:b w:val="false"/>
          <w:i w:val="false"/>
          <w:color w:val="000000"/>
          <w:sz w:val="28"/>
        </w:rPr>
        <w:t>
      Жолаушылар сыйымдылығы /Пассажировместимость ______________________________</w:t>
      </w:r>
    </w:p>
    <w:bookmarkEnd w:id="283"/>
    <w:bookmarkStart w:name="z428" w:id="284"/>
    <w:p>
      <w:pPr>
        <w:spacing w:after="0"/>
        <w:ind w:left="0"/>
        <w:jc w:val="both"/>
      </w:pPr>
      <w:r>
        <w:rPr>
          <w:rFonts w:ascii="Times New Roman"/>
          <w:b w:val="false"/>
          <w:i w:val="false"/>
          <w:color w:val="000000"/>
          <w:sz w:val="28"/>
        </w:rPr>
        <w:t>
      Жүккөтергіштігі /Грузоподъемность _____________________________________________</w:t>
      </w:r>
    </w:p>
    <w:bookmarkEnd w:id="284"/>
    <w:bookmarkStart w:name="z429" w:id="285"/>
    <w:p>
      <w:pPr>
        <w:spacing w:after="0"/>
        <w:ind w:left="0"/>
        <w:jc w:val="both"/>
      </w:pPr>
      <w:r>
        <w:rPr>
          <w:rFonts w:ascii="Times New Roman"/>
          <w:b w:val="false"/>
          <w:i w:val="false"/>
          <w:color w:val="000000"/>
          <w:sz w:val="28"/>
        </w:rPr>
        <w:t>
      Кеме массасы /Масса судна ____________________________________________________</w:t>
      </w:r>
    </w:p>
    <w:bookmarkEnd w:id="285"/>
    <w:bookmarkStart w:name="z430" w:id="286"/>
    <w:p>
      <w:pPr>
        <w:spacing w:after="0"/>
        <w:ind w:left="0"/>
        <w:jc w:val="both"/>
      </w:pPr>
      <w:r>
        <w:rPr>
          <w:rFonts w:ascii="Times New Roman"/>
          <w:b w:val="false"/>
          <w:i w:val="false"/>
          <w:color w:val="000000"/>
          <w:sz w:val="28"/>
        </w:rPr>
        <w:t>
      Жүзу ауданы, аумағы, шарттары/Район, зона, условия плавания _____________________</w:t>
      </w:r>
    </w:p>
    <w:bookmarkEnd w:id="286"/>
    <w:bookmarkStart w:name="z431" w:id="287"/>
    <w:p>
      <w:pPr>
        <w:spacing w:after="0"/>
        <w:ind w:left="0"/>
        <w:jc w:val="both"/>
      </w:pPr>
      <w:r>
        <w:rPr>
          <w:rFonts w:ascii="Times New Roman"/>
          <w:b w:val="false"/>
          <w:i w:val="false"/>
          <w:color w:val="000000"/>
          <w:sz w:val="28"/>
        </w:rPr>
        <w:t>
      Разряды, географиялық шекарасы, жағадан алыстау және толқын</w:t>
      </w:r>
    </w:p>
    <w:bookmarkEnd w:id="287"/>
    <w:bookmarkStart w:name="z432" w:id="288"/>
    <w:p>
      <w:pPr>
        <w:spacing w:after="0"/>
        <w:ind w:left="0"/>
        <w:jc w:val="both"/>
      </w:pPr>
      <w:r>
        <w:rPr>
          <w:rFonts w:ascii="Times New Roman"/>
          <w:b w:val="false"/>
          <w:i w:val="false"/>
          <w:color w:val="000000"/>
          <w:sz w:val="28"/>
        </w:rPr>
        <w:t>
      ____________________________________________________________________________</w:t>
      </w:r>
    </w:p>
    <w:bookmarkEnd w:id="288"/>
    <w:bookmarkStart w:name="z433" w:id="289"/>
    <w:p>
      <w:pPr>
        <w:spacing w:after="0"/>
        <w:ind w:left="0"/>
        <w:jc w:val="both"/>
      </w:pPr>
      <w:r>
        <w:rPr>
          <w:rFonts w:ascii="Times New Roman"/>
          <w:b w:val="false"/>
          <w:i w:val="false"/>
          <w:color w:val="000000"/>
          <w:sz w:val="28"/>
        </w:rPr>
        <w:t>
      биіктігі бойынша шектеулер/разряд, географические границы, ограничения</w:t>
      </w:r>
    </w:p>
    <w:bookmarkEnd w:id="289"/>
    <w:bookmarkStart w:name="z434" w:id="290"/>
    <w:p>
      <w:pPr>
        <w:spacing w:after="0"/>
        <w:ind w:left="0"/>
        <w:jc w:val="both"/>
      </w:pPr>
      <w:r>
        <w:rPr>
          <w:rFonts w:ascii="Times New Roman"/>
          <w:b w:val="false"/>
          <w:i w:val="false"/>
          <w:color w:val="000000"/>
          <w:sz w:val="28"/>
        </w:rPr>
        <w:t>
      ___________________________________________ по удалению от берега, высоте волны)</w:t>
      </w:r>
    </w:p>
    <w:bookmarkEnd w:id="290"/>
    <w:bookmarkStart w:name="z435" w:id="291"/>
    <w:p>
      <w:pPr>
        <w:spacing w:after="0"/>
        <w:ind w:left="0"/>
        <w:jc w:val="both"/>
      </w:pPr>
      <w:r>
        <w:rPr>
          <w:rFonts w:ascii="Times New Roman"/>
          <w:b w:val="false"/>
          <w:i w:val="false"/>
          <w:color w:val="000000"/>
          <w:sz w:val="28"/>
        </w:rPr>
        <w:t>
      Қозғалтқыштар үлгісі /Тип двигателей ___________________________________________</w:t>
      </w:r>
    </w:p>
    <w:bookmarkEnd w:id="291"/>
    <w:bookmarkStart w:name="z436" w:id="292"/>
    <w:p>
      <w:pPr>
        <w:spacing w:after="0"/>
        <w:ind w:left="0"/>
        <w:jc w:val="both"/>
      </w:pPr>
      <w:r>
        <w:rPr>
          <w:rFonts w:ascii="Times New Roman"/>
          <w:b w:val="false"/>
          <w:i w:val="false"/>
          <w:color w:val="000000"/>
          <w:sz w:val="28"/>
        </w:rPr>
        <w:t>
      Саны және нөмірі /Количество и номера _________________________________________</w:t>
      </w:r>
    </w:p>
    <w:bookmarkEnd w:id="292"/>
    <w:bookmarkStart w:name="z437" w:id="293"/>
    <w:p>
      <w:pPr>
        <w:spacing w:after="0"/>
        <w:ind w:left="0"/>
        <w:jc w:val="both"/>
      </w:pPr>
      <w:r>
        <w:rPr>
          <w:rFonts w:ascii="Times New Roman"/>
          <w:b w:val="false"/>
          <w:i w:val="false"/>
          <w:color w:val="000000"/>
          <w:sz w:val="28"/>
        </w:rPr>
        <w:t>
      Жалпы қуаты /Общая мощность ________________________________________________</w:t>
      </w:r>
    </w:p>
    <w:bookmarkEnd w:id="293"/>
    <w:bookmarkStart w:name="z438" w:id="294"/>
    <w:p>
      <w:pPr>
        <w:spacing w:after="0"/>
        <w:ind w:left="0"/>
        <w:jc w:val="both"/>
      </w:pPr>
      <w:r>
        <w:rPr>
          <w:rFonts w:ascii="Times New Roman"/>
          <w:b w:val="false"/>
          <w:i w:val="false"/>
          <w:color w:val="000000"/>
          <w:sz w:val="28"/>
        </w:rPr>
        <w:t>
      Қолмен, арақашықтықтан басқару /Управление ручное, дистационное ________________</w:t>
      </w:r>
    </w:p>
    <w:bookmarkEnd w:id="294"/>
    <w:bookmarkStart w:name="z439" w:id="295"/>
    <w:p>
      <w:pPr>
        <w:spacing w:after="0"/>
        <w:ind w:left="0"/>
        <w:jc w:val="both"/>
      </w:pPr>
      <w:r>
        <w:rPr>
          <w:rFonts w:ascii="Times New Roman"/>
          <w:b w:val="false"/>
          <w:i w:val="false"/>
          <w:color w:val="000000"/>
          <w:sz w:val="28"/>
        </w:rPr>
        <w:t>
      Қозғаушылары/Движители _____________________________________________________</w:t>
      </w:r>
    </w:p>
    <w:bookmarkEnd w:id="295"/>
    <w:bookmarkStart w:name="z440" w:id="296"/>
    <w:p>
      <w:pPr>
        <w:spacing w:after="0"/>
        <w:ind w:left="0"/>
        <w:jc w:val="both"/>
      </w:pPr>
      <w:r>
        <w:rPr>
          <w:rFonts w:ascii="Times New Roman"/>
          <w:b w:val="false"/>
          <w:i w:val="false"/>
          <w:color w:val="000000"/>
          <w:sz w:val="28"/>
        </w:rPr>
        <w:t>
      Желкендерінің жалпы ауданы / Общая площадь парусов __________________ ш.м./кв.м.</w:t>
      </w:r>
    </w:p>
    <w:bookmarkEnd w:id="296"/>
    <w:bookmarkStart w:name="z441" w:id="297"/>
    <w:p>
      <w:pPr>
        <w:spacing w:after="0"/>
        <w:ind w:left="0"/>
        <w:jc w:val="both"/>
      </w:pPr>
      <w:r>
        <w:rPr>
          <w:rFonts w:ascii="Times New Roman"/>
          <w:b w:val="false"/>
          <w:i w:val="false"/>
          <w:color w:val="000000"/>
          <w:sz w:val="28"/>
        </w:rPr>
        <w:t>
      Әуе жәшіктерінің, жүзгіштік блоктарының көлемі/Объем воздушных ящиков, блоков плавучести ____________________ т.м./куб.м</w:t>
      </w:r>
    </w:p>
    <w:bookmarkEnd w:id="297"/>
    <w:bookmarkStart w:name="z442" w:id="298"/>
    <w:p>
      <w:pPr>
        <w:spacing w:after="0"/>
        <w:ind w:left="0"/>
        <w:jc w:val="both"/>
      </w:pPr>
      <w:r>
        <w:rPr>
          <w:rFonts w:ascii="Times New Roman"/>
          <w:b w:val="false"/>
          <w:i w:val="false"/>
          <w:color w:val="000000"/>
          <w:sz w:val="28"/>
        </w:rPr>
        <w:t>
      Ерекше сипаттамалары/Особые характеристики ___________________________________</w:t>
      </w:r>
    </w:p>
    <w:bookmarkEnd w:id="298"/>
    <w:bookmarkStart w:name="z443" w:id="299"/>
    <w:p>
      <w:pPr>
        <w:spacing w:after="0"/>
        <w:ind w:left="0"/>
        <w:jc w:val="both"/>
      </w:pPr>
      <w:r>
        <w:rPr>
          <w:rFonts w:ascii="Times New Roman"/>
          <w:b w:val="false"/>
          <w:i w:val="false"/>
          <w:color w:val="000000"/>
          <w:sz w:val="28"/>
        </w:rPr>
        <w:t>
      СИГНАЛ БЕРУ ҚҰРАЛДАРЫ/СИГНАЛЬНЫЕ СРЕДСТВА</w:t>
      </w:r>
    </w:p>
    <w:bookmarkEnd w:id="299"/>
    <w:bookmarkStart w:name="z444" w:id="300"/>
    <w:p>
      <w:pPr>
        <w:spacing w:after="0"/>
        <w:ind w:left="0"/>
        <w:jc w:val="both"/>
      </w:pPr>
      <w:r>
        <w:rPr>
          <w:rFonts w:ascii="Times New Roman"/>
          <w:b w:val="false"/>
          <w:i w:val="false"/>
          <w:color w:val="000000"/>
          <w:sz w:val="28"/>
        </w:rPr>
        <w:t>
      Сол жақ және оң жақ борттық оттары, топтық оттар/Левый и правый бортовые огни, топовые огни ___________________________________________________________________</w:t>
      </w:r>
    </w:p>
    <w:bookmarkEnd w:id="300"/>
    <w:bookmarkStart w:name="z445" w:id="301"/>
    <w:p>
      <w:pPr>
        <w:spacing w:after="0"/>
        <w:ind w:left="0"/>
        <w:jc w:val="both"/>
      </w:pPr>
      <w:r>
        <w:rPr>
          <w:rFonts w:ascii="Times New Roman"/>
          <w:b w:val="false"/>
          <w:i w:val="false"/>
          <w:color w:val="000000"/>
          <w:sz w:val="28"/>
        </w:rPr>
        <w:t>
      Арт жағындағы от, тіркеп сүйреу оты/Кормовой и буксировочный огонь ____________</w:t>
      </w:r>
    </w:p>
    <w:bookmarkEnd w:id="301"/>
    <w:bookmarkStart w:name="z446" w:id="302"/>
    <w:p>
      <w:pPr>
        <w:spacing w:after="0"/>
        <w:ind w:left="0"/>
        <w:jc w:val="both"/>
      </w:pPr>
      <w:r>
        <w:rPr>
          <w:rFonts w:ascii="Times New Roman"/>
          <w:b w:val="false"/>
          <w:i w:val="false"/>
          <w:color w:val="000000"/>
          <w:sz w:val="28"/>
        </w:rPr>
        <w:t>
      Клотик / клотик _____________________________________________________________</w:t>
      </w:r>
    </w:p>
    <w:bookmarkEnd w:id="302"/>
    <w:bookmarkStart w:name="z447" w:id="303"/>
    <w:p>
      <w:pPr>
        <w:spacing w:after="0"/>
        <w:ind w:left="0"/>
        <w:jc w:val="both"/>
      </w:pPr>
      <w:r>
        <w:rPr>
          <w:rFonts w:ascii="Times New Roman"/>
          <w:b w:val="false"/>
          <w:i w:val="false"/>
          <w:color w:val="000000"/>
          <w:sz w:val="28"/>
        </w:rPr>
        <w:t>
      Жалтылдақ от / Проблесковый огонь ___________________________________________</w:t>
      </w:r>
    </w:p>
    <w:bookmarkEnd w:id="303"/>
    <w:bookmarkStart w:name="z448" w:id="304"/>
    <w:p>
      <w:pPr>
        <w:spacing w:after="0"/>
        <w:ind w:left="0"/>
        <w:jc w:val="both"/>
      </w:pPr>
      <w:r>
        <w:rPr>
          <w:rFonts w:ascii="Times New Roman"/>
          <w:b w:val="false"/>
          <w:i w:val="false"/>
          <w:color w:val="000000"/>
          <w:sz w:val="28"/>
        </w:rPr>
        <w:t>
      Жарықты бұлғау, электр фонарі / Световая отмашка, электрофонарь ________________</w:t>
      </w:r>
    </w:p>
    <w:bookmarkEnd w:id="304"/>
    <w:bookmarkStart w:name="z449" w:id="305"/>
    <w:p>
      <w:pPr>
        <w:spacing w:after="0"/>
        <w:ind w:left="0"/>
        <w:jc w:val="both"/>
      </w:pPr>
      <w:r>
        <w:rPr>
          <w:rFonts w:ascii="Times New Roman"/>
          <w:b w:val="false"/>
          <w:i w:val="false"/>
          <w:color w:val="000000"/>
          <w:sz w:val="28"/>
        </w:rPr>
        <w:t>
      Бұлғайтын жалау 60х60 см, диаметрі немесе биіктігі 60 см қара түсті сигнал белгілері/ Флаг отмашка 60х60 см, сигнальные знаки черного цвета диаметром или высотой 60 см:</w:t>
      </w:r>
    </w:p>
    <w:bookmarkEnd w:id="305"/>
    <w:bookmarkStart w:name="z450" w:id="306"/>
    <w:p>
      <w:pPr>
        <w:spacing w:after="0"/>
        <w:ind w:left="0"/>
        <w:jc w:val="both"/>
      </w:pPr>
      <w:r>
        <w:rPr>
          <w:rFonts w:ascii="Times New Roman"/>
          <w:b w:val="false"/>
          <w:i w:val="false"/>
          <w:color w:val="000000"/>
          <w:sz w:val="28"/>
        </w:rPr>
        <w:t>
      шар/шар ______________________________________ конус / конус _______________</w:t>
      </w:r>
    </w:p>
    <w:bookmarkEnd w:id="306"/>
    <w:bookmarkStart w:name="z451" w:id="307"/>
    <w:p>
      <w:pPr>
        <w:spacing w:after="0"/>
        <w:ind w:left="0"/>
        <w:jc w:val="both"/>
      </w:pPr>
      <w:r>
        <w:rPr>
          <w:rFonts w:ascii="Times New Roman"/>
          <w:b w:val="false"/>
          <w:i w:val="false"/>
          <w:color w:val="000000"/>
          <w:sz w:val="28"/>
        </w:rPr>
        <w:t>
      Ысқырық, қоңырау, тұмандық горн, гонг /Свисток, колокол, туманный горн, гонг ___</w:t>
      </w:r>
    </w:p>
    <w:bookmarkEnd w:id="307"/>
    <w:bookmarkStart w:name="z452" w:id="308"/>
    <w:p>
      <w:pPr>
        <w:spacing w:after="0"/>
        <w:ind w:left="0"/>
        <w:jc w:val="both"/>
      </w:pPr>
      <w:r>
        <w:rPr>
          <w:rFonts w:ascii="Times New Roman"/>
          <w:b w:val="false"/>
          <w:i w:val="false"/>
          <w:color w:val="000000"/>
          <w:sz w:val="28"/>
        </w:rPr>
        <w:t>
      ЗӘКІРЛІК ЖӘНЕ БАЙЛАҒЫШ ҚҰРЫЛҒЫЛАРЫ ЯКОРНЫЕ И ШВАРТОВЫЕ  УСТРОЙСТВА</w:t>
      </w:r>
    </w:p>
    <w:bookmarkEnd w:id="308"/>
    <w:bookmarkStart w:name="z453" w:id="309"/>
    <w:p>
      <w:pPr>
        <w:spacing w:after="0"/>
        <w:ind w:left="0"/>
        <w:jc w:val="both"/>
      </w:pPr>
      <w:r>
        <w:rPr>
          <w:rFonts w:ascii="Times New Roman"/>
          <w:b w:val="false"/>
          <w:i w:val="false"/>
          <w:color w:val="000000"/>
          <w:sz w:val="28"/>
        </w:rPr>
        <w:t>
      Зәкір / Якорь __________________/Арқан / Канат __________________________</w:t>
      </w:r>
    </w:p>
    <w:bookmarkEnd w:id="309"/>
    <w:bookmarkStart w:name="z454" w:id="310"/>
    <w:p>
      <w:pPr>
        <w:spacing w:after="0"/>
        <w:ind w:left="0"/>
        <w:jc w:val="both"/>
      </w:pPr>
      <w:r>
        <w:rPr>
          <w:rFonts w:ascii="Times New Roman"/>
          <w:b w:val="false"/>
          <w:i w:val="false"/>
          <w:color w:val="000000"/>
          <w:sz w:val="28"/>
        </w:rPr>
        <w:t>
      Бекіткіш тростар / Швартовые тросы _____________________________________</w:t>
      </w:r>
    </w:p>
    <w:bookmarkEnd w:id="310"/>
    <w:bookmarkStart w:name="z455" w:id="311"/>
    <w:p>
      <w:pPr>
        <w:spacing w:after="0"/>
        <w:ind w:left="0"/>
        <w:jc w:val="both"/>
      </w:pPr>
      <w:r>
        <w:rPr>
          <w:rFonts w:ascii="Times New Roman"/>
          <w:b w:val="false"/>
          <w:i w:val="false"/>
          <w:color w:val="000000"/>
          <w:sz w:val="28"/>
        </w:rPr>
        <w:t>
      ҚҰТҚАРУШЫ ҚҰРАЛДАР/СПАСАТЕЛЬНЫЕ СРЕДСТВА25 м лині бар құтқарғыш дөңгелек/Спасательный круг с линем 25 м ______________</w:t>
      </w:r>
    </w:p>
    <w:bookmarkEnd w:id="311"/>
    <w:bookmarkStart w:name="z456" w:id="312"/>
    <w:p>
      <w:pPr>
        <w:spacing w:after="0"/>
        <w:ind w:left="0"/>
        <w:jc w:val="both"/>
      </w:pPr>
      <w:r>
        <w:rPr>
          <w:rFonts w:ascii="Times New Roman"/>
          <w:b w:val="false"/>
          <w:i w:val="false"/>
          <w:color w:val="000000"/>
          <w:sz w:val="28"/>
        </w:rPr>
        <w:t>
      Экипаждың және жолаушылардың саны бойынша борттық нөмірлері жазылған жеке құтқарғыш құралдар/ Индивидуальные спасательные средства по числу экипажа и пассажиров с нанесенными на них бортовыми номерами __________________________</w:t>
      </w:r>
    </w:p>
    <w:bookmarkEnd w:id="312"/>
    <w:bookmarkStart w:name="z457" w:id="313"/>
    <w:p>
      <w:pPr>
        <w:spacing w:after="0"/>
        <w:ind w:left="0"/>
        <w:jc w:val="both"/>
      </w:pPr>
      <w:r>
        <w:rPr>
          <w:rFonts w:ascii="Times New Roman"/>
          <w:b w:val="false"/>
          <w:i w:val="false"/>
          <w:color w:val="000000"/>
          <w:sz w:val="28"/>
        </w:rPr>
        <w:t>
      Кеудеше /Жилет _________________</w:t>
      </w:r>
    </w:p>
    <w:bookmarkEnd w:id="313"/>
    <w:bookmarkStart w:name="z458" w:id="314"/>
    <w:p>
      <w:pPr>
        <w:spacing w:after="0"/>
        <w:ind w:left="0"/>
        <w:jc w:val="both"/>
      </w:pPr>
      <w:r>
        <w:rPr>
          <w:rFonts w:ascii="Times New Roman"/>
          <w:b w:val="false"/>
          <w:i w:val="false"/>
          <w:color w:val="000000"/>
          <w:sz w:val="28"/>
        </w:rPr>
        <w:t>
      ӨРТКЕ ҚАРСЫ АВАРИЯЛЫҚ ЖАБДЫҚТАР</w:t>
      </w:r>
    </w:p>
    <w:bookmarkEnd w:id="314"/>
    <w:bookmarkStart w:name="z459" w:id="315"/>
    <w:p>
      <w:pPr>
        <w:spacing w:after="0"/>
        <w:ind w:left="0"/>
        <w:jc w:val="both"/>
      </w:pPr>
      <w:r>
        <w:rPr>
          <w:rFonts w:ascii="Times New Roman"/>
          <w:b w:val="false"/>
          <w:i w:val="false"/>
          <w:color w:val="000000"/>
          <w:sz w:val="28"/>
        </w:rPr>
        <w:t>
      ПРОТИВОПОЖАРНОЕ АВАРИЙНОЕ  СНАБЖЕНИЕ</w:t>
      </w:r>
    </w:p>
    <w:bookmarkEnd w:id="315"/>
    <w:bookmarkStart w:name="z460" w:id="316"/>
    <w:p>
      <w:pPr>
        <w:spacing w:after="0"/>
        <w:ind w:left="0"/>
        <w:jc w:val="both"/>
      </w:pPr>
      <w:r>
        <w:rPr>
          <w:rFonts w:ascii="Times New Roman"/>
          <w:b w:val="false"/>
          <w:i w:val="false"/>
          <w:color w:val="000000"/>
          <w:sz w:val="28"/>
        </w:rPr>
        <w:t>
      Брезент /Брезент 1,5х1,5 м ___________________________________</w:t>
      </w:r>
    </w:p>
    <w:bookmarkEnd w:id="316"/>
    <w:bookmarkStart w:name="z461" w:id="317"/>
    <w:p>
      <w:pPr>
        <w:spacing w:after="0"/>
        <w:ind w:left="0"/>
        <w:jc w:val="both"/>
      </w:pPr>
      <w:r>
        <w:rPr>
          <w:rFonts w:ascii="Times New Roman"/>
          <w:b w:val="false"/>
          <w:i w:val="false"/>
          <w:color w:val="000000"/>
          <w:sz w:val="28"/>
        </w:rPr>
        <w:t>
      Өрт сөндіргіш /Огнетушитель __________________________________________</w:t>
      </w:r>
    </w:p>
    <w:bookmarkEnd w:id="317"/>
    <w:bookmarkStart w:name="z462" w:id="318"/>
    <w:p>
      <w:pPr>
        <w:spacing w:after="0"/>
        <w:ind w:left="0"/>
        <w:jc w:val="both"/>
      </w:pPr>
      <w:r>
        <w:rPr>
          <w:rFonts w:ascii="Times New Roman"/>
          <w:b w:val="false"/>
          <w:i w:val="false"/>
          <w:color w:val="000000"/>
          <w:sz w:val="28"/>
        </w:rPr>
        <w:t>
      Су төккіш қол сорғысы /Ручной водоотливной насос ________________________</w:t>
      </w:r>
    </w:p>
    <w:bookmarkEnd w:id="318"/>
    <w:bookmarkStart w:name="z463" w:id="319"/>
    <w:p>
      <w:pPr>
        <w:spacing w:after="0"/>
        <w:ind w:left="0"/>
        <w:jc w:val="both"/>
      </w:pPr>
      <w:r>
        <w:rPr>
          <w:rFonts w:ascii="Times New Roman"/>
          <w:b w:val="false"/>
          <w:i w:val="false"/>
          <w:color w:val="000000"/>
          <w:sz w:val="28"/>
        </w:rPr>
        <w:t>
      Жөндеу материалдары /Ремонтные материалы ______________________________</w:t>
      </w:r>
    </w:p>
    <w:bookmarkEnd w:id="319"/>
    <w:bookmarkStart w:name="z464" w:id="320"/>
    <w:p>
      <w:pPr>
        <w:spacing w:after="0"/>
        <w:ind w:left="0"/>
        <w:jc w:val="both"/>
      </w:pPr>
      <w:r>
        <w:rPr>
          <w:rFonts w:ascii="Times New Roman"/>
          <w:b w:val="false"/>
          <w:i w:val="false"/>
          <w:color w:val="000000"/>
          <w:sz w:val="28"/>
        </w:rPr>
        <w:t>
      Ожау /Черпак __________________________________________________________</w:t>
      </w:r>
    </w:p>
    <w:bookmarkEnd w:id="320"/>
    <w:bookmarkStart w:name="z465" w:id="321"/>
    <w:p>
      <w:pPr>
        <w:spacing w:after="0"/>
        <w:ind w:left="0"/>
        <w:jc w:val="both"/>
      </w:pPr>
      <w:r>
        <w:rPr>
          <w:rFonts w:ascii="Times New Roman"/>
          <w:b w:val="false"/>
          <w:i w:val="false"/>
          <w:color w:val="000000"/>
          <w:sz w:val="28"/>
        </w:rPr>
        <w:t>
      Құрал-сайман /Инструмент ______________________________________________</w:t>
      </w:r>
    </w:p>
    <w:bookmarkEnd w:id="321"/>
    <w:bookmarkStart w:name="z466" w:id="322"/>
    <w:p>
      <w:pPr>
        <w:spacing w:after="0"/>
        <w:ind w:left="0"/>
        <w:jc w:val="both"/>
      </w:pPr>
      <w:r>
        <w:rPr>
          <w:rFonts w:ascii="Times New Roman"/>
          <w:b w:val="false"/>
          <w:i w:val="false"/>
          <w:color w:val="000000"/>
          <w:sz w:val="28"/>
        </w:rPr>
        <w:t>
      Басқа құралдар /Прочие средства _________________________________________</w:t>
      </w:r>
    </w:p>
    <w:bookmarkEnd w:id="322"/>
    <w:bookmarkStart w:name="z467" w:id="323"/>
    <w:p>
      <w:pPr>
        <w:spacing w:after="0"/>
        <w:ind w:left="0"/>
        <w:jc w:val="both"/>
      </w:pPr>
      <w:r>
        <w:rPr>
          <w:rFonts w:ascii="Times New Roman"/>
          <w:b w:val="false"/>
          <w:i w:val="false"/>
          <w:color w:val="000000"/>
          <w:sz w:val="28"/>
        </w:rPr>
        <w:t>
      Навигациялық және басқа жабдықтар/ Навигационное и прочее снабжение</w:t>
      </w:r>
    </w:p>
    <w:bookmarkEnd w:id="323"/>
    <w:bookmarkStart w:name="z468" w:id="324"/>
    <w:p>
      <w:pPr>
        <w:spacing w:after="0"/>
        <w:ind w:left="0"/>
        <w:jc w:val="both"/>
      </w:pPr>
      <w:r>
        <w:rPr>
          <w:rFonts w:ascii="Times New Roman"/>
          <w:b w:val="false"/>
          <w:i w:val="false"/>
          <w:color w:val="000000"/>
          <w:sz w:val="28"/>
        </w:rPr>
        <w:t>
      ________________________________________________</w:t>
      </w:r>
    </w:p>
    <w:bookmarkEnd w:id="324"/>
    <w:bookmarkStart w:name="z469" w:id="325"/>
    <w:p>
      <w:pPr>
        <w:spacing w:after="0"/>
        <w:ind w:left="0"/>
        <w:jc w:val="both"/>
      </w:pPr>
      <w:r>
        <w:rPr>
          <w:rFonts w:ascii="Times New Roman"/>
          <w:b w:val="false"/>
          <w:i w:val="false"/>
          <w:color w:val="000000"/>
          <w:sz w:val="28"/>
        </w:rPr>
        <w:t>
      Магнитті компас /Магнитный компас ______________________________________</w:t>
      </w:r>
    </w:p>
    <w:bookmarkEnd w:id="325"/>
    <w:bookmarkStart w:name="z470" w:id="326"/>
    <w:p>
      <w:pPr>
        <w:spacing w:after="0"/>
        <w:ind w:left="0"/>
        <w:jc w:val="both"/>
      </w:pPr>
      <w:r>
        <w:rPr>
          <w:rFonts w:ascii="Times New Roman"/>
          <w:b w:val="false"/>
          <w:i w:val="false"/>
          <w:color w:val="000000"/>
          <w:sz w:val="28"/>
        </w:rPr>
        <w:t>
      Дүрбі /Бинокль _________________________________________________________</w:t>
      </w:r>
    </w:p>
    <w:bookmarkEnd w:id="326"/>
    <w:bookmarkStart w:name="z471" w:id="327"/>
    <w:p>
      <w:pPr>
        <w:spacing w:after="0"/>
        <w:ind w:left="0"/>
        <w:jc w:val="both"/>
      </w:pPr>
      <w:r>
        <w:rPr>
          <w:rFonts w:ascii="Times New Roman"/>
          <w:b w:val="false"/>
          <w:i w:val="false"/>
          <w:color w:val="000000"/>
          <w:sz w:val="28"/>
        </w:rPr>
        <w:t>
      Лақтырылатын ұш /Бросательный конец ___________________________________</w:t>
      </w:r>
    </w:p>
    <w:bookmarkEnd w:id="327"/>
    <w:bookmarkStart w:name="z472" w:id="328"/>
    <w:p>
      <w:pPr>
        <w:spacing w:after="0"/>
        <w:ind w:left="0"/>
        <w:jc w:val="both"/>
      </w:pPr>
      <w:r>
        <w:rPr>
          <w:rFonts w:ascii="Times New Roman"/>
          <w:b w:val="false"/>
          <w:i w:val="false"/>
          <w:color w:val="000000"/>
          <w:sz w:val="28"/>
        </w:rPr>
        <w:t>
      Ілгекті бақан /Багор _____________________________________________________</w:t>
      </w:r>
    </w:p>
    <w:bookmarkEnd w:id="328"/>
    <w:bookmarkStart w:name="z473" w:id="329"/>
    <w:p>
      <w:pPr>
        <w:spacing w:after="0"/>
        <w:ind w:left="0"/>
        <w:jc w:val="both"/>
      </w:pPr>
      <w:r>
        <w:rPr>
          <w:rFonts w:ascii="Times New Roman"/>
          <w:b w:val="false"/>
          <w:i w:val="false"/>
          <w:color w:val="000000"/>
          <w:sz w:val="28"/>
        </w:rPr>
        <w:t>
      Ескектер /Весла ________________________________________________________</w:t>
      </w:r>
    </w:p>
    <w:bookmarkEnd w:id="329"/>
    <w:bookmarkStart w:name="z474" w:id="330"/>
    <w:p>
      <w:pPr>
        <w:spacing w:after="0"/>
        <w:ind w:left="0"/>
        <w:jc w:val="both"/>
      </w:pPr>
      <w:r>
        <w:rPr>
          <w:rFonts w:ascii="Times New Roman"/>
          <w:b w:val="false"/>
          <w:i w:val="false"/>
          <w:color w:val="000000"/>
          <w:sz w:val="28"/>
        </w:rPr>
        <w:t>
      Кранцылар /Кранцы _____________________________________________________</w:t>
      </w:r>
    </w:p>
    <w:bookmarkEnd w:id="330"/>
    <w:bookmarkStart w:name="z475" w:id="331"/>
    <w:p>
      <w:pPr>
        <w:spacing w:after="0"/>
        <w:ind w:left="0"/>
        <w:jc w:val="both"/>
      </w:pPr>
      <w:r>
        <w:rPr>
          <w:rFonts w:ascii="Times New Roman"/>
          <w:b w:val="false"/>
          <w:i w:val="false"/>
          <w:color w:val="000000"/>
          <w:sz w:val="28"/>
        </w:rPr>
        <w:t>
      Алғашқы көмек дәрі қобдишасы /Аптечка первой помощи ____________________</w:t>
      </w:r>
    </w:p>
    <w:bookmarkEnd w:id="331"/>
    <w:bookmarkStart w:name="z476" w:id="332"/>
    <w:p>
      <w:pPr>
        <w:spacing w:after="0"/>
        <w:ind w:left="0"/>
        <w:jc w:val="both"/>
      </w:pPr>
      <w:r>
        <w:rPr>
          <w:rFonts w:ascii="Times New Roman"/>
          <w:b w:val="false"/>
          <w:i w:val="false"/>
          <w:color w:val="000000"/>
          <w:sz w:val="28"/>
        </w:rPr>
        <w:t>
      Жолаушылар сыйымдылығы мен жүккөтергіштігі көрсетілген кесте көрінетін жерге ілінеді/Табличка с указанием пассажировместимости и грузоподъемности вывешивается на видном месте ___________________________________________________</w:t>
      </w:r>
    </w:p>
    <w:bookmarkEnd w:id="332"/>
    <w:bookmarkStart w:name="z477" w:id="333"/>
    <w:p>
      <w:pPr>
        <w:spacing w:after="0"/>
        <w:ind w:left="0"/>
        <w:jc w:val="both"/>
      </w:pPr>
      <w:r>
        <w:rPr>
          <w:rFonts w:ascii="Times New Roman"/>
          <w:b w:val="false"/>
          <w:i w:val="false"/>
          <w:color w:val="000000"/>
          <w:sz w:val="28"/>
        </w:rPr>
        <w:t>
      Осы кеме билеті _________________________ үлгідегі кемеге __________________ меншік құқығын және осы кеме Қазақстан Республикасының  Мемлекеттік туын көтеріп ішкі су жолдарында жүзуге құқықлы екендігінің дәлелі болып табылады.</w:t>
      </w:r>
    </w:p>
    <w:bookmarkEnd w:id="333"/>
    <w:bookmarkStart w:name="z478" w:id="334"/>
    <w:p>
      <w:pPr>
        <w:spacing w:after="0"/>
        <w:ind w:left="0"/>
        <w:jc w:val="both"/>
      </w:pPr>
      <w:r>
        <w:rPr>
          <w:rFonts w:ascii="Times New Roman"/>
          <w:b w:val="false"/>
          <w:i w:val="false"/>
          <w:color w:val="000000"/>
          <w:sz w:val="28"/>
        </w:rPr>
        <w:t>
      Настоящий судовой билет служит доказательством права собственности на судно типа __________________________________________________________________ и дает право судну на плавание под Государственным флагом Республики Казахстан на внутренних водных путях. 20_____ ж./г. "___" _____________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1" w:id="335"/>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bookmarkEnd w:id="335"/>
    <w:bookmarkStart w:name="z482" w:id="336"/>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__________________________________</w:t>
      </w:r>
    </w:p>
    <w:bookmarkEnd w:id="336"/>
    <w:bookmarkStart w:name="z483" w:id="337"/>
    <w:p>
      <w:pPr>
        <w:spacing w:after="0"/>
        <w:ind w:left="0"/>
        <w:jc w:val="both"/>
      </w:pPr>
      <w:r>
        <w:rPr>
          <w:rFonts w:ascii="Times New Roman"/>
          <w:b w:val="false"/>
          <w:i w:val="false"/>
          <w:color w:val="000000"/>
          <w:sz w:val="28"/>
        </w:rPr>
        <w:t>
      Кемені кеме кітабынан шығару туралы анықтама</w:t>
      </w:r>
    </w:p>
    <w:bookmarkEnd w:id="337"/>
    <w:bookmarkStart w:name="z484" w:id="338"/>
    <w:p>
      <w:pPr>
        <w:spacing w:after="0"/>
        <w:ind w:left="0"/>
        <w:jc w:val="both"/>
      </w:pPr>
      <w:r>
        <w:rPr>
          <w:rFonts w:ascii="Times New Roman"/>
          <w:b w:val="false"/>
          <w:i w:val="false"/>
          <w:color w:val="000000"/>
          <w:sz w:val="28"/>
        </w:rPr>
        <w:t>
      Справка об исключении судна из Судовой книги</w:t>
      </w:r>
    </w:p>
    <w:bookmarkEnd w:id="338"/>
    <w:bookmarkStart w:name="z485" w:id="339"/>
    <w:p>
      <w:pPr>
        <w:spacing w:after="0"/>
        <w:ind w:left="0"/>
        <w:jc w:val="both"/>
      </w:pPr>
      <w:r>
        <w:rPr>
          <w:rFonts w:ascii="Times New Roman"/>
          <w:b w:val="false"/>
          <w:i w:val="false"/>
          <w:color w:val="000000"/>
          <w:sz w:val="28"/>
        </w:rPr>
        <w:t>
      Осы арқылы кеменің Настоящим подтверждается, что судно</w:t>
      </w:r>
    </w:p>
    <w:bookmarkEnd w:id="339"/>
    <w:bookmarkStart w:name="z486" w:id="340"/>
    <w:p>
      <w:pPr>
        <w:spacing w:after="0"/>
        <w:ind w:left="0"/>
        <w:jc w:val="both"/>
      </w:pPr>
      <w:r>
        <w:rPr>
          <w:rFonts w:ascii="Times New Roman"/>
          <w:b w:val="false"/>
          <w:i w:val="false"/>
          <w:color w:val="000000"/>
          <w:sz w:val="28"/>
        </w:rPr>
        <w:t>
      1. Атауы/Название _____________________________________________________</w:t>
      </w:r>
    </w:p>
    <w:bookmarkEnd w:id="340"/>
    <w:bookmarkStart w:name="z487" w:id="341"/>
    <w:p>
      <w:pPr>
        <w:spacing w:after="0"/>
        <w:ind w:left="0"/>
        <w:jc w:val="both"/>
      </w:pPr>
      <w:r>
        <w:rPr>
          <w:rFonts w:ascii="Times New Roman"/>
          <w:b w:val="false"/>
          <w:i w:val="false"/>
          <w:color w:val="000000"/>
          <w:sz w:val="28"/>
        </w:rPr>
        <w:t>
      2. Мемлекеттік тіркеу орны/Место государственной регистрации ______________</w:t>
      </w:r>
    </w:p>
    <w:bookmarkEnd w:id="341"/>
    <w:bookmarkStart w:name="z488" w:id="342"/>
    <w:p>
      <w:pPr>
        <w:spacing w:after="0"/>
        <w:ind w:left="0"/>
        <w:jc w:val="both"/>
      </w:pPr>
      <w:r>
        <w:rPr>
          <w:rFonts w:ascii="Times New Roman"/>
          <w:b w:val="false"/>
          <w:i w:val="false"/>
          <w:color w:val="000000"/>
          <w:sz w:val="28"/>
        </w:rPr>
        <w:t>
      3. Tipкey нөмipi/Регистрационный номер ___________________________________</w:t>
      </w:r>
    </w:p>
    <w:bookmarkEnd w:id="342"/>
    <w:bookmarkStart w:name="z489" w:id="343"/>
    <w:p>
      <w:pPr>
        <w:spacing w:after="0"/>
        <w:ind w:left="0"/>
        <w:jc w:val="both"/>
      </w:pPr>
      <w:r>
        <w:rPr>
          <w:rFonts w:ascii="Times New Roman"/>
          <w:b w:val="false"/>
          <w:i w:val="false"/>
          <w:color w:val="000000"/>
          <w:sz w:val="28"/>
        </w:rPr>
        <w:t>
      4. Мемлекеттік тіркелген күні/Дата государственной регистрации ______________</w:t>
      </w:r>
    </w:p>
    <w:bookmarkEnd w:id="343"/>
    <w:bookmarkStart w:name="z490" w:id="344"/>
    <w:p>
      <w:pPr>
        <w:spacing w:after="0"/>
        <w:ind w:left="0"/>
        <w:jc w:val="both"/>
      </w:pPr>
      <w:r>
        <w:rPr>
          <w:rFonts w:ascii="Times New Roman"/>
          <w:b w:val="false"/>
          <w:i w:val="false"/>
          <w:color w:val="000000"/>
          <w:sz w:val="28"/>
        </w:rPr>
        <w:t>
      5. Кеменің түрі/Тип судна ________________________________________________</w:t>
      </w:r>
    </w:p>
    <w:bookmarkEnd w:id="344"/>
    <w:bookmarkStart w:name="z491" w:id="345"/>
    <w:p>
      <w:pPr>
        <w:spacing w:after="0"/>
        <w:ind w:left="0"/>
        <w:jc w:val="both"/>
      </w:pPr>
      <w:r>
        <w:rPr>
          <w:rFonts w:ascii="Times New Roman"/>
          <w:b w:val="false"/>
          <w:i w:val="false"/>
          <w:color w:val="000000"/>
          <w:sz w:val="28"/>
        </w:rPr>
        <w:t>
      6. Жасалған орны мен уақыты/Место и время постройки ______________________</w:t>
      </w:r>
    </w:p>
    <w:bookmarkEnd w:id="345"/>
    <w:bookmarkStart w:name="z492" w:id="346"/>
    <w:p>
      <w:pPr>
        <w:spacing w:after="0"/>
        <w:ind w:left="0"/>
        <w:jc w:val="both"/>
      </w:pPr>
      <w:r>
        <w:rPr>
          <w:rFonts w:ascii="Times New Roman"/>
          <w:b w:val="false"/>
          <w:i w:val="false"/>
          <w:color w:val="000000"/>
          <w:sz w:val="28"/>
        </w:rPr>
        <w:t>
      7. Ұзындығы/Длина _____________________________________________________</w:t>
      </w:r>
    </w:p>
    <w:bookmarkEnd w:id="346"/>
    <w:bookmarkStart w:name="z493" w:id="347"/>
    <w:p>
      <w:pPr>
        <w:spacing w:after="0"/>
        <w:ind w:left="0"/>
        <w:jc w:val="both"/>
      </w:pPr>
      <w:r>
        <w:rPr>
          <w:rFonts w:ascii="Times New Roman"/>
          <w:b w:val="false"/>
          <w:i w:val="false"/>
          <w:color w:val="000000"/>
          <w:sz w:val="28"/>
        </w:rPr>
        <w:t>
      8. Ені/Ширина __________________________________________________________</w:t>
      </w:r>
    </w:p>
    <w:bookmarkEnd w:id="347"/>
    <w:bookmarkStart w:name="z494" w:id="348"/>
    <w:p>
      <w:pPr>
        <w:spacing w:after="0"/>
        <w:ind w:left="0"/>
        <w:jc w:val="both"/>
      </w:pPr>
      <w:r>
        <w:rPr>
          <w:rFonts w:ascii="Times New Roman"/>
          <w:b w:val="false"/>
          <w:i w:val="false"/>
          <w:color w:val="000000"/>
          <w:sz w:val="28"/>
        </w:rPr>
        <w:t>
      9. Биіктігі/Высота _______________________________________________________</w:t>
      </w:r>
    </w:p>
    <w:bookmarkEnd w:id="348"/>
    <w:bookmarkStart w:name="z495" w:id="349"/>
    <w:p>
      <w:pPr>
        <w:spacing w:after="0"/>
        <w:ind w:left="0"/>
        <w:jc w:val="both"/>
      </w:pPr>
      <w:r>
        <w:rPr>
          <w:rFonts w:ascii="Times New Roman"/>
          <w:b w:val="false"/>
          <w:i w:val="false"/>
          <w:color w:val="000000"/>
          <w:sz w:val="28"/>
        </w:rPr>
        <w:t>
      10. Меншік иесі және оның мекенжайы/Собственник и его адрес</w:t>
      </w:r>
    </w:p>
    <w:bookmarkEnd w:id="349"/>
    <w:bookmarkStart w:name="z496" w:id="350"/>
    <w:p>
      <w:pPr>
        <w:spacing w:after="0"/>
        <w:ind w:left="0"/>
        <w:jc w:val="both"/>
      </w:pPr>
      <w:r>
        <w:rPr>
          <w:rFonts w:ascii="Times New Roman"/>
          <w:b w:val="false"/>
          <w:i w:val="false"/>
          <w:color w:val="000000"/>
          <w:sz w:val="28"/>
        </w:rPr>
        <w:t>
      _______________________________________________________________________</w:t>
      </w:r>
    </w:p>
    <w:bookmarkEnd w:id="350"/>
    <w:bookmarkStart w:name="z497" w:id="351"/>
    <w:p>
      <w:pPr>
        <w:spacing w:after="0"/>
        <w:ind w:left="0"/>
        <w:jc w:val="both"/>
      </w:pPr>
      <w:r>
        <w:rPr>
          <w:rFonts w:ascii="Times New Roman"/>
          <w:b w:val="false"/>
          <w:i w:val="false"/>
          <w:color w:val="000000"/>
          <w:sz w:val="28"/>
        </w:rPr>
        <w:t>
      барлық тіркелген құқықтары мен ауыртпалықтары тоқтатыла отырып, кеме кітабынан шығарылғандығы расталады/ исключено из Судовой книги с прекращением всех зарегистрированных прав и обременений.</w:t>
      </w:r>
    </w:p>
    <w:bookmarkEnd w:id="351"/>
    <w:bookmarkStart w:name="z498" w:id="352"/>
    <w:p>
      <w:pPr>
        <w:spacing w:after="0"/>
        <w:ind w:left="0"/>
        <w:jc w:val="both"/>
      </w:pPr>
      <w:r>
        <w:rPr>
          <w:rFonts w:ascii="Times New Roman"/>
          <w:b w:val="false"/>
          <w:i w:val="false"/>
          <w:color w:val="000000"/>
          <w:sz w:val="28"/>
        </w:rPr>
        <w:t>
      20___ж./г. "__"_____________________________ (күні/дата) (айы/месяц)</w:t>
      </w:r>
    </w:p>
    <w:bookmarkEnd w:id="352"/>
    <w:bookmarkStart w:name="z499" w:id="353"/>
    <w:p>
      <w:pPr>
        <w:spacing w:after="0"/>
        <w:ind w:left="0"/>
        <w:jc w:val="both"/>
      </w:pPr>
      <w:r>
        <w:rPr>
          <w:rFonts w:ascii="Times New Roman"/>
          <w:b w:val="false"/>
          <w:i w:val="false"/>
          <w:color w:val="000000"/>
          <w:sz w:val="28"/>
        </w:rPr>
        <w:t>
      Автомобиль көлігі және көліктік бақылау комитеті _________________________</w:t>
      </w:r>
    </w:p>
    <w:bookmarkEnd w:id="353"/>
    <w:bookmarkStart w:name="z500" w:id="354"/>
    <w:p>
      <w:pPr>
        <w:spacing w:after="0"/>
        <w:ind w:left="0"/>
        <w:jc w:val="both"/>
      </w:pPr>
      <w:r>
        <w:rPr>
          <w:rFonts w:ascii="Times New Roman"/>
          <w:b w:val="false"/>
          <w:i w:val="false"/>
          <w:color w:val="000000"/>
          <w:sz w:val="28"/>
        </w:rPr>
        <w:t>
                                                       аумақтық органының басшысы/(аты-жөні/Ф.И.О)</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министрлігі Автомобиль көлігі</w:t>
            </w:r>
            <w:r>
              <w:br/>
            </w:r>
            <w:r>
              <w:rPr>
                <w:rFonts w:ascii="Times New Roman"/>
                <w:b w:val="false"/>
                <w:i w:val="false"/>
                <w:color w:val="000000"/>
                <w:sz w:val="20"/>
              </w:rPr>
              <w:t>және көліктік бақылау</w:t>
            </w:r>
            <w:r>
              <w:br/>
            </w:r>
            <w:r>
              <w:rPr>
                <w:rFonts w:ascii="Times New Roman"/>
                <w:b w:val="false"/>
                <w:i w:val="false"/>
                <w:color w:val="000000"/>
                <w:sz w:val="20"/>
              </w:rPr>
              <w:t>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облысы</w:t>
            </w:r>
            <w:r>
              <w:br/>
            </w:r>
            <w:r>
              <w:rPr>
                <w:rFonts w:ascii="Times New Roman"/>
                <w:b w:val="false"/>
                <w:i w:val="false"/>
                <w:color w:val="000000"/>
                <w:sz w:val="20"/>
              </w:rPr>
              <w:t>(қаласы) бойынша аумақтық</w:t>
            </w:r>
            <w:r>
              <w:br/>
            </w:r>
            <w:r>
              <w:rPr>
                <w:rFonts w:ascii="Times New Roman"/>
                <w:b w:val="false"/>
                <w:i w:val="false"/>
                <w:color w:val="000000"/>
                <w:sz w:val="20"/>
              </w:rPr>
              <w:t>органының басшысына</w:t>
            </w:r>
            <w:r>
              <w:br/>
            </w:r>
            <w:r>
              <w:rPr>
                <w:rFonts w:ascii="Times New Roman"/>
                <w:b w:val="false"/>
                <w:i w:val="false"/>
                <w:color w:val="000000"/>
                <w:sz w:val="20"/>
              </w:rPr>
              <w:t>_________  (Т.А.Ә.) атынан</w:t>
            </w:r>
            <w:r>
              <w:br/>
            </w:r>
            <w:r>
              <w:rPr>
                <w:rFonts w:ascii="Times New Roman"/>
                <w:b w:val="false"/>
                <w:i w:val="false"/>
                <w:color w:val="000000"/>
                <w:sz w:val="20"/>
              </w:rPr>
              <w:t>_________________________</w:t>
            </w:r>
            <w:r>
              <w:br/>
            </w:r>
            <w:r>
              <w:rPr>
                <w:rFonts w:ascii="Times New Roman"/>
                <w:b w:val="false"/>
                <w:i w:val="false"/>
                <w:color w:val="000000"/>
                <w:sz w:val="20"/>
              </w:rPr>
              <w:t>(ұйымның атауы, заңды</w:t>
            </w:r>
            <w:r>
              <w:br/>
            </w:r>
            <w:r>
              <w:rPr>
                <w:rFonts w:ascii="Times New Roman"/>
                <w:b w:val="false"/>
                <w:i w:val="false"/>
                <w:color w:val="000000"/>
                <w:sz w:val="20"/>
              </w:rPr>
              <w:t>мекенжайы немесе жеке</w:t>
            </w:r>
            <w:r>
              <w:br/>
            </w:r>
            <w:r>
              <w:rPr>
                <w:rFonts w:ascii="Times New Roman"/>
                <w:b w:val="false"/>
                <w:i w:val="false"/>
                <w:color w:val="000000"/>
                <w:sz w:val="20"/>
              </w:rPr>
              <w:t>тұлғаның Т.А.Ә., туған күні, үй</w:t>
            </w:r>
            <w:r>
              <w:br/>
            </w:r>
            <w:r>
              <w:rPr>
                <w:rFonts w:ascii="Times New Roman"/>
                <w:b w:val="false"/>
                <w:i w:val="false"/>
                <w:color w:val="000000"/>
                <w:sz w:val="20"/>
              </w:rPr>
              <w:t>мекенжайы, тел.)</w:t>
            </w:r>
          </w:p>
        </w:tc>
      </w:tr>
    </w:tbl>
    <w:bookmarkStart w:name="z505" w:id="355"/>
    <w:p>
      <w:pPr>
        <w:spacing w:after="0"/>
        <w:ind w:left="0"/>
        <w:jc w:val="left"/>
      </w:pPr>
      <w:r>
        <w:rPr>
          <w:rFonts w:ascii="Times New Roman"/>
          <w:b/>
          <w:i w:val="false"/>
          <w:color w:val="000000"/>
        </w:rPr>
        <w:t xml:space="preserve"> Өтініш</w:t>
      </w:r>
    </w:p>
    <w:bookmarkEnd w:id="355"/>
    <w:bookmarkStart w:name="z506" w:id="356"/>
    <w:p>
      <w:pPr>
        <w:spacing w:after="0"/>
        <w:ind w:left="0"/>
        <w:jc w:val="both"/>
      </w:pPr>
      <w:r>
        <w:rPr>
          <w:rFonts w:ascii="Times New Roman"/>
          <w:b w:val="false"/>
          <w:i w:val="false"/>
          <w:color w:val="000000"/>
          <w:sz w:val="28"/>
        </w:rPr>
        <w:t>
      Тиесілі шағын көлемді кемені мемлекеттік тіркеуден шығаруды/шағын көлемді  кемеге кеме билетінің телнұсқасын беруді сұраймын ____________________________</w:t>
      </w:r>
    </w:p>
    <w:bookmarkEnd w:id="356"/>
    <w:bookmarkStart w:name="z507" w:id="357"/>
    <w:p>
      <w:pPr>
        <w:spacing w:after="0"/>
        <w:ind w:left="0"/>
        <w:jc w:val="both"/>
      </w:pPr>
      <w:r>
        <w:rPr>
          <w:rFonts w:ascii="Times New Roman"/>
          <w:b w:val="false"/>
          <w:i w:val="false"/>
          <w:color w:val="000000"/>
          <w:sz w:val="28"/>
        </w:rPr>
        <w:t>
      ____________________________________________________________________</w:t>
      </w:r>
    </w:p>
    <w:bookmarkEnd w:id="357"/>
    <w:bookmarkStart w:name="z508" w:id="358"/>
    <w:p>
      <w:pPr>
        <w:spacing w:after="0"/>
        <w:ind w:left="0"/>
        <w:jc w:val="both"/>
      </w:pPr>
      <w:r>
        <w:rPr>
          <w:rFonts w:ascii="Times New Roman"/>
          <w:b w:val="false"/>
          <w:i w:val="false"/>
          <w:color w:val="000000"/>
          <w:sz w:val="28"/>
        </w:rPr>
        <w:t>
      мынадай себептер бойынша ___________________________________________</w:t>
      </w:r>
    </w:p>
    <w:bookmarkEnd w:id="358"/>
    <w:bookmarkStart w:name="z509" w:id="359"/>
    <w:p>
      <w:pPr>
        <w:spacing w:after="0"/>
        <w:ind w:left="0"/>
        <w:jc w:val="both"/>
      </w:pPr>
      <w:r>
        <w:rPr>
          <w:rFonts w:ascii="Times New Roman"/>
          <w:b w:val="false"/>
          <w:i w:val="false"/>
          <w:color w:val="000000"/>
          <w:sz w:val="28"/>
        </w:rPr>
        <w:t>
      ____________________________________________________________________</w:t>
      </w:r>
    </w:p>
    <w:bookmarkEnd w:id="359"/>
    <w:bookmarkStart w:name="z510" w:id="360"/>
    <w:p>
      <w:pPr>
        <w:spacing w:after="0"/>
        <w:ind w:left="0"/>
        <w:jc w:val="both"/>
      </w:pPr>
      <w:r>
        <w:rPr>
          <w:rFonts w:ascii="Times New Roman"/>
          <w:b w:val="false"/>
          <w:i w:val="false"/>
          <w:color w:val="000000"/>
          <w:sz w:val="28"/>
        </w:rPr>
        <w:t>
      ____________________________________________________________________</w:t>
      </w:r>
    </w:p>
    <w:bookmarkEnd w:id="360"/>
    <w:bookmarkStart w:name="z511" w:id="361"/>
    <w:p>
      <w:pPr>
        <w:spacing w:after="0"/>
        <w:ind w:left="0"/>
        <w:jc w:val="both"/>
      </w:pPr>
      <w:r>
        <w:rPr>
          <w:rFonts w:ascii="Times New Roman"/>
          <w:b w:val="false"/>
          <w:i w:val="false"/>
          <w:color w:val="000000"/>
          <w:sz w:val="28"/>
        </w:rPr>
        <w:t>
      (шағын көлемді кемені мемлекеттік тіркеуден шығаруға немесе кеме билетінің телнұсқасын беруге жүгінуге себеп болған негізді жазу қажет). Ақпараттық жүйелердегі заңмен қорғалатын құпияны құрайтын мәліметтерді пайдалануға келісім беремін. ЖСН/БСН</w:t>
      </w:r>
    </w:p>
    <w:bookmarkEnd w:id="361"/>
    <w:bookmarkStart w:name="z512" w:id="362"/>
    <w:p>
      <w:pPr>
        <w:spacing w:after="0"/>
        <w:ind w:left="0"/>
        <w:jc w:val="both"/>
      </w:pPr>
      <w:r>
        <w:rPr>
          <w:rFonts w:ascii="Times New Roman"/>
          <w:b w:val="false"/>
          <w:i w:val="false"/>
          <w:color w:val="000000"/>
          <w:sz w:val="28"/>
        </w:rPr>
        <w:t>
      _____________________________ "____"__________20__ г</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министрлігі Автомобиль көлігі</w:t>
            </w:r>
            <w:r>
              <w:br/>
            </w:r>
            <w:r>
              <w:rPr>
                <w:rFonts w:ascii="Times New Roman"/>
                <w:b w:val="false"/>
                <w:i w:val="false"/>
                <w:color w:val="000000"/>
                <w:sz w:val="20"/>
              </w:rPr>
              <w:t>және көліктік бақылау</w:t>
            </w:r>
            <w:r>
              <w:br/>
            </w:r>
            <w:r>
              <w:rPr>
                <w:rFonts w:ascii="Times New Roman"/>
                <w:b w:val="false"/>
                <w:i w:val="false"/>
                <w:color w:val="000000"/>
                <w:sz w:val="20"/>
              </w:rPr>
              <w:t>комитетінің</w:t>
            </w:r>
            <w:r>
              <w:br/>
            </w:r>
            <w:r>
              <w:rPr>
                <w:rFonts w:ascii="Times New Roman"/>
                <w:b w:val="false"/>
                <w:i w:val="false"/>
                <w:color w:val="000000"/>
                <w:sz w:val="20"/>
              </w:rPr>
              <w:t>__________ облысы (қаласы)</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басшысына 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кезде) (бұдан әрі -Т.А.Ә.)) атынан</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жеке</w:t>
            </w:r>
            <w:r>
              <w:br/>
            </w:r>
            <w:r>
              <w:rPr>
                <w:rFonts w:ascii="Times New Roman"/>
                <w:b w:val="false"/>
                <w:i w:val="false"/>
                <w:color w:val="000000"/>
                <w:sz w:val="20"/>
              </w:rPr>
              <w:t>тұлғалардың мемлекеттік дерек</w:t>
            </w:r>
            <w:r>
              <w:br/>
            </w:r>
            <w:r>
              <w:rPr>
                <w:rFonts w:ascii="Times New Roman"/>
                <w:b w:val="false"/>
                <w:i w:val="false"/>
                <w:color w:val="000000"/>
                <w:sz w:val="20"/>
              </w:rPr>
              <w:t>қорынан  (бұдан әрі – ЖТ</w:t>
            </w:r>
            <w:r>
              <w:br/>
            </w:r>
            <w:r>
              <w:rPr>
                <w:rFonts w:ascii="Times New Roman"/>
                <w:b w:val="false"/>
                <w:i w:val="false"/>
                <w:color w:val="000000"/>
                <w:sz w:val="20"/>
              </w:rPr>
              <w:t>МДҚ)/Заңды тұлғалардың</w:t>
            </w:r>
            <w:r>
              <w:br/>
            </w:r>
            <w:r>
              <w:rPr>
                <w:rFonts w:ascii="Times New Roman"/>
                <w:b w:val="false"/>
                <w:i w:val="false"/>
                <w:color w:val="000000"/>
                <w:sz w:val="20"/>
              </w:rPr>
              <w:t>мемлекеттік дерек қорынан</w:t>
            </w:r>
            <w:r>
              <w:br/>
            </w:r>
            <w:r>
              <w:rPr>
                <w:rFonts w:ascii="Times New Roman"/>
                <w:b w:val="false"/>
                <w:i w:val="false"/>
                <w:color w:val="000000"/>
                <w:sz w:val="20"/>
              </w:rPr>
              <w:t>(бұдан әрі -  ЗТ МДҚ) автоматты</w:t>
            </w:r>
            <w:r>
              <w:br/>
            </w:r>
            <w:r>
              <w:rPr>
                <w:rFonts w:ascii="Times New Roman"/>
                <w:b w:val="false"/>
                <w:i w:val="false"/>
                <w:color w:val="000000"/>
                <w:sz w:val="20"/>
              </w:rPr>
              <w:t>түрде таратылады))</w:t>
            </w:r>
          </w:p>
        </w:tc>
      </w:tr>
    </w:tbl>
    <w:bookmarkStart w:name="z515" w:id="363"/>
    <w:p>
      <w:pPr>
        <w:spacing w:after="0"/>
        <w:ind w:left="0"/>
        <w:jc w:val="both"/>
      </w:pPr>
      <w:r>
        <w:rPr>
          <w:rFonts w:ascii="Times New Roman"/>
          <w:b w:val="false"/>
          <w:i w:val="false"/>
          <w:color w:val="000000"/>
          <w:sz w:val="28"/>
        </w:rPr>
        <w:t>
       Өтініш</w:t>
      </w:r>
    </w:p>
    <w:bookmarkEnd w:id="363"/>
    <w:bookmarkStart w:name="z516" w:id="364"/>
    <w:p>
      <w:pPr>
        <w:spacing w:after="0"/>
        <w:ind w:left="0"/>
        <w:jc w:val="both"/>
      </w:pPr>
      <w:r>
        <w:rPr>
          <w:rFonts w:ascii="Times New Roman"/>
          <w:b w:val="false"/>
          <w:i w:val="false"/>
          <w:color w:val="000000"/>
          <w:sz w:val="28"/>
        </w:rPr>
        <w:t>
      Сізден __________________________________________________ тиесілі кеменің ипотекасын мемлекеттік тіркеу туралы куәлікті/кеменiң ипотекасын мемлекеттік тіркеу туралы куәліктің телнұсқасын/кеменің ипотекасын мемлекеттік тіркеу туралы куәлікке қосымша парақ/кеме ипотекасы тоқтатылған кезде туралы ақпарат беруді (қажетін белгілеу) сұраймын.</w:t>
      </w:r>
    </w:p>
    <w:bookmarkEnd w:id="364"/>
    <w:bookmarkStart w:name="z517" w:id="365"/>
    <w:p>
      <w:pPr>
        <w:spacing w:after="0"/>
        <w:ind w:left="0"/>
        <w:jc w:val="both"/>
      </w:pPr>
      <w:r>
        <w:rPr>
          <w:rFonts w:ascii="Times New Roman"/>
          <w:b w:val="false"/>
          <w:i w:val="false"/>
          <w:color w:val="000000"/>
          <w:sz w:val="28"/>
        </w:rPr>
        <w:t>
      Кемені сәйкестендіретін деректер (кеменің атауы, тіркеу нөмірі, тіркеу орны, тіркелу нөмірі, кеменің үлгісі мен класы, тоннажы) ____________________________________</w:t>
      </w:r>
    </w:p>
    <w:bookmarkEnd w:id="365"/>
    <w:bookmarkStart w:name="z518" w:id="366"/>
    <w:p>
      <w:pPr>
        <w:spacing w:after="0"/>
        <w:ind w:left="0"/>
        <w:jc w:val="both"/>
      </w:pPr>
      <w:r>
        <w:rPr>
          <w:rFonts w:ascii="Times New Roman"/>
          <w:b w:val="false"/>
          <w:i w:val="false"/>
          <w:color w:val="000000"/>
          <w:sz w:val="28"/>
        </w:rPr>
        <w:t>
      Ипотеканың кепіл берушісінің аты мен мекенжайы________________________</w:t>
      </w:r>
    </w:p>
    <w:bookmarkEnd w:id="366"/>
    <w:bookmarkStart w:name="z519" w:id="367"/>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 _______________________________________________</w:t>
      </w:r>
    </w:p>
    <w:bookmarkEnd w:id="367"/>
    <w:bookmarkStart w:name="z520" w:id="368"/>
    <w:p>
      <w:pPr>
        <w:spacing w:after="0"/>
        <w:ind w:left="0"/>
        <w:jc w:val="both"/>
      </w:pPr>
      <w:r>
        <w:rPr>
          <w:rFonts w:ascii="Times New Roman"/>
          <w:b w:val="false"/>
          <w:i w:val="false"/>
          <w:color w:val="000000"/>
          <w:sz w:val="28"/>
        </w:rPr>
        <w:t>
      Екі немесе одан да көп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w:t>
      </w:r>
    </w:p>
    <w:bookmarkEnd w:id="368"/>
    <w:bookmarkStart w:name="z521" w:id="369"/>
    <w:p>
      <w:pPr>
        <w:spacing w:after="0"/>
        <w:ind w:left="0"/>
        <w:jc w:val="both"/>
      </w:pPr>
      <w:r>
        <w:rPr>
          <w:rFonts w:ascii="Times New Roman"/>
          <w:b w:val="false"/>
          <w:i w:val="false"/>
          <w:color w:val="000000"/>
          <w:sz w:val="28"/>
        </w:rPr>
        <w:t>
      _____________________________________________________________________</w:t>
      </w:r>
    </w:p>
    <w:bookmarkEnd w:id="369"/>
    <w:bookmarkStart w:name="z522" w:id="370"/>
    <w:p>
      <w:pPr>
        <w:spacing w:after="0"/>
        <w:ind w:left="0"/>
        <w:jc w:val="both"/>
      </w:pPr>
      <w:r>
        <w:rPr>
          <w:rFonts w:ascii="Times New Roman"/>
          <w:b w:val="false"/>
          <w:i w:val="false"/>
          <w:color w:val="000000"/>
          <w:sz w:val="28"/>
        </w:rPr>
        <w:t>
      Кеме ипотекасының аяқталу күні ________________________________________</w:t>
      </w:r>
    </w:p>
    <w:bookmarkEnd w:id="370"/>
    <w:bookmarkStart w:name="z523" w:id="371"/>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371"/>
    <w:bookmarkStart w:name="z524" w:id="372"/>
    <w:p>
      <w:pPr>
        <w:spacing w:after="0"/>
        <w:ind w:left="0"/>
        <w:jc w:val="both"/>
      </w:pPr>
      <w:r>
        <w:rPr>
          <w:rFonts w:ascii="Times New Roman"/>
          <w:b w:val="false"/>
          <w:i w:val="false"/>
          <w:color w:val="000000"/>
          <w:sz w:val="28"/>
        </w:rPr>
        <w:t>
      20__ жылғы "__" _____________</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министрлігі Автомобиль көлігі</w:t>
            </w:r>
            <w:r>
              <w:br/>
            </w:r>
            <w:r>
              <w:rPr>
                <w:rFonts w:ascii="Times New Roman"/>
                <w:b w:val="false"/>
                <w:i w:val="false"/>
                <w:color w:val="000000"/>
                <w:sz w:val="20"/>
              </w:rPr>
              <w:t>және көліктік бақылау</w:t>
            </w:r>
            <w:r>
              <w:br/>
            </w:r>
            <w:r>
              <w:rPr>
                <w:rFonts w:ascii="Times New Roman"/>
                <w:b w:val="false"/>
                <w:i w:val="false"/>
                <w:color w:val="000000"/>
                <w:sz w:val="20"/>
              </w:rPr>
              <w:t>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алушы туралы</w:t>
            </w:r>
            <w:r>
              <w:br/>
            </w:r>
            <w:r>
              <w:rPr>
                <w:rFonts w:ascii="Times New Roman"/>
                <w:b w:val="false"/>
                <w:i w:val="false"/>
                <w:color w:val="000000"/>
                <w:sz w:val="20"/>
              </w:rPr>
              <w:t>мәліметтер ЖТ МДҚ/ЗТ МДҚ-дан автоматты түрде тартылады)</w:t>
            </w:r>
          </w:p>
        </w:tc>
      </w:tr>
    </w:tbl>
    <w:bookmarkStart w:name="z529" w:id="373"/>
    <w:p>
      <w:pPr>
        <w:spacing w:after="0"/>
        <w:ind w:left="0"/>
        <w:jc w:val="left"/>
      </w:pPr>
      <w:r>
        <w:rPr>
          <w:rFonts w:ascii="Times New Roman"/>
          <w:b/>
          <w:i w:val="false"/>
          <w:color w:val="000000"/>
        </w:rPr>
        <w:t xml:space="preserve"> Өтініш</w:t>
      </w:r>
    </w:p>
    <w:bookmarkEnd w:id="373"/>
    <w:bookmarkStart w:name="z530" w:id="374"/>
    <w:p>
      <w:pPr>
        <w:spacing w:after="0"/>
        <w:ind w:left="0"/>
        <w:jc w:val="both"/>
      </w:pPr>
      <w:r>
        <w:rPr>
          <w:rFonts w:ascii="Times New Roman"/>
          <w:b w:val="false"/>
          <w:i w:val="false"/>
          <w:color w:val="000000"/>
          <w:sz w:val="28"/>
        </w:rPr>
        <w:t>
      Сізден ______________________________________________________________</w:t>
      </w:r>
    </w:p>
    <w:bookmarkEnd w:id="374"/>
    <w:bookmarkStart w:name="z531" w:id="375"/>
    <w:p>
      <w:pPr>
        <w:spacing w:after="0"/>
        <w:ind w:left="0"/>
        <w:jc w:val="both"/>
      </w:pPr>
      <w:r>
        <w:rPr>
          <w:rFonts w:ascii="Times New Roman"/>
          <w:b w:val="false"/>
          <w:i w:val="false"/>
          <w:color w:val="000000"/>
          <w:sz w:val="28"/>
        </w:rPr>
        <w:t>
      тиесілі шағын көлемді кеменің ипотекасын мемлекеттік тіркеу туралы куәлікті/шағын көлемді кеменiң ипотекасын мемлекеттік тіркеу туралы куәліктің телнұсқасын/шағын көлемді кеменің ипотекасын мемлекеттік тіркеу туралы куәлікке қосымша парақ/ шағын көлемді кеме ипотекасы тоқтатылған кезде туралы ақпарат беруді (қажетін белгілеу) сұраймын.</w:t>
      </w:r>
    </w:p>
    <w:bookmarkEnd w:id="375"/>
    <w:bookmarkStart w:name="z532" w:id="376"/>
    <w:p>
      <w:pPr>
        <w:spacing w:after="0"/>
        <w:ind w:left="0"/>
        <w:jc w:val="both"/>
      </w:pPr>
      <w:r>
        <w:rPr>
          <w:rFonts w:ascii="Times New Roman"/>
          <w:b w:val="false"/>
          <w:i w:val="false"/>
          <w:color w:val="000000"/>
          <w:sz w:val="28"/>
        </w:rPr>
        <w:t>
      Шағын көлемді кемені сәйкестендіретін деректер (тіркеу нөмірі, кеменің үлгісі)</w:t>
      </w:r>
    </w:p>
    <w:bookmarkEnd w:id="376"/>
    <w:bookmarkStart w:name="z533" w:id="377"/>
    <w:p>
      <w:pPr>
        <w:spacing w:after="0"/>
        <w:ind w:left="0"/>
        <w:jc w:val="both"/>
      </w:pPr>
      <w:r>
        <w:rPr>
          <w:rFonts w:ascii="Times New Roman"/>
          <w:b w:val="false"/>
          <w:i w:val="false"/>
          <w:color w:val="000000"/>
          <w:sz w:val="28"/>
        </w:rPr>
        <w:t>
      _____________________________________________________________________</w:t>
      </w:r>
    </w:p>
    <w:bookmarkEnd w:id="377"/>
    <w:bookmarkStart w:name="z534" w:id="378"/>
    <w:p>
      <w:pPr>
        <w:spacing w:after="0"/>
        <w:ind w:left="0"/>
        <w:jc w:val="both"/>
      </w:pPr>
      <w:r>
        <w:rPr>
          <w:rFonts w:ascii="Times New Roman"/>
          <w:b w:val="false"/>
          <w:i w:val="false"/>
          <w:color w:val="000000"/>
          <w:sz w:val="28"/>
        </w:rPr>
        <w:t>
      _____________________________________________________________________</w:t>
      </w:r>
    </w:p>
    <w:bookmarkEnd w:id="378"/>
    <w:bookmarkStart w:name="z535" w:id="379"/>
    <w:p>
      <w:pPr>
        <w:spacing w:after="0"/>
        <w:ind w:left="0"/>
        <w:jc w:val="both"/>
      </w:pPr>
      <w:r>
        <w:rPr>
          <w:rFonts w:ascii="Times New Roman"/>
          <w:b w:val="false"/>
          <w:i w:val="false"/>
          <w:color w:val="000000"/>
          <w:sz w:val="28"/>
        </w:rPr>
        <w:t>
      Ипотеканың кепіл берушісінің аты мен мекенжайы_________________________</w:t>
      </w:r>
    </w:p>
    <w:bookmarkEnd w:id="379"/>
    <w:bookmarkStart w:name="z536" w:id="380"/>
    <w:p>
      <w:pPr>
        <w:spacing w:after="0"/>
        <w:ind w:left="0"/>
        <w:jc w:val="both"/>
      </w:pPr>
      <w:r>
        <w:rPr>
          <w:rFonts w:ascii="Times New Roman"/>
          <w:b w:val="false"/>
          <w:i w:val="false"/>
          <w:color w:val="000000"/>
          <w:sz w:val="28"/>
        </w:rPr>
        <w:t>
      _____________________________________________________________________</w:t>
      </w:r>
    </w:p>
    <w:bookmarkEnd w:id="380"/>
    <w:bookmarkStart w:name="z537" w:id="381"/>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w:t>
      </w:r>
    </w:p>
    <w:bookmarkEnd w:id="381"/>
    <w:bookmarkStart w:name="z538" w:id="382"/>
    <w:p>
      <w:pPr>
        <w:spacing w:after="0"/>
        <w:ind w:left="0"/>
        <w:jc w:val="both"/>
      </w:pPr>
      <w:r>
        <w:rPr>
          <w:rFonts w:ascii="Times New Roman"/>
          <w:b w:val="false"/>
          <w:i w:val="false"/>
          <w:color w:val="000000"/>
          <w:sz w:val="28"/>
        </w:rPr>
        <w:t>
      _____________________________________________________________________</w:t>
      </w:r>
    </w:p>
    <w:bookmarkEnd w:id="382"/>
    <w:bookmarkStart w:name="z539" w:id="383"/>
    <w:p>
      <w:pPr>
        <w:spacing w:after="0"/>
        <w:ind w:left="0"/>
        <w:jc w:val="both"/>
      </w:pPr>
      <w:r>
        <w:rPr>
          <w:rFonts w:ascii="Times New Roman"/>
          <w:b w:val="false"/>
          <w:i w:val="false"/>
          <w:color w:val="000000"/>
          <w:sz w:val="28"/>
        </w:rPr>
        <w:t>
      _____________________________________________________________________</w:t>
      </w:r>
    </w:p>
    <w:bookmarkEnd w:id="383"/>
    <w:bookmarkStart w:name="z540" w:id="384"/>
    <w:p>
      <w:pPr>
        <w:spacing w:after="0"/>
        <w:ind w:left="0"/>
        <w:jc w:val="both"/>
      </w:pPr>
      <w:r>
        <w:rPr>
          <w:rFonts w:ascii="Times New Roman"/>
          <w:b w:val="false"/>
          <w:i w:val="false"/>
          <w:color w:val="000000"/>
          <w:sz w:val="28"/>
        </w:rPr>
        <w:t>
      Екі немесе одан да көп шағын көлемді кемеге ипотека белгілеген кезде ипотекамен қамтамасыз етілген мiндеттемелердiң ең жоғары өлшері; тараптардың бұл туралы келiсiмi болған кезде, міндеттемемен жеке-жеке әрбір кеме қамтамасыз етілетін мөлшер</w:t>
      </w:r>
    </w:p>
    <w:bookmarkEnd w:id="384"/>
    <w:bookmarkStart w:name="z541" w:id="385"/>
    <w:p>
      <w:pPr>
        <w:spacing w:after="0"/>
        <w:ind w:left="0"/>
        <w:jc w:val="both"/>
      </w:pPr>
      <w:r>
        <w:rPr>
          <w:rFonts w:ascii="Times New Roman"/>
          <w:b w:val="false"/>
          <w:i w:val="false"/>
          <w:color w:val="000000"/>
          <w:sz w:val="28"/>
        </w:rPr>
        <w:t>
      ______________________________________________________________________</w:t>
      </w:r>
    </w:p>
    <w:bookmarkEnd w:id="385"/>
    <w:bookmarkStart w:name="z542" w:id="386"/>
    <w:p>
      <w:pPr>
        <w:spacing w:after="0"/>
        <w:ind w:left="0"/>
        <w:jc w:val="both"/>
      </w:pPr>
      <w:r>
        <w:rPr>
          <w:rFonts w:ascii="Times New Roman"/>
          <w:b w:val="false"/>
          <w:i w:val="false"/>
          <w:color w:val="000000"/>
          <w:sz w:val="28"/>
        </w:rPr>
        <w:t>
      ______________________________________________________________________</w:t>
      </w:r>
    </w:p>
    <w:bookmarkEnd w:id="386"/>
    <w:bookmarkStart w:name="z543" w:id="387"/>
    <w:p>
      <w:pPr>
        <w:spacing w:after="0"/>
        <w:ind w:left="0"/>
        <w:jc w:val="both"/>
      </w:pPr>
      <w:r>
        <w:rPr>
          <w:rFonts w:ascii="Times New Roman"/>
          <w:b w:val="false"/>
          <w:i w:val="false"/>
          <w:color w:val="000000"/>
          <w:sz w:val="28"/>
        </w:rPr>
        <w:t>
      Шағын көлемді кеме ипотекасының аяқталу күні ____________________________</w:t>
      </w:r>
    </w:p>
    <w:bookmarkEnd w:id="387"/>
    <w:bookmarkStart w:name="z544" w:id="388"/>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 20__ жылғы "__" _____________</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порттарының теңiз әкiмшiлiгiнің</w:t>
            </w:r>
            <w:r>
              <w:br/>
            </w: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bookmarkStart w:name="z547" w:id="389"/>
    <w:p>
      <w:pPr>
        <w:spacing w:after="0"/>
        <w:ind w:left="0"/>
        <w:jc w:val="left"/>
      </w:pPr>
      <w:r>
        <w:rPr>
          <w:rFonts w:ascii="Times New Roman"/>
          <w:b/>
          <w:i w:val="false"/>
          <w:color w:val="000000"/>
        </w:rPr>
        <w:t xml:space="preserve"> Өтініш</w:t>
      </w:r>
    </w:p>
    <w:bookmarkEnd w:id="389"/>
    <w:bookmarkStart w:name="z548" w:id="390"/>
    <w:p>
      <w:pPr>
        <w:spacing w:after="0"/>
        <w:ind w:left="0"/>
        <w:jc w:val="both"/>
      </w:pPr>
      <w:r>
        <w:rPr>
          <w:rFonts w:ascii="Times New Roman"/>
          <w:b w:val="false"/>
          <w:i w:val="false"/>
          <w:color w:val="000000"/>
          <w:sz w:val="28"/>
        </w:rPr>
        <w:t>
      Сізден кеменің (жасалып жатқан кеменің) ипотекасын мемлекеттік тіркеу туралы  куәлікті/кеменің (жасалып жатқан кеменің) ипотекасын мемлекеттік тіркеу туралы куәліктің телнұсқасын/кеменiң (жасалып жатқан кеменің) мемлекеттік тіркеу туралы куәлікке қосымша парақ/кеменiң (жасалып жатқан кеменің) тоқтатылған кезде туралы ақпарат беруді (қажетін белгілеу) сұраймын.</w:t>
      </w:r>
    </w:p>
    <w:bookmarkEnd w:id="390"/>
    <w:bookmarkStart w:name="z549" w:id="391"/>
    <w:p>
      <w:pPr>
        <w:spacing w:after="0"/>
        <w:ind w:left="0"/>
        <w:jc w:val="both"/>
      </w:pPr>
      <w:r>
        <w:rPr>
          <w:rFonts w:ascii="Times New Roman"/>
          <w:b w:val="false"/>
          <w:i w:val="false"/>
          <w:color w:val="000000"/>
          <w:sz w:val="28"/>
        </w:rPr>
        <w:t>
      Кеменiң атауы ______________________________________________________</w:t>
      </w:r>
    </w:p>
    <w:bookmarkEnd w:id="391"/>
    <w:bookmarkStart w:name="z550" w:id="392"/>
    <w:p>
      <w:pPr>
        <w:spacing w:after="0"/>
        <w:ind w:left="0"/>
        <w:jc w:val="both"/>
      </w:pPr>
      <w:r>
        <w:rPr>
          <w:rFonts w:ascii="Times New Roman"/>
          <w:b w:val="false"/>
          <w:i w:val="false"/>
          <w:color w:val="000000"/>
          <w:sz w:val="28"/>
        </w:rPr>
        <w:t>
      Кеменің тіркелген порты немесе орны __________________________________</w:t>
      </w:r>
    </w:p>
    <w:bookmarkEnd w:id="392"/>
    <w:bookmarkStart w:name="z551" w:id="393"/>
    <w:p>
      <w:pPr>
        <w:spacing w:after="0"/>
        <w:ind w:left="0"/>
        <w:jc w:val="both"/>
      </w:pPr>
      <w:r>
        <w:rPr>
          <w:rFonts w:ascii="Times New Roman"/>
          <w:b w:val="false"/>
          <w:i w:val="false"/>
          <w:color w:val="000000"/>
          <w:sz w:val="28"/>
        </w:rPr>
        <w:t>
      Кеменің тіркелген нөмірі _____________________________________________</w:t>
      </w:r>
    </w:p>
    <w:bookmarkEnd w:id="393"/>
    <w:bookmarkStart w:name="z552" w:id="394"/>
    <w:p>
      <w:pPr>
        <w:spacing w:after="0"/>
        <w:ind w:left="0"/>
        <w:jc w:val="both"/>
      </w:pPr>
      <w:r>
        <w:rPr>
          <w:rFonts w:ascii="Times New Roman"/>
          <w:b w:val="false"/>
          <w:i w:val="false"/>
          <w:color w:val="000000"/>
          <w:sz w:val="28"/>
        </w:rPr>
        <w:t>
      Кеменің үлгiсi және сыныбы __________________________________________</w:t>
      </w:r>
    </w:p>
    <w:bookmarkEnd w:id="394"/>
    <w:bookmarkStart w:name="z553" w:id="395"/>
    <w:p>
      <w:pPr>
        <w:spacing w:after="0"/>
        <w:ind w:left="0"/>
        <w:jc w:val="both"/>
      </w:pPr>
      <w:r>
        <w:rPr>
          <w:rFonts w:ascii="Times New Roman"/>
          <w:b w:val="false"/>
          <w:i w:val="false"/>
          <w:color w:val="000000"/>
          <w:sz w:val="28"/>
        </w:rPr>
        <w:t>
      Кеменің тоннажы ___________________________________________________</w:t>
      </w:r>
    </w:p>
    <w:bookmarkEnd w:id="395"/>
    <w:bookmarkStart w:name="z554" w:id="396"/>
    <w:p>
      <w:pPr>
        <w:spacing w:after="0"/>
        <w:ind w:left="0"/>
        <w:jc w:val="both"/>
      </w:pPr>
      <w:r>
        <w:rPr>
          <w:rFonts w:ascii="Times New Roman"/>
          <w:b w:val="false"/>
          <w:i w:val="false"/>
          <w:color w:val="000000"/>
          <w:sz w:val="28"/>
        </w:rPr>
        <w:t>
      Кемені жасау жүзеге асырылып жатқан орын ____________________________</w:t>
      </w:r>
    </w:p>
    <w:bookmarkEnd w:id="396"/>
    <w:bookmarkStart w:name="z555" w:id="397"/>
    <w:p>
      <w:pPr>
        <w:spacing w:after="0"/>
        <w:ind w:left="0"/>
        <w:jc w:val="both"/>
      </w:pPr>
      <w:r>
        <w:rPr>
          <w:rFonts w:ascii="Times New Roman"/>
          <w:b w:val="false"/>
          <w:i w:val="false"/>
          <w:color w:val="000000"/>
          <w:sz w:val="28"/>
        </w:rPr>
        <w:t>
      Кеменің жасалу нөмiрi _______________________________________________</w:t>
      </w:r>
    </w:p>
    <w:bookmarkEnd w:id="397"/>
    <w:bookmarkStart w:name="z556" w:id="398"/>
    <w:p>
      <w:pPr>
        <w:spacing w:after="0"/>
        <w:ind w:left="0"/>
        <w:jc w:val="both"/>
      </w:pPr>
      <w:r>
        <w:rPr>
          <w:rFonts w:ascii="Times New Roman"/>
          <w:b w:val="false"/>
          <w:i w:val="false"/>
          <w:color w:val="000000"/>
          <w:sz w:val="28"/>
        </w:rPr>
        <w:t>
      Кеменiң үлгiсi ______________________________________________________</w:t>
      </w:r>
    </w:p>
    <w:bookmarkEnd w:id="398"/>
    <w:bookmarkStart w:name="z557" w:id="399"/>
    <w:p>
      <w:pPr>
        <w:spacing w:after="0"/>
        <w:ind w:left="0"/>
        <w:jc w:val="both"/>
      </w:pPr>
      <w:r>
        <w:rPr>
          <w:rFonts w:ascii="Times New Roman"/>
          <w:b w:val="false"/>
          <w:i w:val="false"/>
          <w:color w:val="000000"/>
          <w:sz w:val="28"/>
        </w:rPr>
        <w:t>
      Кильдiң ұзындығы және басқа да негiзгi өлшемдер _______________________</w:t>
      </w:r>
    </w:p>
    <w:bookmarkEnd w:id="399"/>
    <w:bookmarkStart w:name="z558" w:id="400"/>
    <w:p>
      <w:pPr>
        <w:spacing w:after="0"/>
        <w:ind w:left="0"/>
        <w:jc w:val="both"/>
      </w:pPr>
      <w:r>
        <w:rPr>
          <w:rFonts w:ascii="Times New Roman"/>
          <w:b w:val="false"/>
          <w:i w:val="false"/>
          <w:color w:val="000000"/>
          <w:sz w:val="28"/>
        </w:rPr>
        <w:t>
      Кеменің тiзілімдік нөмiрi _____________________________________________</w:t>
      </w:r>
    </w:p>
    <w:bookmarkEnd w:id="400"/>
    <w:bookmarkStart w:name="z559" w:id="401"/>
    <w:p>
      <w:pPr>
        <w:spacing w:after="0"/>
        <w:ind w:left="0"/>
        <w:jc w:val="both"/>
      </w:pPr>
      <w:r>
        <w:rPr>
          <w:rFonts w:ascii="Times New Roman"/>
          <w:b w:val="false"/>
          <w:i w:val="false"/>
          <w:color w:val="000000"/>
          <w:sz w:val="28"/>
        </w:rPr>
        <w:t>
      Кепiл берушiнiң аты және мекенжайы __________________________________</w:t>
      </w:r>
    </w:p>
    <w:bookmarkEnd w:id="401"/>
    <w:bookmarkStart w:name="z560" w:id="402"/>
    <w:p>
      <w:pPr>
        <w:spacing w:after="0"/>
        <w:ind w:left="0"/>
        <w:jc w:val="both"/>
      </w:pPr>
      <w:r>
        <w:rPr>
          <w:rFonts w:ascii="Times New Roman"/>
          <w:b w:val="false"/>
          <w:i w:val="false"/>
          <w:color w:val="000000"/>
          <w:sz w:val="28"/>
        </w:rPr>
        <w:t>
      Ипотекаға кепiл ұстаушының аты мен мекенжайы немесе оның ұсынушыға белгiленгенi туралы мәлiметтер _____________________________________________</w:t>
      </w:r>
    </w:p>
    <w:bookmarkEnd w:id="402"/>
    <w:bookmarkStart w:name="z561" w:id="403"/>
    <w:p>
      <w:pPr>
        <w:spacing w:after="0"/>
        <w:ind w:left="0"/>
        <w:jc w:val="both"/>
      </w:pPr>
      <w:r>
        <w:rPr>
          <w:rFonts w:ascii="Times New Roman"/>
          <w:b w:val="false"/>
          <w:i w:val="false"/>
          <w:color w:val="000000"/>
          <w:sz w:val="28"/>
        </w:rPr>
        <w:t>
      Ипотекамен қамтамасыз етiлген мiндеттеменiң ең жоғары мөлшерi _____</w:t>
      </w:r>
    </w:p>
    <w:bookmarkEnd w:id="403"/>
    <w:bookmarkStart w:name="z562" w:id="404"/>
    <w:p>
      <w:pPr>
        <w:spacing w:after="0"/>
        <w:ind w:left="0"/>
        <w:jc w:val="both"/>
      </w:pPr>
      <w:r>
        <w:rPr>
          <w:rFonts w:ascii="Times New Roman"/>
          <w:b w:val="false"/>
          <w:i w:val="false"/>
          <w:color w:val="000000"/>
          <w:sz w:val="28"/>
        </w:rPr>
        <w:t>
      Екi немесе одан астам кемеге не жасалып жатқан кемелерге ипотеканы белгiлеген кезде - тараптардың ол туралы келiсiмi болған кезде мiндеттеменi жеке алғанда әрбiр кеме  қамтамасыз ететiн мөлшер</w:t>
      </w:r>
    </w:p>
    <w:bookmarkEnd w:id="404"/>
    <w:bookmarkStart w:name="z563"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564" w:id="406"/>
    <w:p>
      <w:pPr>
        <w:spacing w:after="0"/>
        <w:ind w:left="0"/>
        <w:jc w:val="both"/>
      </w:pPr>
      <w:r>
        <w:rPr>
          <w:rFonts w:ascii="Times New Roman"/>
          <w:b w:val="false"/>
          <w:i w:val="false"/>
          <w:color w:val="000000"/>
          <w:sz w:val="28"/>
        </w:rPr>
        <w:t>
      Кеме немесе жасалып жатқан кеме ипотекасының аяқталу күнi ______________</w:t>
      </w:r>
    </w:p>
    <w:bookmarkEnd w:id="406"/>
    <w:bookmarkStart w:name="z565" w:id="407"/>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407"/>
    <w:bookmarkStart w:name="z566" w:id="408"/>
    <w:p>
      <w:pPr>
        <w:spacing w:after="0"/>
        <w:ind w:left="0"/>
        <w:jc w:val="both"/>
      </w:pPr>
      <w:r>
        <w:rPr>
          <w:rFonts w:ascii="Times New Roman"/>
          <w:b w:val="false"/>
          <w:i w:val="false"/>
          <w:color w:val="000000"/>
          <w:sz w:val="28"/>
        </w:rPr>
        <w:t>
      20__ жылғы "__"___</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568" w:id="409"/>
    <w:p>
      <w:pPr>
        <w:spacing w:after="0"/>
        <w:ind w:left="0"/>
        <w:jc w:val="left"/>
      </w:pPr>
      <w:r>
        <w:rPr>
          <w:rFonts w:ascii="Times New Roman"/>
          <w:b/>
          <w:i w:val="false"/>
          <w:color w:val="000000"/>
        </w:rPr>
        <w:t xml:space="preserve">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0"/>
          <w:p>
            <w:pPr>
              <w:spacing w:after="20"/>
              <w:ind w:left="20"/>
              <w:jc w:val="both"/>
            </w:pPr>
            <w:r>
              <w:rPr>
                <w:rFonts w:ascii="Times New Roman"/>
                <w:b w:val="false"/>
                <w:i w:val="false"/>
                <w:color w:val="000000"/>
                <w:sz w:val="20"/>
              </w:rPr>
              <w:t>
Мемлекеттік көрсетілетін қызметтің атауы "Кеменің, шағын көлемді кеменің, жасалып жатқан кеменің ипотекасын мемлекеттік тіркеу"</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туралы куәлікті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куәліктің телнұсқасын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1"/>
          <w:p>
            <w:pPr>
              <w:spacing w:after="20"/>
              <w:ind w:left="20"/>
              <w:jc w:val="both"/>
            </w:pPr>
            <w:r>
              <w:rPr>
                <w:rFonts w:ascii="Times New Roman"/>
                <w:b w:val="false"/>
                <w:i w:val="false"/>
                <w:color w:val="000000"/>
                <w:sz w:val="20"/>
              </w:rPr>
              <w:t>
Барлық кіші түрлері бойынша:</w:t>
            </w:r>
          </w:p>
          <w:bookmarkEnd w:id="411"/>
          <w:p>
            <w:pPr>
              <w:spacing w:after="20"/>
              <w:ind w:left="20"/>
              <w:jc w:val="both"/>
            </w:pPr>
            <w:r>
              <w:rPr>
                <w:rFonts w:ascii="Times New Roman"/>
                <w:b w:val="false"/>
                <w:i w:val="false"/>
                <w:color w:val="000000"/>
                <w:sz w:val="20"/>
              </w:rPr>
              <w:t>
"электрондық үкіметінің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2"/>
          <w:p>
            <w:pPr>
              <w:spacing w:after="20"/>
              <w:ind w:left="20"/>
              <w:jc w:val="both"/>
            </w:pPr>
            <w:r>
              <w:rPr>
                <w:rFonts w:ascii="Times New Roman"/>
                <w:b w:val="false"/>
                <w:i w:val="false"/>
                <w:color w:val="000000"/>
                <w:sz w:val="20"/>
              </w:rPr>
              <w:t>
Барлық кіші түрлері бойынша:</w:t>
            </w:r>
          </w:p>
          <w:bookmarkEnd w:id="412"/>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3"/>
          <w:p>
            <w:pPr>
              <w:spacing w:after="20"/>
              <w:ind w:left="20"/>
              <w:jc w:val="both"/>
            </w:pPr>
            <w:r>
              <w:rPr>
                <w:rFonts w:ascii="Times New Roman"/>
                <w:b w:val="false"/>
                <w:i w:val="false"/>
                <w:color w:val="000000"/>
                <w:sz w:val="20"/>
              </w:rPr>
              <w:t>
1. Кеменiң ипотекасын мемлекеттік тіркеу туралы куәлік;</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 Кеменiң ипотекасын мемлекеттік тіркеу туралы куәліктің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Кеменің ипотекасын мемлекеттік тіркеу туралы куәлікке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ипотекасын тоқтату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көлемді кеменің ипотекасын мемлекеттік тіркеу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Шағын көлемді кеменің ипотекасын мемлекеттік тіркеу туралы куәліктің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Шағын көлемді кеменің ипотекасын мемлекеттік тіркеу туралы куәлікке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8. Шағын көлемді кеменің ипотекасын тоқтату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Кеменiң (жасалып жатқан кеменің) ипотекасын мемлекеттік тіркеу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Кеменiң (жасалып жатқан кеменің) ипотекасын мемлекеттік тіркеу туралы куәліктің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Кеменiң (жасалып жатқан кеменің) ипотекасын мемлекеттік тіркеу туралы куәлікке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Кеменiң (жасалып жатқан кеменің) ипотекасын тоқтату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қызмет көрсету нәтижесін беру нысаны: электрондық түрде.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4"/>
          <w:p>
            <w:pPr>
              <w:spacing w:after="20"/>
              <w:ind w:left="20"/>
              <w:jc w:val="both"/>
            </w:pPr>
            <w:r>
              <w:rPr>
                <w:rFonts w:ascii="Times New Roman"/>
                <w:b w:val="false"/>
                <w:i w:val="false"/>
                <w:color w:val="000000"/>
                <w:sz w:val="20"/>
              </w:rPr>
              <w:t>
Ақылы: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тіркелгенін куәландыратын құжаттың телнұсқасын бергені үшін алым "Салық және бюджетке төленетін басқа да міндетті төлемдер туралы (Салық Кодексі)" Қазақстан Республикасы кодексінің 553-бабының 3-тармағына сәйкес мөлшерлемелер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мөлшерлемелері: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тұлғалар үшін – 1 (бір) айлық есептік көрсеткішті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тұлғалар үшін – 5 (бес) АЕК-ты;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телнұсқасын беру үшін – 0,5 АЕК-ты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мүгедектігі бар адамдарға, сондай-ақ бала кезінен мүгедектігі бар адамның ата-анасының біреуіне, репатрианттар (оралмандар) Қазақстан Республикасының азаматтығын алғанға дейін кеменің, шағын көлемді кеменің ипотекасын мемлекеттік тіркеу үшін алым төлеуден босатылады,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Тегін:</w:t>
            </w:r>
          </w:p>
          <w:p>
            <w:pPr>
              <w:spacing w:after="20"/>
              <w:ind w:left="20"/>
              <w:jc w:val="both"/>
            </w:pPr>
            <w:r>
              <w:rPr>
                <w:rFonts w:ascii="Times New Roman"/>
                <w:b w:val="false"/>
                <w:i w:val="false"/>
                <w:color w:val="000000"/>
                <w:sz w:val="20"/>
              </w:rPr>
              <w:t>
Қосымша парақты беру және кеменің ипотекасын аяқтау туралы ақпаратты беру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15"/>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кодекске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16"/>
          <w:p>
            <w:pPr>
              <w:spacing w:after="20"/>
              <w:ind w:left="20"/>
              <w:jc w:val="both"/>
            </w:pPr>
            <w:r>
              <w:rPr>
                <w:rFonts w:ascii="Times New Roman"/>
                <w:b w:val="false"/>
                <w:i w:val="false"/>
                <w:color w:val="000000"/>
                <w:sz w:val="20"/>
              </w:rPr>
              <w:t>
Портал:</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тіркеу туралы куәлікті беру және куәліктің телнұсқасын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ипотекасын мемлекеттік тіркеу туралы куәлікті не кеменің ипотекасын мемлекеттік тіркеу туралы куәліктің телнұсқасын не шағын көлемді кеменің ипотекасын мемлекеттік тіркеу туралы куәлікті не шағын көлемді кеменің ипотекасын мемлекеттік тіркеу туралы куәліктің телнұсқасын не кеме ипотекасын (жасалып жатқан кеменің) мемлекеттік тіркеу туралы куәлікті не кеме ипотекасын (жасалып жатқан кеменің) мемлекеттік тіркеу туралы куәліктің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шартта көрсетілген құжаттардың көшірмелері бар кеменің, шағын көлемді кеменің, жасалып жатқан кеменің ипотекасы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парақты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немесе кеменің ипотекасын (жасалып жатқан кеменің) мемлекеттік тіркеу туралы куәлікке қосымша парақты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шағын көлемді 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кеменің ипотекасын аяқтау туралы ақпаратты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ипотекасын тоқтату туралы ақпаратты не шағын көлемді кеменің ипотекасын тоқтату туралы ақпаратты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шағын көлемді кеменің, жасалып жатқан кеменің ипотекасын өтеу туралы анықтаманың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Банктер және банк қызметі туралы" 1995 жылғы 31 тамыздағы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17"/>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18"/>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418"/>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23" w:id="419"/>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bookmarkEnd w:id="419"/>
    <w:bookmarkStart w:name="z624" w:id="420"/>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w:t>
      </w:r>
    </w:p>
    <w:bookmarkEnd w:id="420"/>
    <w:bookmarkStart w:name="z625" w:id="421"/>
    <w:p>
      <w:pPr>
        <w:spacing w:after="0"/>
        <w:ind w:left="0"/>
        <w:jc w:val="both"/>
      </w:pPr>
      <w:r>
        <w:rPr>
          <w:rFonts w:ascii="Times New Roman"/>
          <w:b w:val="false"/>
          <w:i w:val="false"/>
          <w:color w:val="000000"/>
          <w:sz w:val="28"/>
        </w:rPr>
        <w:t>
      КЕМЕНІҢ ИПОТЕКАСЫН МЕМЛЕКЕТТІК ТІРКЕУ ТУРАЛЫ КУӘЛІК  СВИДЕТЕЛЬСТВО О ГОСУДАРСТВЕННОЙ РЕГИСТРАЦИИ ИПОТЕКИ СУДНА</w:t>
      </w:r>
    </w:p>
    <w:bookmarkEnd w:id="421"/>
    <w:bookmarkStart w:name="z626" w:id="422"/>
    <w:p>
      <w:pPr>
        <w:spacing w:after="0"/>
        <w:ind w:left="0"/>
        <w:jc w:val="both"/>
      </w:pPr>
      <w:r>
        <w:rPr>
          <w:rFonts w:ascii="Times New Roman"/>
          <w:b w:val="false"/>
          <w:i w:val="false"/>
          <w:color w:val="000000"/>
          <w:sz w:val="28"/>
        </w:rPr>
        <w:t>
      20 ___ жылғы "__" _______ № ____________ год Мемлекеттік кеме тізіліміне 20___ жылғы "__" _______ № ___енгізілген деректер негізінде осы арқылы кемесінің ипотекасын мемлекеттік тіркеу куәландырылады. ___________________________  (кеменің атауы)</w:t>
      </w:r>
    </w:p>
    <w:bookmarkEnd w:id="422"/>
    <w:bookmarkStart w:name="z627" w:id="423"/>
    <w:p>
      <w:pPr>
        <w:spacing w:after="0"/>
        <w:ind w:left="0"/>
        <w:jc w:val="both"/>
      </w:pPr>
      <w:r>
        <w:rPr>
          <w:rFonts w:ascii="Times New Roman"/>
          <w:b w:val="false"/>
          <w:i w:val="false"/>
          <w:color w:val="000000"/>
          <w:sz w:val="28"/>
        </w:rPr>
        <w:t>
      На основании данных, внесенных в Государственный судовой реестр под № ___ от  "__"_______ 20__ г., настоящим удостоверяется государственная регистрация ипотеки судна _________________________________________________________(наименование судна)</w:t>
      </w:r>
    </w:p>
    <w:bookmarkEnd w:id="423"/>
    <w:bookmarkStart w:name="z628" w:id="424"/>
    <w:p>
      <w:pPr>
        <w:spacing w:after="0"/>
        <w:ind w:left="0"/>
        <w:jc w:val="both"/>
      </w:pPr>
      <w:r>
        <w:rPr>
          <w:rFonts w:ascii="Times New Roman"/>
          <w:b w:val="false"/>
          <w:i w:val="false"/>
          <w:color w:val="000000"/>
          <w:sz w:val="28"/>
        </w:rPr>
        <w:t>
      Кеменің ипотекасы нысанасының сипаттамасы/Описание предмета ипотеки судна</w:t>
      </w:r>
    </w:p>
    <w:bookmarkEnd w:id="424"/>
    <w:bookmarkStart w:name="z629" w:id="425"/>
    <w:p>
      <w:pPr>
        <w:spacing w:after="0"/>
        <w:ind w:left="0"/>
        <w:jc w:val="both"/>
      </w:pPr>
      <w:r>
        <w:rPr>
          <w:rFonts w:ascii="Times New Roman"/>
          <w:b w:val="false"/>
          <w:i w:val="false"/>
          <w:color w:val="000000"/>
          <w:sz w:val="28"/>
        </w:rPr>
        <w:t>
      _______________________________________________________________________</w:t>
      </w:r>
    </w:p>
    <w:bookmarkEnd w:id="425"/>
    <w:bookmarkStart w:name="z630" w:id="426"/>
    <w:p>
      <w:pPr>
        <w:spacing w:after="0"/>
        <w:ind w:left="0"/>
        <w:jc w:val="both"/>
      </w:pPr>
      <w:r>
        <w:rPr>
          <w:rFonts w:ascii="Times New Roman"/>
          <w:b w:val="false"/>
          <w:i w:val="false"/>
          <w:color w:val="000000"/>
          <w:sz w:val="28"/>
        </w:rPr>
        <w:t>
      (кеменің ипотекасы шартының деректемелері/(реквизиты договора ипотеки судна)</w:t>
      </w:r>
    </w:p>
    <w:bookmarkEnd w:id="426"/>
    <w:bookmarkStart w:name="z631" w:id="427"/>
    <w:p>
      <w:pPr>
        <w:spacing w:after="0"/>
        <w:ind w:left="0"/>
        <w:jc w:val="both"/>
      </w:pPr>
      <w:r>
        <w:rPr>
          <w:rFonts w:ascii="Times New Roman"/>
          <w:b w:val="false"/>
          <w:i w:val="false"/>
          <w:color w:val="000000"/>
          <w:sz w:val="28"/>
        </w:rPr>
        <w:t>
      ______________________________________________________________________</w:t>
      </w:r>
    </w:p>
    <w:bookmarkEnd w:id="427"/>
    <w:bookmarkStart w:name="z632" w:id="428"/>
    <w:p>
      <w:pPr>
        <w:spacing w:after="0"/>
        <w:ind w:left="0"/>
        <w:jc w:val="both"/>
      </w:pPr>
      <w:r>
        <w:rPr>
          <w:rFonts w:ascii="Times New Roman"/>
          <w:b w:val="false"/>
          <w:i w:val="false"/>
          <w:color w:val="000000"/>
          <w:sz w:val="28"/>
        </w:rPr>
        <w:t>
      Кепіл беруші/Залогодатель ______________________________________________</w:t>
      </w:r>
    </w:p>
    <w:bookmarkEnd w:id="428"/>
    <w:bookmarkStart w:name="z633" w:id="429"/>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 тегі, аты (наименование, местонахождение, адрес органа, управления для юридических лиц); фамилия, ____________________________________________________________________</w:t>
      </w:r>
    </w:p>
    <w:bookmarkEnd w:id="429"/>
    <w:bookmarkStart w:name="z634" w:id="430"/>
    <w:p>
      <w:pPr>
        <w:spacing w:after="0"/>
        <w:ind w:left="0"/>
        <w:jc w:val="both"/>
      </w:pPr>
      <w:r>
        <w:rPr>
          <w:rFonts w:ascii="Times New Roman"/>
          <w:b w:val="false"/>
          <w:i w:val="false"/>
          <w:color w:val="000000"/>
          <w:sz w:val="28"/>
        </w:rPr>
        <w:t>
      әкесінің аты, азаматтығы, толық мекенжайы (жеке тұлғалар ушін), сондай-ақ телефон, факс, имя, отчество, гражданство, полный адрес (для физических лиц), а также телефон, факс, телекс, ________________________________________________________________</w:t>
      </w:r>
    </w:p>
    <w:bookmarkEnd w:id="430"/>
    <w:bookmarkStart w:name="z635" w:id="431"/>
    <w:p>
      <w:pPr>
        <w:spacing w:after="0"/>
        <w:ind w:left="0"/>
        <w:jc w:val="both"/>
      </w:pPr>
      <w:r>
        <w:rPr>
          <w:rFonts w:ascii="Times New Roman"/>
          <w:b w:val="false"/>
          <w:i w:val="false"/>
          <w:color w:val="000000"/>
          <w:sz w:val="28"/>
        </w:rPr>
        <w:t>
      телекс, электрондық почта/ электронная почта</w:t>
      </w:r>
    </w:p>
    <w:bookmarkEnd w:id="431"/>
    <w:bookmarkStart w:name="z636" w:id="432"/>
    <w:p>
      <w:pPr>
        <w:spacing w:after="0"/>
        <w:ind w:left="0"/>
        <w:jc w:val="both"/>
      </w:pPr>
      <w:r>
        <w:rPr>
          <w:rFonts w:ascii="Times New Roman"/>
          <w:b w:val="false"/>
          <w:i w:val="false"/>
          <w:color w:val="000000"/>
          <w:sz w:val="28"/>
        </w:rPr>
        <w:t>
      _______________________________________________________________________</w:t>
      </w:r>
    </w:p>
    <w:bookmarkEnd w:id="432"/>
    <w:bookmarkStart w:name="z637" w:id="433"/>
    <w:p>
      <w:pPr>
        <w:spacing w:after="0"/>
        <w:ind w:left="0"/>
        <w:jc w:val="both"/>
      </w:pPr>
      <w:r>
        <w:rPr>
          <w:rFonts w:ascii="Times New Roman"/>
          <w:b w:val="false"/>
          <w:i w:val="false"/>
          <w:color w:val="000000"/>
          <w:sz w:val="28"/>
        </w:rPr>
        <w:t>
      _______________________________________________________________________</w:t>
      </w:r>
    </w:p>
    <w:bookmarkEnd w:id="433"/>
    <w:bookmarkStart w:name="z638" w:id="434"/>
    <w:p>
      <w:pPr>
        <w:spacing w:after="0"/>
        <w:ind w:left="0"/>
        <w:jc w:val="both"/>
      </w:pPr>
      <w:r>
        <w:rPr>
          <w:rFonts w:ascii="Times New Roman"/>
          <w:b w:val="false"/>
          <w:i w:val="false"/>
          <w:color w:val="000000"/>
          <w:sz w:val="28"/>
        </w:rPr>
        <w:t>
      _______________________________________________________________________</w:t>
      </w:r>
    </w:p>
    <w:bookmarkEnd w:id="434"/>
    <w:bookmarkStart w:name="z639" w:id="435"/>
    <w:p>
      <w:pPr>
        <w:spacing w:after="0"/>
        <w:ind w:left="0"/>
        <w:jc w:val="both"/>
      </w:pPr>
      <w:r>
        <w:rPr>
          <w:rFonts w:ascii="Times New Roman"/>
          <w:b w:val="false"/>
          <w:i w:val="false"/>
          <w:color w:val="000000"/>
          <w:sz w:val="28"/>
        </w:rPr>
        <w:t>
      Кепіл ұстаушы/Залогодержатель _________________________________________</w:t>
      </w:r>
    </w:p>
    <w:bookmarkEnd w:id="435"/>
    <w:bookmarkStart w:name="z640" w:id="436"/>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bookmarkEnd w:id="436"/>
    <w:bookmarkStart w:name="z641" w:id="437"/>
    <w:p>
      <w:pPr>
        <w:spacing w:after="0"/>
        <w:ind w:left="0"/>
        <w:jc w:val="both"/>
      </w:pPr>
      <w:r>
        <w:rPr>
          <w:rFonts w:ascii="Times New Roman"/>
          <w:b w:val="false"/>
          <w:i w:val="false"/>
          <w:color w:val="000000"/>
          <w:sz w:val="28"/>
        </w:rPr>
        <w:t xml:space="preserve">
      (наименование, местонахождение, адрес органа, управления (для юридических лиц); </w:t>
      </w:r>
    </w:p>
    <w:bookmarkEnd w:id="437"/>
    <w:bookmarkStart w:name="z642" w:id="438"/>
    <w:p>
      <w:pPr>
        <w:spacing w:after="0"/>
        <w:ind w:left="0"/>
        <w:jc w:val="both"/>
      </w:pPr>
      <w:r>
        <w:rPr>
          <w:rFonts w:ascii="Times New Roman"/>
          <w:b w:val="false"/>
          <w:i w:val="false"/>
          <w:color w:val="000000"/>
          <w:sz w:val="28"/>
        </w:rPr>
        <w:t>
      _______________________________________________________________________</w:t>
      </w:r>
    </w:p>
    <w:bookmarkEnd w:id="438"/>
    <w:bookmarkStart w:name="z643" w:id="439"/>
    <w:p>
      <w:pPr>
        <w:spacing w:after="0"/>
        <w:ind w:left="0"/>
        <w:jc w:val="both"/>
      </w:pPr>
      <w:r>
        <w:rPr>
          <w:rFonts w:ascii="Times New Roman"/>
          <w:b w:val="false"/>
          <w:i w:val="false"/>
          <w:color w:val="000000"/>
          <w:sz w:val="28"/>
        </w:rPr>
        <w:t>
      тегі, аты, әкесінің аты, азаматтығы, толық мекенжайы (жеке тұлғалар ушін), фамилия,</w:t>
      </w:r>
    </w:p>
    <w:bookmarkEnd w:id="439"/>
    <w:bookmarkStart w:name="z644" w:id="440"/>
    <w:p>
      <w:pPr>
        <w:spacing w:after="0"/>
        <w:ind w:left="0"/>
        <w:jc w:val="both"/>
      </w:pPr>
      <w:r>
        <w:rPr>
          <w:rFonts w:ascii="Times New Roman"/>
          <w:b w:val="false"/>
          <w:i w:val="false"/>
          <w:color w:val="000000"/>
          <w:sz w:val="28"/>
        </w:rPr>
        <w:t>
      имя, отчество, гражданство, полный адрес (для физических лиц), а также</w:t>
      </w:r>
    </w:p>
    <w:bookmarkEnd w:id="440"/>
    <w:bookmarkStart w:name="z645" w:id="441"/>
    <w:p>
      <w:pPr>
        <w:spacing w:after="0"/>
        <w:ind w:left="0"/>
        <w:jc w:val="both"/>
      </w:pPr>
      <w:r>
        <w:rPr>
          <w:rFonts w:ascii="Times New Roman"/>
          <w:b w:val="false"/>
          <w:i w:val="false"/>
          <w:color w:val="000000"/>
          <w:sz w:val="28"/>
        </w:rPr>
        <w:t>
      _______________________________________________________________________</w:t>
      </w:r>
    </w:p>
    <w:bookmarkEnd w:id="441"/>
    <w:bookmarkStart w:name="z646" w:id="442"/>
    <w:p>
      <w:pPr>
        <w:spacing w:after="0"/>
        <w:ind w:left="0"/>
        <w:jc w:val="both"/>
      </w:pPr>
      <w:r>
        <w:rPr>
          <w:rFonts w:ascii="Times New Roman"/>
          <w:b w:val="false"/>
          <w:i w:val="false"/>
          <w:color w:val="000000"/>
          <w:sz w:val="28"/>
        </w:rPr>
        <w:t>
      сондай-ақ телефон, факс, телекс, электрондық почта) телефон, факс, телекс, электронная почта)</w:t>
      </w:r>
    </w:p>
    <w:bookmarkEnd w:id="442"/>
    <w:bookmarkStart w:name="z647" w:id="443"/>
    <w:p>
      <w:pPr>
        <w:spacing w:after="0"/>
        <w:ind w:left="0"/>
        <w:jc w:val="both"/>
      </w:pPr>
      <w:r>
        <w:rPr>
          <w:rFonts w:ascii="Times New Roman"/>
          <w:b w:val="false"/>
          <w:i w:val="false"/>
          <w:color w:val="000000"/>
          <w:sz w:val="28"/>
        </w:rPr>
        <w:t>
      _______________________________________________________________________</w:t>
      </w:r>
    </w:p>
    <w:bookmarkEnd w:id="443"/>
    <w:bookmarkStart w:name="z648" w:id="444"/>
    <w:p>
      <w:pPr>
        <w:spacing w:after="0"/>
        <w:ind w:left="0"/>
        <w:jc w:val="both"/>
      </w:pPr>
      <w:r>
        <w:rPr>
          <w:rFonts w:ascii="Times New Roman"/>
          <w:b w:val="false"/>
          <w:i w:val="false"/>
          <w:color w:val="000000"/>
          <w:sz w:val="28"/>
        </w:rPr>
        <w:t>
      Кеме ипотекасымен қамтамасыз етілген міндеттеменің ең көп мөлшері/</w:t>
      </w:r>
    </w:p>
    <w:bookmarkEnd w:id="444"/>
    <w:bookmarkStart w:name="z649" w:id="445"/>
    <w:p>
      <w:pPr>
        <w:spacing w:after="0"/>
        <w:ind w:left="0"/>
        <w:jc w:val="both"/>
      </w:pPr>
      <w:r>
        <w:rPr>
          <w:rFonts w:ascii="Times New Roman"/>
          <w:b w:val="false"/>
          <w:i w:val="false"/>
          <w:color w:val="000000"/>
          <w:sz w:val="28"/>
        </w:rPr>
        <w:t>
      Максимальный размер обязательства, обеспеченный ипотекой судна</w:t>
      </w:r>
    </w:p>
    <w:bookmarkEnd w:id="445"/>
    <w:bookmarkStart w:name="z650" w:id="446"/>
    <w:p>
      <w:pPr>
        <w:spacing w:after="0"/>
        <w:ind w:left="0"/>
        <w:jc w:val="both"/>
      </w:pPr>
      <w:r>
        <w:rPr>
          <w:rFonts w:ascii="Times New Roman"/>
          <w:b w:val="false"/>
          <w:i w:val="false"/>
          <w:color w:val="000000"/>
          <w:sz w:val="28"/>
        </w:rPr>
        <w:t>
      _______________________________________________________________________</w:t>
      </w:r>
    </w:p>
    <w:bookmarkEnd w:id="446"/>
    <w:bookmarkStart w:name="z651" w:id="447"/>
    <w:p>
      <w:pPr>
        <w:spacing w:after="0"/>
        <w:ind w:left="0"/>
        <w:jc w:val="both"/>
      </w:pPr>
      <w:r>
        <w:rPr>
          <w:rFonts w:ascii="Times New Roman"/>
          <w:b w:val="false"/>
          <w:i w:val="false"/>
          <w:color w:val="000000"/>
          <w:sz w:val="28"/>
        </w:rPr>
        <w:t>
      _______________________________________________________________________</w:t>
      </w:r>
    </w:p>
    <w:bookmarkEnd w:id="447"/>
    <w:bookmarkStart w:name="z652" w:id="448"/>
    <w:p>
      <w:pPr>
        <w:spacing w:after="0"/>
        <w:ind w:left="0"/>
        <w:jc w:val="both"/>
      </w:pPr>
      <w:r>
        <w:rPr>
          <w:rFonts w:ascii="Times New Roman"/>
          <w:b w:val="false"/>
          <w:i w:val="false"/>
          <w:color w:val="000000"/>
          <w:sz w:val="28"/>
        </w:rPr>
        <w:t>
      Кеме ипотекасының аяқталу күні/Дата окончания ипотеки судна _______________</w:t>
      </w:r>
    </w:p>
    <w:bookmarkEnd w:id="448"/>
    <w:bookmarkStart w:name="z653" w:id="449"/>
    <w:p>
      <w:pPr>
        <w:spacing w:after="0"/>
        <w:ind w:left="0"/>
        <w:jc w:val="both"/>
      </w:pPr>
      <w:r>
        <w:rPr>
          <w:rFonts w:ascii="Times New Roman"/>
          <w:b w:val="false"/>
          <w:i w:val="false"/>
          <w:color w:val="000000"/>
          <w:sz w:val="28"/>
        </w:rPr>
        <w:t>
      Ерекше белгілер/Особые отметки _________________________________________</w:t>
      </w:r>
    </w:p>
    <w:bookmarkEnd w:id="449"/>
    <w:bookmarkStart w:name="z654" w:id="450"/>
    <w:p>
      <w:pPr>
        <w:spacing w:after="0"/>
        <w:ind w:left="0"/>
        <w:jc w:val="both"/>
      </w:pPr>
      <w:r>
        <w:rPr>
          <w:rFonts w:ascii="Times New Roman"/>
          <w:b w:val="false"/>
          <w:i w:val="false"/>
          <w:color w:val="000000"/>
          <w:sz w:val="28"/>
        </w:rPr>
        <w:t>
      _______________________________________________________________________</w:t>
      </w:r>
    </w:p>
    <w:bookmarkEnd w:id="450"/>
    <w:bookmarkStart w:name="z655" w:id="451"/>
    <w:p>
      <w:pPr>
        <w:spacing w:after="0"/>
        <w:ind w:left="0"/>
        <w:jc w:val="both"/>
      </w:pPr>
      <w:r>
        <w:rPr>
          <w:rFonts w:ascii="Times New Roman"/>
          <w:b w:val="false"/>
          <w:i w:val="false"/>
          <w:color w:val="000000"/>
          <w:sz w:val="28"/>
        </w:rPr>
        <w:t>
      _______________________________________________________________________</w:t>
      </w:r>
    </w:p>
    <w:bookmarkEnd w:id="451"/>
    <w:bookmarkStart w:name="z656" w:id="452"/>
    <w:p>
      <w:pPr>
        <w:spacing w:after="0"/>
        <w:ind w:left="0"/>
        <w:jc w:val="both"/>
      </w:pPr>
      <w:r>
        <w:rPr>
          <w:rFonts w:ascii="Times New Roman"/>
          <w:b w:val="false"/>
          <w:i w:val="false"/>
          <w:color w:val="000000"/>
          <w:sz w:val="28"/>
        </w:rPr>
        <w:t>
      _______________________________________________________________________</w:t>
      </w:r>
    </w:p>
    <w:bookmarkEnd w:id="452"/>
    <w:bookmarkStart w:name="z657" w:id="453"/>
    <w:p>
      <w:pPr>
        <w:spacing w:after="0"/>
        <w:ind w:left="0"/>
        <w:jc w:val="both"/>
      </w:pPr>
      <w:r>
        <w:rPr>
          <w:rFonts w:ascii="Times New Roman"/>
          <w:b w:val="false"/>
          <w:i w:val="false"/>
          <w:color w:val="000000"/>
          <w:sz w:val="28"/>
        </w:rPr>
        <w:t>
      Кеме туралы мәліметтер/Сведения о судне __________________________________</w:t>
      </w:r>
    </w:p>
    <w:bookmarkEnd w:id="453"/>
    <w:bookmarkStart w:name="z658" w:id="454"/>
    <w:p>
      <w:pPr>
        <w:spacing w:after="0"/>
        <w:ind w:left="0"/>
        <w:jc w:val="both"/>
      </w:pPr>
      <w:r>
        <w:rPr>
          <w:rFonts w:ascii="Times New Roman"/>
          <w:b w:val="false"/>
          <w:i w:val="false"/>
          <w:color w:val="000000"/>
          <w:sz w:val="28"/>
        </w:rPr>
        <w:t>
      1. Кеменің үлгісі және мақсаты/Тип и назначение судна ______________________</w:t>
      </w:r>
    </w:p>
    <w:bookmarkEnd w:id="454"/>
    <w:bookmarkStart w:name="z659" w:id="455"/>
    <w:p>
      <w:pPr>
        <w:spacing w:after="0"/>
        <w:ind w:left="0"/>
        <w:jc w:val="both"/>
      </w:pPr>
      <w:r>
        <w:rPr>
          <w:rFonts w:ascii="Times New Roman"/>
          <w:b w:val="false"/>
          <w:i w:val="false"/>
          <w:color w:val="000000"/>
          <w:sz w:val="28"/>
        </w:rPr>
        <w:t>
      2. Тіркеу орны/Место регистрации ________________________________________</w:t>
      </w:r>
    </w:p>
    <w:bookmarkEnd w:id="455"/>
    <w:bookmarkStart w:name="z660" w:id="456"/>
    <w:p>
      <w:pPr>
        <w:spacing w:after="0"/>
        <w:ind w:left="0"/>
        <w:jc w:val="both"/>
      </w:pPr>
      <w:r>
        <w:rPr>
          <w:rFonts w:ascii="Times New Roman"/>
          <w:b w:val="false"/>
          <w:i w:val="false"/>
          <w:color w:val="000000"/>
          <w:sz w:val="28"/>
        </w:rPr>
        <w:t>
      3. Жасалған орны мен уақыты/ Место и время постройки _____________________</w:t>
      </w:r>
    </w:p>
    <w:bookmarkEnd w:id="456"/>
    <w:bookmarkStart w:name="z661" w:id="457"/>
    <w:p>
      <w:pPr>
        <w:spacing w:after="0"/>
        <w:ind w:left="0"/>
        <w:jc w:val="both"/>
      </w:pPr>
      <w:r>
        <w:rPr>
          <w:rFonts w:ascii="Times New Roman"/>
          <w:b w:val="false"/>
          <w:i w:val="false"/>
          <w:color w:val="000000"/>
          <w:sz w:val="28"/>
        </w:rPr>
        <w:t>
      4. Басты мөлшерлер/Главные размеры:</w:t>
      </w:r>
    </w:p>
    <w:bookmarkEnd w:id="457"/>
    <w:bookmarkStart w:name="z662" w:id="458"/>
    <w:p>
      <w:pPr>
        <w:spacing w:after="0"/>
        <w:ind w:left="0"/>
        <w:jc w:val="both"/>
      </w:pPr>
      <w:r>
        <w:rPr>
          <w:rFonts w:ascii="Times New Roman"/>
          <w:b w:val="false"/>
          <w:i w:val="false"/>
          <w:color w:val="000000"/>
          <w:sz w:val="28"/>
        </w:rPr>
        <w:t>
      Ұзындығы______ Ені_____Бортының биіктігі______/ Длина _______________Ширина ____________ Высота борта ______</w:t>
      </w:r>
    </w:p>
    <w:bookmarkEnd w:id="458"/>
    <w:bookmarkStart w:name="z663" w:id="459"/>
    <w:p>
      <w:pPr>
        <w:spacing w:after="0"/>
        <w:ind w:left="0"/>
        <w:jc w:val="both"/>
      </w:pPr>
      <w:r>
        <w:rPr>
          <w:rFonts w:ascii="Times New Roman"/>
          <w:b w:val="false"/>
          <w:i w:val="false"/>
          <w:color w:val="000000"/>
          <w:sz w:val="28"/>
        </w:rPr>
        <w:t>
      5. Сыйымдылығы: Жалпы______ Таза________/ Вместимость:</w:t>
      </w:r>
    </w:p>
    <w:bookmarkEnd w:id="459"/>
    <w:bookmarkStart w:name="z664" w:id="460"/>
    <w:p>
      <w:pPr>
        <w:spacing w:after="0"/>
        <w:ind w:left="0"/>
        <w:jc w:val="both"/>
      </w:pPr>
      <w:r>
        <w:rPr>
          <w:rFonts w:ascii="Times New Roman"/>
          <w:b w:val="false"/>
          <w:i w:val="false"/>
          <w:color w:val="000000"/>
          <w:sz w:val="28"/>
        </w:rPr>
        <w:t>
      Валовая _______ Чистая  ___________ Осы Kyәлік Автомобиль көлігі және көліктік бақылау комитетінің аумақтық органы берді  ________________________</w:t>
      </w:r>
    </w:p>
    <w:bookmarkEnd w:id="460"/>
    <w:bookmarkStart w:name="z665" w:id="461"/>
    <w:p>
      <w:pPr>
        <w:spacing w:after="0"/>
        <w:ind w:left="0"/>
        <w:jc w:val="both"/>
      </w:pPr>
      <w:r>
        <w:rPr>
          <w:rFonts w:ascii="Times New Roman"/>
          <w:b w:val="false"/>
          <w:i w:val="false"/>
          <w:color w:val="000000"/>
          <w:sz w:val="28"/>
        </w:rPr>
        <w:t>
      ______________________________________________________________________</w:t>
      </w:r>
    </w:p>
    <w:bookmarkEnd w:id="461"/>
    <w:bookmarkStart w:name="z666" w:id="462"/>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bookmarkEnd w:id="462"/>
    <w:bookmarkStart w:name="z667" w:id="463"/>
    <w:p>
      <w:pPr>
        <w:spacing w:after="0"/>
        <w:ind w:left="0"/>
        <w:jc w:val="both"/>
      </w:pPr>
      <w:r>
        <w:rPr>
          <w:rFonts w:ascii="Times New Roman"/>
          <w:b w:val="false"/>
          <w:i w:val="false"/>
          <w:color w:val="000000"/>
          <w:sz w:val="28"/>
        </w:rPr>
        <w:t>
      20_____ж./г. "___"_______________________ (күні/дата) (айы/месяц)</w:t>
      </w:r>
    </w:p>
    <w:bookmarkEnd w:id="463"/>
    <w:bookmarkStart w:name="z668" w:id="464"/>
    <w:p>
      <w:pPr>
        <w:spacing w:after="0"/>
        <w:ind w:left="0"/>
        <w:jc w:val="both"/>
      </w:pPr>
      <w:r>
        <w:rPr>
          <w:rFonts w:ascii="Times New Roman"/>
          <w:b w:val="false"/>
          <w:i w:val="false"/>
          <w:color w:val="000000"/>
          <w:sz w:val="28"/>
        </w:rPr>
        <w:t>
      Автомобиль көлігі және көліктік бақылау комитеті _________________________</w:t>
      </w:r>
    </w:p>
    <w:bookmarkEnd w:id="464"/>
    <w:bookmarkStart w:name="z669" w:id="465"/>
    <w:p>
      <w:pPr>
        <w:spacing w:after="0"/>
        <w:ind w:left="0"/>
        <w:jc w:val="both"/>
      </w:pPr>
      <w:r>
        <w:rPr>
          <w:rFonts w:ascii="Times New Roman"/>
          <w:b w:val="false"/>
          <w:i w:val="false"/>
          <w:color w:val="000000"/>
          <w:sz w:val="28"/>
        </w:rPr>
        <w:t>
      аумақтық органының басшысы/ (аты-жөні/Ф.И.О)</w:t>
      </w:r>
    </w:p>
    <w:bookmarkEnd w:id="465"/>
    <w:bookmarkStart w:name="z670" w:id="466"/>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17-қосымша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73" w:id="467"/>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bookmarkEnd w:id="467"/>
    <w:bookmarkStart w:name="z674" w:id="468"/>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bookmarkEnd w:id="468"/>
    <w:bookmarkStart w:name="z675" w:id="469"/>
    <w:p>
      <w:pPr>
        <w:spacing w:after="0"/>
        <w:ind w:left="0"/>
        <w:jc w:val="both"/>
      </w:pPr>
      <w:r>
        <w:rPr>
          <w:rFonts w:ascii="Times New Roman"/>
          <w:b w:val="false"/>
          <w:i w:val="false"/>
          <w:color w:val="000000"/>
          <w:sz w:val="28"/>
        </w:rPr>
        <w:t>
      КЕМЕНІҢ ИПОТЕКАСЫН МЕМЛЕКЕТТІК ТІРКЕУ ТУРАЛЫ КУӘЛІК</w:t>
      </w:r>
    </w:p>
    <w:bookmarkEnd w:id="469"/>
    <w:bookmarkStart w:name="z676" w:id="470"/>
    <w:p>
      <w:pPr>
        <w:spacing w:after="0"/>
        <w:ind w:left="0"/>
        <w:jc w:val="both"/>
      </w:pPr>
      <w:r>
        <w:rPr>
          <w:rFonts w:ascii="Times New Roman"/>
          <w:b w:val="false"/>
          <w:i w:val="false"/>
          <w:color w:val="000000"/>
          <w:sz w:val="28"/>
        </w:rPr>
        <w:t>
      СВИДЕТЕЛЬСТВО О ГОСУДАРСТВЕННОЙ РЕГИСТРАЦИИ ИПОТЕКИ МАЛОМЕРНОГО СУДНА</w:t>
      </w:r>
    </w:p>
    <w:bookmarkEnd w:id="470"/>
    <w:bookmarkStart w:name="z677" w:id="471"/>
    <w:p>
      <w:pPr>
        <w:spacing w:after="0"/>
        <w:ind w:left="0"/>
        <w:jc w:val="both"/>
      </w:pPr>
      <w:r>
        <w:rPr>
          <w:rFonts w:ascii="Times New Roman"/>
          <w:b w:val="false"/>
          <w:i w:val="false"/>
          <w:color w:val="000000"/>
          <w:sz w:val="28"/>
        </w:rPr>
        <w:t>
      20___ жылғы "___" __________ № _______ год</w:t>
      </w:r>
    </w:p>
    <w:bookmarkEnd w:id="471"/>
    <w:bookmarkStart w:name="z678" w:id="472"/>
    <w:p>
      <w:pPr>
        <w:spacing w:after="0"/>
        <w:ind w:left="0"/>
        <w:jc w:val="both"/>
      </w:pPr>
      <w:r>
        <w:rPr>
          <w:rFonts w:ascii="Times New Roman"/>
          <w:b w:val="false"/>
          <w:i w:val="false"/>
          <w:color w:val="000000"/>
          <w:sz w:val="28"/>
        </w:rPr>
        <w:t>
      Кеме кiтабына 20___ жылғы "___" __________ № __________ енгiзiлген деректер негiзiнде осы шағын көлемді кеменiң ипотекасын мемлекеттiк тiркеу куәландырылады.</w:t>
      </w:r>
    </w:p>
    <w:bookmarkEnd w:id="472"/>
    <w:bookmarkStart w:name="z679" w:id="473"/>
    <w:p>
      <w:pPr>
        <w:spacing w:after="0"/>
        <w:ind w:left="0"/>
        <w:jc w:val="both"/>
      </w:pPr>
      <w:r>
        <w:rPr>
          <w:rFonts w:ascii="Times New Roman"/>
          <w:b w:val="false"/>
          <w:i w:val="false"/>
          <w:color w:val="000000"/>
          <w:sz w:val="28"/>
        </w:rPr>
        <w:t>
      На основании данных, внесенных в судовую книгу под № __ от "__" _____ 20__ г., настоящим удостоверяется государственная регистрация ипотеки маломерного судна.</w:t>
      </w:r>
    </w:p>
    <w:bookmarkEnd w:id="473"/>
    <w:bookmarkStart w:name="z680" w:id="474"/>
    <w:p>
      <w:pPr>
        <w:spacing w:after="0"/>
        <w:ind w:left="0"/>
        <w:jc w:val="both"/>
      </w:pPr>
      <w:r>
        <w:rPr>
          <w:rFonts w:ascii="Times New Roman"/>
          <w:b w:val="false"/>
          <w:i w:val="false"/>
          <w:color w:val="000000"/>
          <w:sz w:val="28"/>
        </w:rPr>
        <w:t>
      _____________________________________________________________________</w:t>
      </w:r>
    </w:p>
    <w:bookmarkEnd w:id="474"/>
    <w:bookmarkStart w:name="z681" w:id="475"/>
    <w:p>
      <w:pPr>
        <w:spacing w:after="0"/>
        <w:ind w:left="0"/>
        <w:jc w:val="both"/>
      </w:pPr>
      <w:r>
        <w:rPr>
          <w:rFonts w:ascii="Times New Roman"/>
          <w:b w:val="false"/>
          <w:i w:val="false"/>
          <w:color w:val="000000"/>
          <w:sz w:val="28"/>
        </w:rPr>
        <w:t>
      (шағын көлемді кеменің атауы)/(наименование маломерного судна)</w:t>
      </w:r>
    </w:p>
    <w:bookmarkEnd w:id="475"/>
    <w:bookmarkStart w:name="z682" w:id="476"/>
    <w:p>
      <w:pPr>
        <w:spacing w:after="0"/>
        <w:ind w:left="0"/>
        <w:jc w:val="both"/>
      </w:pPr>
      <w:r>
        <w:rPr>
          <w:rFonts w:ascii="Times New Roman"/>
          <w:b w:val="false"/>
          <w:i w:val="false"/>
          <w:color w:val="000000"/>
          <w:sz w:val="28"/>
        </w:rPr>
        <w:t>
      Шағын көлемді кеменің ипотекасы мәнінің сипаттамасы /Описание предмета ипотеки маломерного судна _________________________________________________________</w:t>
      </w:r>
    </w:p>
    <w:bookmarkEnd w:id="476"/>
    <w:bookmarkStart w:name="z683" w:id="477"/>
    <w:p>
      <w:pPr>
        <w:spacing w:after="0"/>
        <w:ind w:left="0"/>
        <w:jc w:val="both"/>
      </w:pPr>
      <w:r>
        <w:rPr>
          <w:rFonts w:ascii="Times New Roman"/>
          <w:b w:val="false"/>
          <w:i w:val="false"/>
          <w:color w:val="000000"/>
          <w:sz w:val="28"/>
        </w:rPr>
        <w:t>
      (шағын көлемді кеменің ипотекасы шартының деректемелері) (реквизиты договора ипотеки маломерного судна)</w:t>
      </w:r>
    </w:p>
    <w:bookmarkEnd w:id="477"/>
    <w:bookmarkStart w:name="z684" w:id="478"/>
    <w:p>
      <w:pPr>
        <w:spacing w:after="0"/>
        <w:ind w:left="0"/>
        <w:jc w:val="both"/>
      </w:pPr>
      <w:r>
        <w:rPr>
          <w:rFonts w:ascii="Times New Roman"/>
          <w:b w:val="false"/>
          <w:i w:val="false"/>
          <w:color w:val="000000"/>
          <w:sz w:val="28"/>
        </w:rPr>
        <w:t>
      ______________________________________________________________________</w:t>
      </w:r>
    </w:p>
    <w:bookmarkEnd w:id="478"/>
    <w:bookmarkStart w:name="z685" w:id="479"/>
    <w:p>
      <w:pPr>
        <w:spacing w:after="0"/>
        <w:ind w:left="0"/>
        <w:jc w:val="both"/>
      </w:pPr>
      <w:r>
        <w:rPr>
          <w:rFonts w:ascii="Times New Roman"/>
          <w:b w:val="false"/>
          <w:i w:val="false"/>
          <w:color w:val="000000"/>
          <w:sz w:val="28"/>
        </w:rPr>
        <w:t>
      Кепіл беруші Залогодатель ______________________________________________</w:t>
      </w:r>
    </w:p>
    <w:bookmarkEnd w:id="479"/>
    <w:bookmarkStart w:name="z686" w:id="480"/>
    <w:p>
      <w:pPr>
        <w:spacing w:after="0"/>
        <w:ind w:left="0"/>
        <w:jc w:val="both"/>
      </w:pPr>
      <w:r>
        <w:rPr>
          <w:rFonts w:ascii="Times New Roman"/>
          <w:b w:val="false"/>
          <w:i w:val="false"/>
          <w:color w:val="000000"/>
          <w:sz w:val="28"/>
        </w:rPr>
        <w:t>
      (басқару органының атауы, орналасқан жерi, мекенжайы (заңды тұлғалар үшін); наименование, место нахождения, адрес органа управления (для юридических лиц);</w:t>
      </w:r>
    </w:p>
    <w:bookmarkEnd w:id="480"/>
    <w:bookmarkStart w:name="z687" w:id="481"/>
    <w:p>
      <w:pPr>
        <w:spacing w:after="0"/>
        <w:ind w:left="0"/>
        <w:jc w:val="both"/>
      </w:pPr>
      <w:r>
        <w:rPr>
          <w:rFonts w:ascii="Times New Roman"/>
          <w:b w:val="false"/>
          <w:i w:val="false"/>
          <w:color w:val="000000"/>
          <w:sz w:val="28"/>
        </w:rPr>
        <w:t>
      ____________________________________________________________________</w:t>
      </w:r>
    </w:p>
    <w:bookmarkEnd w:id="481"/>
    <w:bookmarkStart w:name="z688" w:id="482"/>
    <w:p>
      <w:pPr>
        <w:spacing w:after="0"/>
        <w:ind w:left="0"/>
        <w:jc w:val="both"/>
      </w:pPr>
      <w:r>
        <w:rPr>
          <w:rFonts w:ascii="Times New Roman"/>
          <w:b w:val="false"/>
          <w:i w:val="false"/>
          <w:color w:val="000000"/>
          <w:sz w:val="28"/>
        </w:rPr>
        <w:t>
      тегi, аты, әкесiнiң аты, азаматтығы, толық мекенжайы (жеке тұлғалар үшін),</w:t>
      </w:r>
    </w:p>
    <w:bookmarkEnd w:id="482"/>
    <w:bookmarkStart w:name="z689" w:id="483"/>
    <w:p>
      <w:pPr>
        <w:spacing w:after="0"/>
        <w:ind w:left="0"/>
        <w:jc w:val="both"/>
      </w:pPr>
      <w:r>
        <w:rPr>
          <w:rFonts w:ascii="Times New Roman"/>
          <w:b w:val="false"/>
          <w:i w:val="false"/>
          <w:color w:val="000000"/>
          <w:sz w:val="28"/>
        </w:rPr>
        <w:t>
      фамилия, имя, отчество, гражданство, полный адрес (для физических лиц),</w:t>
      </w:r>
    </w:p>
    <w:bookmarkEnd w:id="483"/>
    <w:bookmarkStart w:name="z690" w:id="484"/>
    <w:p>
      <w:pPr>
        <w:spacing w:after="0"/>
        <w:ind w:left="0"/>
        <w:jc w:val="both"/>
      </w:pPr>
      <w:r>
        <w:rPr>
          <w:rFonts w:ascii="Times New Roman"/>
          <w:b w:val="false"/>
          <w:i w:val="false"/>
          <w:color w:val="000000"/>
          <w:sz w:val="28"/>
        </w:rPr>
        <w:t>
      а также ___________________________________________ сондай-ақ телефоны,</w:t>
      </w:r>
    </w:p>
    <w:bookmarkEnd w:id="484"/>
    <w:bookmarkStart w:name="z691" w:id="485"/>
    <w:p>
      <w:pPr>
        <w:spacing w:after="0"/>
        <w:ind w:left="0"/>
        <w:jc w:val="both"/>
      </w:pPr>
      <w:r>
        <w:rPr>
          <w:rFonts w:ascii="Times New Roman"/>
          <w:b w:val="false"/>
          <w:i w:val="false"/>
          <w:color w:val="000000"/>
          <w:sz w:val="28"/>
        </w:rPr>
        <w:t>
      факсы, телексі, электрондық почтасы) телефон, факс, телекс, электронная почта)</w:t>
      </w:r>
    </w:p>
    <w:bookmarkEnd w:id="485"/>
    <w:bookmarkStart w:name="z692" w:id="486"/>
    <w:p>
      <w:pPr>
        <w:spacing w:after="0"/>
        <w:ind w:left="0"/>
        <w:jc w:val="both"/>
      </w:pPr>
      <w:r>
        <w:rPr>
          <w:rFonts w:ascii="Times New Roman"/>
          <w:b w:val="false"/>
          <w:i w:val="false"/>
          <w:color w:val="000000"/>
          <w:sz w:val="28"/>
        </w:rPr>
        <w:t>
      ______________________________________________________________________</w:t>
      </w:r>
    </w:p>
    <w:bookmarkEnd w:id="486"/>
    <w:bookmarkStart w:name="z693" w:id="487"/>
    <w:p>
      <w:pPr>
        <w:spacing w:after="0"/>
        <w:ind w:left="0"/>
        <w:jc w:val="both"/>
      </w:pPr>
      <w:r>
        <w:rPr>
          <w:rFonts w:ascii="Times New Roman"/>
          <w:b w:val="false"/>
          <w:i w:val="false"/>
          <w:color w:val="000000"/>
          <w:sz w:val="28"/>
        </w:rPr>
        <w:t>
      ______________________________________________________________________</w:t>
      </w:r>
    </w:p>
    <w:bookmarkEnd w:id="487"/>
    <w:bookmarkStart w:name="z694" w:id="488"/>
    <w:p>
      <w:pPr>
        <w:spacing w:after="0"/>
        <w:ind w:left="0"/>
        <w:jc w:val="both"/>
      </w:pPr>
      <w:r>
        <w:rPr>
          <w:rFonts w:ascii="Times New Roman"/>
          <w:b w:val="false"/>
          <w:i w:val="false"/>
          <w:color w:val="000000"/>
          <w:sz w:val="28"/>
        </w:rPr>
        <w:t>
      Кепіл ұстаушы Залогодержатель __________________________________________</w:t>
      </w:r>
    </w:p>
    <w:bookmarkEnd w:id="488"/>
    <w:bookmarkStart w:name="z695" w:id="489"/>
    <w:p>
      <w:pPr>
        <w:spacing w:after="0"/>
        <w:ind w:left="0"/>
        <w:jc w:val="both"/>
      </w:pPr>
      <w:r>
        <w:rPr>
          <w:rFonts w:ascii="Times New Roman"/>
          <w:b w:val="false"/>
          <w:i w:val="false"/>
          <w:color w:val="000000"/>
          <w:sz w:val="28"/>
        </w:rPr>
        <w:t>
      (басқару органының атауы, орналасқан жері, мекенжайы (заңды тұлғалар үшін);</w:t>
      </w:r>
    </w:p>
    <w:bookmarkEnd w:id="489"/>
    <w:bookmarkStart w:name="z696" w:id="490"/>
    <w:p>
      <w:pPr>
        <w:spacing w:after="0"/>
        <w:ind w:left="0"/>
        <w:jc w:val="both"/>
      </w:pPr>
      <w:r>
        <w:rPr>
          <w:rFonts w:ascii="Times New Roman"/>
          <w:b w:val="false"/>
          <w:i w:val="false"/>
          <w:color w:val="000000"/>
          <w:sz w:val="28"/>
        </w:rPr>
        <w:t xml:space="preserve">
      (наименование, место нахождения, адрес органа управления (для юридических лиц); </w:t>
      </w:r>
    </w:p>
    <w:bookmarkEnd w:id="490"/>
    <w:bookmarkStart w:name="z697" w:id="491"/>
    <w:p>
      <w:pPr>
        <w:spacing w:after="0"/>
        <w:ind w:left="0"/>
        <w:jc w:val="both"/>
      </w:pPr>
      <w:r>
        <w:rPr>
          <w:rFonts w:ascii="Times New Roman"/>
          <w:b w:val="false"/>
          <w:i w:val="false"/>
          <w:color w:val="000000"/>
          <w:sz w:val="28"/>
        </w:rPr>
        <w:t>
      ______________________________________________________________________</w:t>
      </w:r>
    </w:p>
    <w:bookmarkEnd w:id="491"/>
    <w:bookmarkStart w:name="z698" w:id="492"/>
    <w:p>
      <w:pPr>
        <w:spacing w:after="0"/>
        <w:ind w:left="0"/>
        <w:jc w:val="both"/>
      </w:pPr>
      <w:r>
        <w:rPr>
          <w:rFonts w:ascii="Times New Roman"/>
          <w:b w:val="false"/>
          <w:i w:val="false"/>
          <w:color w:val="000000"/>
          <w:sz w:val="28"/>
        </w:rPr>
        <w:t>
      тегі, аты, әкесiнiң аты, азаматтығы, толық мекенжайы (жеке тұлғалар үшiн),</w:t>
      </w:r>
    </w:p>
    <w:bookmarkEnd w:id="492"/>
    <w:bookmarkStart w:name="z699" w:id="493"/>
    <w:p>
      <w:pPr>
        <w:spacing w:after="0"/>
        <w:ind w:left="0"/>
        <w:jc w:val="both"/>
      </w:pPr>
      <w:r>
        <w:rPr>
          <w:rFonts w:ascii="Times New Roman"/>
          <w:b w:val="false"/>
          <w:i w:val="false"/>
          <w:color w:val="000000"/>
          <w:sz w:val="28"/>
        </w:rPr>
        <w:t>
      фамилия, имя, отчество, гражданство, полный адрес (для физических лиц), а также</w:t>
      </w:r>
    </w:p>
    <w:bookmarkEnd w:id="493"/>
    <w:bookmarkStart w:name="z700" w:id="494"/>
    <w:p>
      <w:pPr>
        <w:spacing w:after="0"/>
        <w:ind w:left="0"/>
        <w:jc w:val="both"/>
      </w:pPr>
      <w:r>
        <w:rPr>
          <w:rFonts w:ascii="Times New Roman"/>
          <w:b w:val="false"/>
          <w:i w:val="false"/>
          <w:color w:val="000000"/>
          <w:sz w:val="28"/>
        </w:rPr>
        <w:t>
      ___________________________________ сондай-ақ телефоны, факсы, телексі, электрондық почтасы) телефон, факс, телекс,  электронная почта)</w:t>
      </w:r>
    </w:p>
    <w:bookmarkEnd w:id="494"/>
    <w:bookmarkStart w:name="z701" w:id="495"/>
    <w:p>
      <w:pPr>
        <w:spacing w:after="0"/>
        <w:ind w:left="0"/>
        <w:jc w:val="both"/>
      </w:pPr>
      <w:r>
        <w:rPr>
          <w:rFonts w:ascii="Times New Roman"/>
          <w:b w:val="false"/>
          <w:i w:val="false"/>
          <w:color w:val="000000"/>
          <w:sz w:val="28"/>
        </w:rPr>
        <w:t>
      _____________________________________________________________________</w:t>
      </w:r>
    </w:p>
    <w:bookmarkEnd w:id="495"/>
    <w:bookmarkStart w:name="z702" w:id="496"/>
    <w:p>
      <w:pPr>
        <w:spacing w:after="0"/>
        <w:ind w:left="0"/>
        <w:jc w:val="both"/>
      </w:pPr>
      <w:r>
        <w:rPr>
          <w:rFonts w:ascii="Times New Roman"/>
          <w:b w:val="false"/>
          <w:i w:val="false"/>
          <w:color w:val="000000"/>
          <w:sz w:val="28"/>
        </w:rPr>
        <w:t>
      Шағын көлемді кеменiң ипотекасымен қамтамасыз етілген мiндеттеменіңең көп мөлшерi</w:t>
      </w:r>
    </w:p>
    <w:bookmarkEnd w:id="496"/>
    <w:bookmarkStart w:name="z703" w:id="497"/>
    <w:p>
      <w:pPr>
        <w:spacing w:after="0"/>
        <w:ind w:left="0"/>
        <w:jc w:val="both"/>
      </w:pPr>
      <w:r>
        <w:rPr>
          <w:rFonts w:ascii="Times New Roman"/>
          <w:b w:val="false"/>
          <w:i w:val="false"/>
          <w:color w:val="000000"/>
          <w:sz w:val="28"/>
        </w:rPr>
        <w:t>
      Максимальный размер обязательства обеспеченный ипотекой маломерного судна</w:t>
      </w:r>
    </w:p>
    <w:bookmarkEnd w:id="497"/>
    <w:bookmarkStart w:name="z704" w:id="498"/>
    <w:p>
      <w:pPr>
        <w:spacing w:after="0"/>
        <w:ind w:left="0"/>
        <w:jc w:val="both"/>
      </w:pPr>
      <w:r>
        <w:rPr>
          <w:rFonts w:ascii="Times New Roman"/>
          <w:b w:val="false"/>
          <w:i w:val="false"/>
          <w:color w:val="000000"/>
          <w:sz w:val="28"/>
        </w:rPr>
        <w:t>
      _____________________________________________________________________</w:t>
      </w:r>
    </w:p>
    <w:bookmarkEnd w:id="498"/>
    <w:bookmarkStart w:name="z705" w:id="499"/>
    <w:p>
      <w:pPr>
        <w:spacing w:after="0"/>
        <w:ind w:left="0"/>
        <w:jc w:val="both"/>
      </w:pPr>
      <w:r>
        <w:rPr>
          <w:rFonts w:ascii="Times New Roman"/>
          <w:b w:val="false"/>
          <w:i w:val="false"/>
          <w:color w:val="000000"/>
          <w:sz w:val="28"/>
        </w:rPr>
        <w:t>
      Шағын көлемді кеме ипотекасының аяқталу күні/Дата окончания ипотеки маломерного судна  ______________________________</w:t>
      </w:r>
    </w:p>
    <w:bookmarkEnd w:id="499"/>
    <w:bookmarkStart w:name="z706" w:id="500"/>
    <w:p>
      <w:pPr>
        <w:spacing w:after="0"/>
        <w:ind w:left="0"/>
        <w:jc w:val="both"/>
      </w:pPr>
      <w:r>
        <w:rPr>
          <w:rFonts w:ascii="Times New Roman"/>
          <w:b w:val="false"/>
          <w:i w:val="false"/>
          <w:color w:val="000000"/>
          <w:sz w:val="28"/>
        </w:rPr>
        <w:t>
      Ерекше белгілер/Особые отметки ________________________________________</w:t>
      </w:r>
    </w:p>
    <w:bookmarkEnd w:id="500"/>
    <w:bookmarkStart w:name="z707" w:id="501"/>
    <w:p>
      <w:pPr>
        <w:spacing w:after="0"/>
        <w:ind w:left="0"/>
        <w:jc w:val="both"/>
      </w:pPr>
      <w:r>
        <w:rPr>
          <w:rFonts w:ascii="Times New Roman"/>
          <w:b w:val="false"/>
          <w:i w:val="false"/>
          <w:color w:val="000000"/>
          <w:sz w:val="28"/>
        </w:rPr>
        <w:t>
      _____________________________________________________________________</w:t>
      </w:r>
    </w:p>
    <w:bookmarkEnd w:id="501"/>
    <w:bookmarkStart w:name="z708" w:id="502"/>
    <w:p>
      <w:pPr>
        <w:spacing w:after="0"/>
        <w:ind w:left="0"/>
        <w:jc w:val="both"/>
      </w:pPr>
      <w:r>
        <w:rPr>
          <w:rFonts w:ascii="Times New Roman"/>
          <w:b w:val="false"/>
          <w:i w:val="false"/>
          <w:color w:val="000000"/>
          <w:sz w:val="28"/>
        </w:rPr>
        <w:t>
      Шағын көлемді кеме туралы мәліметтер/Сведения о маломерном судне</w:t>
      </w:r>
    </w:p>
    <w:bookmarkEnd w:id="502"/>
    <w:bookmarkStart w:name="z709" w:id="503"/>
    <w:p>
      <w:pPr>
        <w:spacing w:after="0"/>
        <w:ind w:left="0"/>
        <w:jc w:val="both"/>
      </w:pPr>
      <w:r>
        <w:rPr>
          <w:rFonts w:ascii="Times New Roman"/>
          <w:b w:val="false"/>
          <w:i w:val="false"/>
          <w:color w:val="000000"/>
          <w:sz w:val="28"/>
        </w:rPr>
        <w:t>
      1. Шағын көлемді кеменің үлгiсi және мақсаты/Тип и назначение маломерного судна _</w:t>
      </w:r>
    </w:p>
    <w:bookmarkEnd w:id="503"/>
    <w:bookmarkStart w:name="z710" w:id="504"/>
    <w:p>
      <w:pPr>
        <w:spacing w:after="0"/>
        <w:ind w:left="0"/>
        <w:jc w:val="both"/>
      </w:pPr>
      <w:r>
        <w:rPr>
          <w:rFonts w:ascii="Times New Roman"/>
          <w:b w:val="false"/>
          <w:i w:val="false"/>
          <w:color w:val="000000"/>
          <w:sz w:val="28"/>
        </w:rPr>
        <w:t>
      _____________________________________________________________________</w:t>
      </w:r>
    </w:p>
    <w:bookmarkEnd w:id="504"/>
    <w:bookmarkStart w:name="z711" w:id="505"/>
    <w:p>
      <w:pPr>
        <w:spacing w:after="0"/>
        <w:ind w:left="0"/>
        <w:jc w:val="both"/>
      </w:pPr>
      <w:r>
        <w:rPr>
          <w:rFonts w:ascii="Times New Roman"/>
          <w:b w:val="false"/>
          <w:i w:val="false"/>
          <w:color w:val="000000"/>
          <w:sz w:val="28"/>
        </w:rPr>
        <w:t>
      2. Тіркеу орны/Место регистрации ______________________________________</w:t>
      </w:r>
    </w:p>
    <w:bookmarkEnd w:id="505"/>
    <w:bookmarkStart w:name="z712" w:id="506"/>
    <w:p>
      <w:pPr>
        <w:spacing w:after="0"/>
        <w:ind w:left="0"/>
        <w:jc w:val="both"/>
      </w:pPr>
      <w:r>
        <w:rPr>
          <w:rFonts w:ascii="Times New Roman"/>
          <w:b w:val="false"/>
          <w:i w:val="false"/>
          <w:color w:val="000000"/>
          <w:sz w:val="28"/>
        </w:rPr>
        <w:t>
      3. Жасалған орны мен уақыты/Место и время постройки _____________________</w:t>
      </w:r>
    </w:p>
    <w:bookmarkEnd w:id="506"/>
    <w:bookmarkStart w:name="z713" w:id="507"/>
    <w:p>
      <w:pPr>
        <w:spacing w:after="0"/>
        <w:ind w:left="0"/>
        <w:jc w:val="both"/>
      </w:pPr>
      <w:r>
        <w:rPr>
          <w:rFonts w:ascii="Times New Roman"/>
          <w:b w:val="false"/>
          <w:i w:val="false"/>
          <w:color w:val="000000"/>
          <w:sz w:val="28"/>
        </w:rPr>
        <w:t>
      4. Басты өлшемдері/ Главные размеры:</w:t>
      </w:r>
    </w:p>
    <w:bookmarkEnd w:id="507"/>
    <w:bookmarkStart w:name="z714" w:id="508"/>
    <w:p>
      <w:pPr>
        <w:spacing w:after="0"/>
        <w:ind w:left="0"/>
        <w:jc w:val="both"/>
      </w:pPr>
      <w:r>
        <w:rPr>
          <w:rFonts w:ascii="Times New Roman"/>
          <w:b w:val="false"/>
          <w:i w:val="false"/>
          <w:color w:val="000000"/>
          <w:sz w:val="28"/>
        </w:rPr>
        <w:t>
      Ұзындығы/Длина ___________________ Ені/Ширина _______________________</w:t>
      </w:r>
    </w:p>
    <w:bookmarkEnd w:id="508"/>
    <w:bookmarkStart w:name="z715" w:id="509"/>
    <w:p>
      <w:pPr>
        <w:spacing w:after="0"/>
        <w:ind w:left="0"/>
        <w:jc w:val="both"/>
      </w:pPr>
      <w:r>
        <w:rPr>
          <w:rFonts w:ascii="Times New Roman"/>
          <w:b w:val="false"/>
          <w:i w:val="false"/>
          <w:color w:val="000000"/>
          <w:sz w:val="28"/>
        </w:rPr>
        <w:t>
      Автомобиль көлігі және көліктік бақылау комитеті ______ аумақтық органының басшысы/(қолы/подпись) (аты-жөні/Ф.И.О)</w:t>
      </w:r>
    </w:p>
    <w:bookmarkEnd w:id="509"/>
    <w:bookmarkStart w:name="z716" w:id="510"/>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19" w:id="511"/>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bookmarkEnd w:id="511"/>
    <w:bookmarkStart w:name="z720" w:id="512"/>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__________________________________</w:t>
      </w:r>
    </w:p>
    <w:bookmarkEnd w:id="512"/>
    <w:bookmarkStart w:name="z721" w:id="513"/>
    <w:p>
      <w:pPr>
        <w:spacing w:after="0"/>
        <w:ind w:left="0"/>
        <w:jc w:val="both"/>
      </w:pPr>
      <w:r>
        <w:rPr>
          <w:rFonts w:ascii="Times New Roman"/>
          <w:b w:val="false"/>
          <w:i w:val="false"/>
          <w:color w:val="000000"/>
          <w:sz w:val="28"/>
        </w:rPr>
        <w:t>
      КЕМЕНІҢ (ЖАСАЛЫП ЖАТҚАН КЕМЕНІҢ) ИПОТЕКАСЫН МЕМЛЕКЕТТІК ТІРКЕУ ТУРАЛЫ КУӘЛІГІ СВИДЕТЕЛЬСТВО О ГОСУДАРСТВЕННОЙ РЕГИСТРАЦИИ ИПОТЕКИ СУДНА (СТРОЯЩЕГОСЯ СУДНА)</w:t>
      </w:r>
    </w:p>
    <w:bookmarkEnd w:id="513"/>
    <w:bookmarkStart w:name="z722" w:id="514"/>
    <w:p>
      <w:pPr>
        <w:spacing w:after="0"/>
        <w:ind w:left="0"/>
        <w:jc w:val="both"/>
      </w:pPr>
      <w:r>
        <w:rPr>
          <w:rFonts w:ascii="Times New Roman"/>
          <w:b w:val="false"/>
          <w:i w:val="false"/>
          <w:color w:val="000000"/>
          <w:sz w:val="28"/>
        </w:rPr>
        <w:t>
      20 ___ жылғы "__" _______ № ____________ год _________________ тізіліміне</w:t>
      </w:r>
    </w:p>
    <w:bookmarkEnd w:id="514"/>
    <w:bookmarkStart w:name="z723" w:id="515"/>
    <w:p>
      <w:pPr>
        <w:spacing w:after="0"/>
        <w:ind w:left="0"/>
        <w:jc w:val="both"/>
      </w:pPr>
      <w:r>
        <w:rPr>
          <w:rFonts w:ascii="Times New Roman"/>
          <w:b w:val="false"/>
          <w:i w:val="false"/>
          <w:color w:val="000000"/>
          <w:sz w:val="28"/>
        </w:rPr>
        <w:t>
      20___  жылғы "__" _______ № ___ енгізілген деректер негізінде _____________</w:t>
      </w:r>
    </w:p>
    <w:bookmarkEnd w:id="515"/>
    <w:bookmarkStart w:name="z724" w:id="516"/>
    <w:p>
      <w:pPr>
        <w:spacing w:after="0"/>
        <w:ind w:left="0"/>
        <w:jc w:val="both"/>
      </w:pPr>
      <w:r>
        <w:rPr>
          <w:rFonts w:ascii="Times New Roman"/>
          <w:b w:val="false"/>
          <w:i w:val="false"/>
          <w:color w:val="000000"/>
          <w:sz w:val="28"/>
        </w:rPr>
        <w:t xml:space="preserve">
      кемесінің ипотекасын мемлекеттік тіркеу куәландырылады. </w:t>
      </w:r>
    </w:p>
    <w:bookmarkEnd w:id="516"/>
    <w:bookmarkStart w:name="z725" w:id="517"/>
    <w:p>
      <w:pPr>
        <w:spacing w:after="0"/>
        <w:ind w:left="0"/>
        <w:jc w:val="both"/>
      </w:pPr>
      <w:r>
        <w:rPr>
          <w:rFonts w:ascii="Times New Roman"/>
          <w:b w:val="false"/>
          <w:i w:val="false"/>
          <w:color w:val="000000"/>
          <w:sz w:val="28"/>
        </w:rPr>
        <w:t>
      _____________________________________________________________________</w:t>
      </w:r>
    </w:p>
    <w:bookmarkEnd w:id="517"/>
    <w:bookmarkStart w:name="z726" w:id="518"/>
    <w:p>
      <w:pPr>
        <w:spacing w:after="0"/>
        <w:ind w:left="0"/>
        <w:jc w:val="both"/>
      </w:pPr>
      <w:r>
        <w:rPr>
          <w:rFonts w:ascii="Times New Roman"/>
          <w:b w:val="false"/>
          <w:i w:val="false"/>
          <w:color w:val="000000"/>
          <w:sz w:val="28"/>
        </w:rPr>
        <w:t>
                                                               (кеменің атауы)</w:t>
      </w:r>
    </w:p>
    <w:bookmarkEnd w:id="518"/>
    <w:bookmarkStart w:name="z727" w:id="519"/>
    <w:p>
      <w:pPr>
        <w:spacing w:after="0"/>
        <w:ind w:left="0"/>
        <w:jc w:val="both"/>
      </w:pPr>
      <w:r>
        <w:rPr>
          <w:rFonts w:ascii="Times New Roman"/>
          <w:b w:val="false"/>
          <w:i w:val="false"/>
          <w:color w:val="000000"/>
          <w:sz w:val="28"/>
        </w:rPr>
        <w:t>
      На основании данных, внесенных в ________ реестр _______________ под</w:t>
      </w:r>
    </w:p>
    <w:bookmarkEnd w:id="519"/>
    <w:bookmarkStart w:name="z728" w:id="520"/>
    <w:p>
      <w:pPr>
        <w:spacing w:after="0"/>
        <w:ind w:left="0"/>
        <w:jc w:val="both"/>
      </w:pPr>
      <w:r>
        <w:rPr>
          <w:rFonts w:ascii="Times New Roman"/>
          <w:b w:val="false"/>
          <w:i w:val="false"/>
          <w:color w:val="000000"/>
          <w:sz w:val="28"/>
        </w:rPr>
        <w:t>
      № ___ от "__"_______ 20__ г., настоящим удостоверяется государственная регистрация ипотеки судна _________________  (наименование судна)</w:t>
      </w:r>
    </w:p>
    <w:bookmarkEnd w:id="520"/>
    <w:bookmarkStart w:name="z729" w:id="521"/>
    <w:p>
      <w:pPr>
        <w:spacing w:after="0"/>
        <w:ind w:left="0"/>
        <w:jc w:val="both"/>
      </w:pPr>
      <w:r>
        <w:rPr>
          <w:rFonts w:ascii="Times New Roman"/>
          <w:b w:val="false"/>
          <w:i w:val="false"/>
          <w:color w:val="000000"/>
          <w:sz w:val="28"/>
        </w:rPr>
        <w:t>
      Кеменің ипотекасы нысанасының сипаттамасы Описание предмета ипотеки судна</w:t>
      </w:r>
    </w:p>
    <w:bookmarkEnd w:id="521"/>
    <w:bookmarkStart w:name="z730" w:id="522"/>
    <w:p>
      <w:pPr>
        <w:spacing w:after="0"/>
        <w:ind w:left="0"/>
        <w:jc w:val="both"/>
      </w:pPr>
      <w:r>
        <w:rPr>
          <w:rFonts w:ascii="Times New Roman"/>
          <w:b w:val="false"/>
          <w:i w:val="false"/>
          <w:color w:val="000000"/>
          <w:sz w:val="28"/>
        </w:rPr>
        <w:t>
      ______________________________________________________________________</w:t>
      </w:r>
    </w:p>
    <w:bookmarkEnd w:id="522"/>
    <w:bookmarkStart w:name="z731" w:id="523"/>
    <w:p>
      <w:pPr>
        <w:spacing w:after="0"/>
        <w:ind w:left="0"/>
        <w:jc w:val="both"/>
      </w:pPr>
      <w:r>
        <w:rPr>
          <w:rFonts w:ascii="Times New Roman"/>
          <w:b w:val="false"/>
          <w:i w:val="false"/>
          <w:color w:val="000000"/>
          <w:sz w:val="28"/>
        </w:rPr>
        <w:t>
      (кеменің ипотекасы шартының деректемелері (реквизиты договора ипотеки судна)</w:t>
      </w:r>
    </w:p>
    <w:bookmarkEnd w:id="523"/>
    <w:bookmarkStart w:name="z732" w:id="524"/>
    <w:p>
      <w:pPr>
        <w:spacing w:after="0"/>
        <w:ind w:left="0"/>
        <w:jc w:val="both"/>
      </w:pPr>
      <w:r>
        <w:rPr>
          <w:rFonts w:ascii="Times New Roman"/>
          <w:b w:val="false"/>
          <w:i w:val="false"/>
          <w:color w:val="000000"/>
          <w:sz w:val="28"/>
        </w:rPr>
        <w:t>
      ______________________________________________________________________</w:t>
      </w:r>
    </w:p>
    <w:bookmarkEnd w:id="524"/>
    <w:bookmarkStart w:name="z733" w:id="525"/>
    <w:p>
      <w:pPr>
        <w:spacing w:after="0"/>
        <w:ind w:left="0"/>
        <w:jc w:val="both"/>
      </w:pPr>
      <w:r>
        <w:rPr>
          <w:rFonts w:ascii="Times New Roman"/>
          <w:b w:val="false"/>
          <w:i w:val="false"/>
          <w:color w:val="000000"/>
          <w:sz w:val="28"/>
        </w:rPr>
        <w:t>
      Кепіл беруші Залогодатель ______________________________________________</w:t>
      </w:r>
    </w:p>
    <w:bookmarkEnd w:id="525"/>
    <w:bookmarkStart w:name="z734" w:id="526"/>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bookmarkEnd w:id="526"/>
    <w:bookmarkStart w:name="z735" w:id="527"/>
    <w:p>
      <w:pPr>
        <w:spacing w:after="0"/>
        <w:ind w:left="0"/>
        <w:jc w:val="both"/>
      </w:pPr>
      <w:r>
        <w:rPr>
          <w:rFonts w:ascii="Times New Roman"/>
          <w:b w:val="false"/>
          <w:i w:val="false"/>
          <w:color w:val="000000"/>
          <w:sz w:val="28"/>
        </w:rPr>
        <w:t>
      тегі, аты  (наименование, местонахождение, адрес органа, управления (для юридических лиц);</w:t>
      </w:r>
    </w:p>
    <w:bookmarkEnd w:id="527"/>
    <w:bookmarkStart w:name="z736" w:id="528"/>
    <w:p>
      <w:pPr>
        <w:spacing w:after="0"/>
        <w:ind w:left="0"/>
        <w:jc w:val="both"/>
      </w:pPr>
      <w:r>
        <w:rPr>
          <w:rFonts w:ascii="Times New Roman"/>
          <w:b w:val="false"/>
          <w:i w:val="false"/>
          <w:color w:val="000000"/>
          <w:sz w:val="28"/>
        </w:rPr>
        <w:t>
      фамилия,_______________________________________________________________</w:t>
      </w:r>
    </w:p>
    <w:bookmarkEnd w:id="528"/>
    <w:bookmarkStart w:name="z737" w:id="529"/>
    <w:p>
      <w:pPr>
        <w:spacing w:after="0"/>
        <w:ind w:left="0"/>
        <w:jc w:val="both"/>
      </w:pPr>
      <w:r>
        <w:rPr>
          <w:rFonts w:ascii="Times New Roman"/>
          <w:b w:val="false"/>
          <w:i w:val="false"/>
          <w:color w:val="000000"/>
          <w:sz w:val="28"/>
        </w:rPr>
        <w:t>
      әкесінің аты, азаматтығы, толық мекенжайы (жеке тұлғалар ушін),сондай-ақ телефон,</w:t>
      </w:r>
    </w:p>
    <w:bookmarkEnd w:id="529"/>
    <w:bookmarkStart w:name="z738" w:id="530"/>
    <w:p>
      <w:pPr>
        <w:spacing w:after="0"/>
        <w:ind w:left="0"/>
        <w:jc w:val="both"/>
      </w:pPr>
      <w:r>
        <w:rPr>
          <w:rFonts w:ascii="Times New Roman"/>
          <w:b w:val="false"/>
          <w:i w:val="false"/>
          <w:color w:val="000000"/>
          <w:sz w:val="28"/>
        </w:rPr>
        <w:t>
      факс,  имя, отчество, гражданство, полный адрес (для физических лиц), а также телефон, факс,  телекс, __________________________________________________ телекс,</w:t>
      </w:r>
    </w:p>
    <w:bookmarkEnd w:id="530"/>
    <w:bookmarkStart w:name="z739" w:id="531"/>
    <w:p>
      <w:pPr>
        <w:spacing w:after="0"/>
        <w:ind w:left="0"/>
        <w:jc w:val="both"/>
      </w:pPr>
      <w:r>
        <w:rPr>
          <w:rFonts w:ascii="Times New Roman"/>
          <w:b w:val="false"/>
          <w:i w:val="false"/>
          <w:color w:val="000000"/>
          <w:sz w:val="28"/>
        </w:rPr>
        <w:t>
      электрондық почта/ электронная почта _____________________________________</w:t>
      </w:r>
    </w:p>
    <w:bookmarkEnd w:id="531"/>
    <w:bookmarkStart w:name="z740" w:id="532"/>
    <w:p>
      <w:pPr>
        <w:spacing w:after="0"/>
        <w:ind w:left="0"/>
        <w:jc w:val="both"/>
      </w:pPr>
      <w:r>
        <w:rPr>
          <w:rFonts w:ascii="Times New Roman"/>
          <w:b w:val="false"/>
          <w:i w:val="false"/>
          <w:color w:val="000000"/>
          <w:sz w:val="28"/>
        </w:rPr>
        <w:t>
      _______________________________________________________________________</w:t>
      </w:r>
    </w:p>
    <w:bookmarkEnd w:id="532"/>
    <w:bookmarkStart w:name="z741" w:id="533"/>
    <w:p>
      <w:pPr>
        <w:spacing w:after="0"/>
        <w:ind w:left="0"/>
        <w:jc w:val="both"/>
      </w:pPr>
      <w:r>
        <w:rPr>
          <w:rFonts w:ascii="Times New Roman"/>
          <w:b w:val="false"/>
          <w:i w:val="false"/>
          <w:color w:val="000000"/>
          <w:sz w:val="28"/>
        </w:rPr>
        <w:t>
      Кепіл ұстаушы/Залогодержатель _________________________________________</w:t>
      </w:r>
    </w:p>
    <w:bookmarkEnd w:id="533"/>
    <w:bookmarkStart w:name="z742" w:id="534"/>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bookmarkEnd w:id="534"/>
    <w:bookmarkStart w:name="z743" w:id="535"/>
    <w:p>
      <w:pPr>
        <w:spacing w:after="0"/>
        <w:ind w:left="0"/>
        <w:jc w:val="both"/>
      </w:pPr>
      <w:r>
        <w:rPr>
          <w:rFonts w:ascii="Times New Roman"/>
          <w:b w:val="false"/>
          <w:i w:val="false"/>
          <w:color w:val="000000"/>
          <w:sz w:val="28"/>
        </w:rPr>
        <w:t xml:space="preserve">
      (наименование, местонахождение, адрес органа, управления (для юридических лиц); </w:t>
      </w:r>
    </w:p>
    <w:bookmarkEnd w:id="535"/>
    <w:bookmarkStart w:name="z744" w:id="536"/>
    <w:p>
      <w:pPr>
        <w:spacing w:after="0"/>
        <w:ind w:left="0"/>
        <w:jc w:val="both"/>
      </w:pPr>
      <w:r>
        <w:rPr>
          <w:rFonts w:ascii="Times New Roman"/>
          <w:b w:val="false"/>
          <w:i w:val="false"/>
          <w:color w:val="000000"/>
          <w:sz w:val="28"/>
        </w:rPr>
        <w:t>
      _______________________________________________________________________</w:t>
      </w:r>
    </w:p>
    <w:bookmarkEnd w:id="536"/>
    <w:bookmarkStart w:name="z745" w:id="537"/>
    <w:p>
      <w:pPr>
        <w:spacing w:after="0"/>
        <w:ind w:left="0"/>
        <w:jc w:val="both"/>
      </w:pPr>
      <w:r>
        <w:rPr>
          <w:rFonts w:ascii="Times New Roman"/>
          <w:b w:val="false"/>
          <w:i w:val="false"/>
          <w:color w:val="000000"/>
          <w:sz w:val="28"/>
        </w:rPr>
        <w:t>
      тегі, аты, әкесінің аты, азаматтығы, толық мекенжайы (жеке тұлғалар ушін), фамилия,</w:t>
      </w:r>
    </w:p>
    <w:bookmarkEnd w:id="537"/>
    <w:bookmarkStart w:name="z746" w:id="538"/>
    <w:p>
      <w:pPr>
        <w:spacing w:after="0"/>
        <w:ind w:left="0"/>
        <w:jc w:val="both"/>
      </w:pPr>
      <w:r>
        <w:rPr>
          <w:rFonts w:ascii="Times New Roman"/>
          <w:b w:val="false"/>
          <w:i w:val="false"/>
          <w:color w:val="000000"/>
          <w:sz w:val="28"/>
        </w:rPr>
        <w:t>
      имя,  отчество, гражданство, полный адрес (для физических лиц), а также</w:t>
      </w:r>
    </w:p>
    <w:bookmarkEnd w:id="538"/>
    <w:bookmarkStart w:name="z747" w:id="539"/>
    <w:p>
      <w:pPr>
        <w:spacing w:after="0"/>
        <w:ind w:left="0"/>
        <w:jc w:val="both"/>
      </w:pPr>
      <w:r>
        <w:rPr>
          <w:rFonts w:ascii="Times New Roman"/>
          <w:b w:val="false"/>
          <w:i w:val="false"/>
          <w:color w:val="000000"/>
          <w:sz w:val="28"/>
        </w:rPr>
        <w:t>
      _______________________________________________________________________</w:t>
      </w:r>
    </w:p>
    <w:bookmarkEnd w:id="539"/>
    <w:bookmarkStart w:name="z748" w:id="540"/>
    <w:p>
      <w:pPr>
        <w:spacing w:after="0"/>
        <w:ind w:left="0"/>
        <w:jc w:val="both"/>
      </w:pPr>
      <w:r>
        <w:rPr>
          <w:rFonts w:ascii="Times New Roman"/>
          <w:b w:val="false"/>
          <w:i w:val="false"/>
          <w:color w:val="000000"/>
          <w:sz w:val="28"/>
        </w:rPr>
        <w:t>
      сондай-ақ телефон, факс, телекс, электрондық почта) телефон, факс, телекс, электронная  почта)</w:t>
      </w:r>
    </w:p>
    <w:bookmarkEnd w:id="540"/>
    <w:bookmarkStart w:name="z749" w:id="541"/>
    <w:p>
      <w:pPr>
        <w:spacing w:after="0"/>
        <w:ind w:left="0"/>
        <w:jc w:val="both"/>
      </w:pPr>
      <w:r>
        <w:rPr>
          <w:rFonts w:ascii="Times New Roman"/>
          <w:b w:val="false"/>
          <w:i w:val="false"/>
          <w:color w:val="000000"/>
          <w:sz w:val="28"/>
        </w:rPr>
        <w:t>
      _______________________________________________________________________</w:t>
      </w:r>
    </w:p>
    <w:bookmarkEnd w:id="541"/>
    <w:bookmarkStart w:name="z750" w:id="542"/>
    <w:p>
      <w:pPr>
        <w:spacing w:after="0"/>
        <w:ind w:left="0"/>
        <w:jc w:val="both"/>
      </w:pPr>
      <w:r>
        <w:rPr>
          <w:rFonts w:ascii="Times New Roman"/>
          <w:b w:val="false"/>
          <w:i w:val="false"/>
          <w:color w:val="000000"/>
          <w:sz w:val="28"/>
        </w:rPr>
        <w:t>
      Кеме ипотекасымен қамтамасыз етілген міндеттеменің ең көп мөлшері/Максимальный размер  обязательства, обеспеченный ипотекой судна _________</w:t>
      </w:r>
    </w:p>
    <w:bookmarkEnd w:id="542"/>
    <w:bookmarkStart w:name="z751" w:id="543"/>
    <w:p>
      <w:pPr>
        <w:spacing w:after="0"/>
        <w:ind w:left="0"/>
        <w:jc w:val="both"/>
      </w:pPr>
      <w:r>
        <w:rPr>
          <w:rFonts w:ascii="Times New Roman"/>
          <w:b w:val="false"/>
          <w:i w:val="false"/>
          <w:color w:val="000000"/>
          <w:sz w:val="28"/>
        </w:rPr>
        <w:t>
      _______________________________________________________________________</w:t>
      </w:r>
    </w:p>
    <w:bookmarkEnd w:id="543"/>
    <w:bookmarkStart w:name="z752" w:id="544"/>
    <w:p>
      <w:pPr>
        <w:spacing w:after="0"/>
        <w:ind w:left="0"/>
        <w:jc w:val="both"/>
      </w:pPr>
      <w:r>
        <w:rPr>
          <w:rFonts w:ascii="Times New Roman"/>
          <w:b w:val="false"/>
          <w:i w:val="false"/>
          <w:color w:val="000000"/>
          <w:sz w:val="28"/>
        </w:rPr>
        <w:t>
      Кеме ипотекасының аяқталу күні/Дата окончания ипотеки судна _______________</w:t>
      </w:r>
    </w:p>
    <w:bookmarkEnd w:id="544"/>
    <w:bookmarkStart w:name="z753" w:id="545"/>
    <w:p>
      <w:pPr>
        <w:spacing w:after="0"/>
        <w:ind w:left="0"/>
        <w:jc w:val="both"/>
      </w:pPr>
      <w:r>
        <w:rPr>
          <w:rFonts w:ascii="Times New Roman"/>
          <w:b w:val="false"/>
          <w:i w:val="false"/>
          <w:color w:val="000000"/>
          <w:sz w:val="28"/>
        </w:rPr>
        <w:t>
      Ерекше белгілер/Особые отметки __________________________________________</w:t>
      </w:r>
    </w:p>
    <w:bookmarkEnd w:id="545"/>
    <w:bookmarkStart w:name="z754" w:id="546"/>
    <w:p>
      <w:pPr>
        <w:spacing w:after="0"/>
        <w:ind w:left="0"/>
        <w:jc w:val="both"/>
      </w:pPr>
      <w:r>
        <w:rPr>
          <w:rFonts w:ascii="Times New Roman"/>
          <w:b w:val="false"/>
          <w:i w:val="false"/>
          <w:color w:val="000000"/>
          <w:sz w:val="28"/>
        </w:rPr>
        <w:t>
      _______________________________________________________________________</w:t>
      </w:r>
    </w:p>
    <w:bookmarkEnd w:id="546"/>
    <w:bookmarkStart w:name="z755" w:id="547"/>
    <w:p>
      <w:pPr>
        <w:spacing w:after="0"/>
        <w:ind w:left="0"/>
        <w:jc w:val="both"/>
      </w:pPr>
      <w:r>
        <w:rPr>
          <w:rFonts w:ascii="Times New Roman"/>
          <w:b w:val="false"/>
          <w:i w:val="false"/>
          <w:color w:val="000000"/>
          <w:sz w:val="28"/>
        </w:rPr>
        <w:t>
      Кеме туралы мәліметтер/Сведения о судне __________________________________</w:t>
      </w:r>
    </w:p>
    <w:bookmarkEnd w:id="547"/>
    <w:bookmarkStart w:name="z756" w:id="548"/>
    <w:p>
      <w:pPr>
        <w:spacing w:after="0"/>
        <w:ind w:left="0"/>
        <w:jc w:val="both"/>
      </w:pPr>
      <w:r>
        <w:rPr>
          <w:rFonts w:ascii="Times New Roman"/>
          <w:b w:val="false"/>
          <w:i w:val="false"/>
          <w:color w:val="000000"/>
          <w:sz w:val="28"/>
        </w:rPr>
        <w:t>
      1. Кеменің үлгісі және мақсаты/Тип и назначение судна ______________________</w:t>
      </w:r>
    </w:p>
    <w:bookmarkEnd w:id="548"/>
    <w:bookmarkStart w:name="z757" w:id="549"/>
    <w:p>
      <w:pPr>
        <w:spacing w:after="0"/>
        <w:ind w:left="0"/>
        <w:jc w:val="both"/>
      </w:pPr>
      <w:r>
        <w:rPr>
          <w:rFonts w:ascii="Times New Roman"/>
          <w:b w:val="false"/>
          <w:i w:val="false"/>
          <w:color w:val="000000"/>
          <w:sz w:val="28"/>
        </w:rPr>
        <w:t>
      2. Тіркеу орны/Место регистрации ________________________________________</w:t>
      </w:r>
    </w:p>
    <w:bookmarkEnd w:id="549"/>
    <w:bookmarkStart w:name="z758" w:id="550"/>
    <w:p>
      <w:pPr>
        <w:spacing w:after="0"/>
        <w:ind w:left="0"/>
        <w:jc w:val="both"/>
      </w:pPr>
      <w:r>
        <w:rPr>
          <w:rFonts w:ascii="Times New Roman"/>
          <w:b w:val="false"/>
          <w:i w:val="false"/>
          <w:color w:val="000000"/>
          <w:sz w:val="28"/>
        </w:rPr>
        <w:t>
      3. Жасалған орны мен уақыты/Место и время постройки ______________________</w:t>
      </w:r>
    </w:p>
    <w:bookmarkEnd w:id="550"/>
    <w:bookmarkStart w:name="z759" w:id="551"/>
    <w:p>
      <w:pPr>
        <w:spacing w:after="0"/>
        <w:ind w:left="0"/>
        <w:jc w:val="both"/>
      </w:pPr>
      <w:r>
        <w:rPr>
          <w:rFonts w:ascii="Times New Roman"/>
          <w:b w:val="false"/>
          <w:i w:val="false"/>
          <w:color w:val="000000"/>
          <w:sz w:val="28"/>
        </w:rPr>
        <w:t>
      4. Басты мөлшерлер: Главные размеры: Ұзындығы _____Ені______ Бортының  биіктігі_______/ Длина _________________ Ширина ___________Высота борта ______</w:t>
      </w:r>
    </w:p>
    <w:bookmarkEnd w:id="551"/>
    <w:bookmarkStart w:name="z760" w:id="552"/>
    <w:p>
      <w:pPr>
        <w:spacing w:after="0"/>
        <w:ind w:left="0"/>
        <w:jc w:val="both"/>
      </w:pPr>
      <w:r>
        <w:rPr>
          <w:rFonts w:ascii="Times New Roman"/>
          <w:b w:val="false"/>
          <w:i w:val="false"/>
          <w:color w:val="000000"/>
          <w:sz w:val="28"/>
        </w:rPr>
        <w:t>
      5. Сыйымдылығы: Жалпы ______Таза_______ /Вместимость: __________ Валовая  ___________ Чистая ____________ Осы Kyәлікті Автомобиль көлігі және көліктік бақылау комитетінің аумақтық органы берді  ________________________</w:t>
      </w:r>
    </w:p>
    <w:bookmarkEnd w:id="552"/>
    <w:bookmarkStart w:name="z761" w:id="553"/>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bookmarkEnd w:id="553"/>
    <w:bookmarkStart w:name="z762" w:id="554"/>
    <w:p>
      <w:pPr>
        <w:spacing w:after="0"/>
        <w:ind w:left="0"/>
        <w:jc w:val="both"/>
      </w:pPr>
      <w:r>
        <w:rPr>
          <w:rFonts w:ascii="Times New Roman"/>
          <w:b w:val="false"/>
          <w:i w:val="false"/>
          <w:color w:val="000000"/>
          <w:sz w:val="28"/>
        </w:rPr>
        <w:t>
      20__ж./г. "__"_____________________________</w:t>
      </w:r>
    </w:p>
    <w:bookmarkEnd w:id="554"/>
    <w:bookmarkStart w:name="z763" w:id="555"/>
    <w:p>
      <w:pPr>
        <w:spacing w:after="0"/>
        <w:ind w:left="0"/>
        <w:jc w:val="both"/>
      </w:pPr>
      <w:r>
        <w:rPr>
          <w:rFonts w:ascii="Times New Roman"/>
          <w:b w:val="false"/>
          <w:i w:val="false"/>
          <w:color w:val="000000"/>
          <w:sz w:val="28"/>
        </w:rPr>
        <w:t>
                                         (күні/дата) (айы/месяц)</w:t>
      </w:r>
    </w:p>
    <w:bookmarkEnd w:id="555"/>
    <w:bookmarkStart w:name="z764" w:id="556"/>
    <w:p>
      <w:pPr>
        <w:spacing w:after="0"/>
        <w:ind w:left="0"/>
        <w:jc w:val="both"/>
      </w:pPr>
      <w:r>
        <w:rPr>
          <w:rFonts w:ascii="Times New Roman"/>
          <w:b w:val="false"/>
          <w:i w:val="false"/>
          <w:color w:val="000000"/>
          <w:sz w:val="28"/>
        </w:rPr>
        <w:t>
      Уәкілетті тұлғаның аты-жөні / Ф.И.О. уполномоченного лица</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67" w:id="557"/>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bookmarkEnd w:id="557"/>
    <w:bookmarkStart w:name="z768" w:id="558"/>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w:t>
      </w:r>
    </w:p>
    <w:bookmarkEnd w:id="558"/>
    <w:bookmarkStart w:name="z769" w:id="559"/>
    <w:p>
      <w:pPr>
        <w:spacing w:after="0"/>
        <w:ind w:left="0"/>
        <w:jc w:val="both"/>
      </w:pPr>
      <w:r>
        <w:rPr>
          <w:rFonts w:ascii="Times New Roman"/>
          <w:b w:val="false"/>
          <w:i w:val="false"/>
          <w:color w:val="000000"/>
          <w:sz w:val="28"/>
        </w:rPr>
        <w:t>
      КЕМЕНІҢ ИПОТЕКАСЫН МЕМЛЕКЕТТІК ТІРКЕУ ТУРАЛЫ КУӘЛІККЕ  ҚОСЫМША ПАРАҚ ДОПОЛНИТЕЛЬНЫЙ ЛИСТ К СВИДЕТЕЛЬСТВУ О ГОСУДАРСТВЕННОЙ РЕГИСТРАЦИИ ИПОТЕКИ СУДНА</w:t>
      </w:r>
    </w:p>
    <w:bookmarkEnd w:id="559"/>
    <w:bookmarkStart w:name="z770" w:id="560"/>
    <w:p>
      <w:pPr>
        <w:spacing w:after="0"/>
        <w:ind w:left="0"/>
        <w:jc w:val="both"/>
      </w:pPr>
      <w:r>
        <w:rPr>
          <w:rFonts w:ascii="Times New Roman"/>
          <w:b w:val="false"/>
          <w:i w:val="false"/>
          <w:color w:val="000000"/>
          <w:sz w:val="28"/>
        </w:rPr>
        <w:t>
      20___ жылғы/год "__" ________ № ________</w:t>
      </w:r>
    </w:p>
    <w:bookmarkEnd w:id="560"/>
    <w:bookmarkStart w:name="z771" w:id="561"/>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p>
    <w:bookmarkEnd w:id="561"/>
    <w:bookmarkStart w:name="z772" w:id="562"/>
    <w:p>
      <w:pPr>
        <w:spacing w:after="0"/>
        <w:ind w:left="0"/>
        <w:jc w:val="both"/>
      </w:pPr>
      <w:r>
        <w:rPr>
          <w:rFonts w:ascii="Times New Roman"/>
          <w:b w:val="false"/>
          <w:i w:val="false"/>
          <w:color w:val="000000"/>
          <w:sz w:val="28"/>
        </w:rPr>
        <w:t>
      Дополнительный лист выдан к Свидетельству о государственной регистрации ипотеки судна. Кеме ипотекасы туралы шартқа қосымша келісімнің нөмipi: __________</w:t>
      </w:r>
    </w:p>
    <w:bookmarkEnd w:id="562"/>
    <w:bookmarkStart w:name="z773" w:id="563"/>
    <w:p>
      <w:pPr>
        <w:spacing w:after="0"/>
        <w:ind w:left="0"/>
        <w:jc w:val="both"/>
      </w:pPr>
      <w:r>
        <w:rPr>
          <w:rFonts w:ascii="Times New Roman"/>
          <w:b w:val="false"/>
          <w:i w:val="false"/>
          <w:color w:val="000000"/>
          <w:sz w:val="28"/>
        </w:rPr>
        <w:t>
      Номер дополнительного соглашения к договору об ипотеке судна</w:t>
      </w:r>
    </w:p>
    <w:bookmarkEnd w:id="563"/>
    <w:bookmarkStart w:name="z774" w:id="564"/>
    <w:p>
      <w:pPr>
        <w:spacing w:after="0"/>
        <w:ind w:left="0"/>
        <w:jc w:val="both"/>
      </w:pPr>
      <w:r>
        <w:rPr>
          <w:rFonts w:ascii="Times New Roman"/>
          <w:b w:val="false"/>
          <w:i w:val="false"/>
          <w:color w:val="000000"/>
          <w:sz w:val="28"/>
        </w:rPr>
        <w:t>
      Кеме ипотекасы туралы шартқа қосымша келісім жасалған күні: _____________</w:t>
      </w:r>
    </w:p>
    <w:bookmarkEnd w:id="564"/>
    <w:bookmarkStart w:name="z775" w:id="565"/>
    <w:p>
      <w:pPr>
        <w:spacing w:after="0"/>
        <w:ind w:left="0"/>
        <w:jc w:val="both"/>
      </w:pPr>
      <w:r>
        <w:rPr>
          <w:rFonts w:ascii="Times New Roman"/>
          <w:b w:val="false"/>
          <w:i w:val="false"/>
          <w:color w:val="000000"/>
          <w:sz w:val="28"/>
        </w:rPr>
        <w:t>
      Дата заключения дополнительного соглашения к договору об ипотеке судна _____</w:t>
      </w:r>
    </w:p>
    <w:bookmarkEnd w:id="565"/>
    <w:bookmarkStart w:name="z776" w:id="566"/>
    <w:p>
      <w:pPr>
        <w:spacing w:after="0"/>
        <w:ind w:left="0"/>
        <w:jc w:val="both"/>
      </w:pPr>
      <w:r>
        <w:rPr>
          <w:rFonts w:ascii="Times New Roman"/>
          <w:b w:val="false"/>
          <w:i w:val="false"/>
          <w:color w:val="000000"/>
          <w:sz w:val="28"/>
        </w:rPr>
        <w:t>
      Кеме ипотекасы туралы шартқа енгізілген өзгерістер мен толықтырулардың мәні:</w:t>
      </w:r>
    </w:p>
    <w:bookmarkEnd w:id="566"/>
    <w:bookmarkStart w:name="z777" w:id="567"/>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w:t>
      </w:r>
    </w:p>
    <w:bookmarkEnd w:id="567"/>
    <w:bookmarkStart w:name="z778" w:id="568"/>
    <w:p>
      <w:pPr>
        <w:spacing w:after="0"/>
        <w:ind w:left="0"/>
        <w:jc w:val="both"/>
      </w:pPr>
      <w:r>
        <w:rPr>
          <w:rFonts w:ascii="Times New Roman"/>
          <w:b w:val="false"/>
          <w:i w:val="false"/>
          <w:color w:val="000000"/>
          <w:sz w:val="28"/>
        </w:rPr>
        <w:t>
      ______________________________________________________________________</w:t>
      </w:r>
    </w:p>
    <w:bookmarkEnd w:id="568"/>
    <w:bookmarkStart w:name="z779" w:id="569"/>
    <w:p>
      <w:pPr>
        <w:spacing w:after="0"/>
        <w:ind w:left="0"/>
        <w:jc w:val="both"/>
      </w:pPr>
      <w:r>
        <w:rPr>
          <w:rFonts w:ascii="Times New Roman"/>
          <w:b w:val="false"/>
          <w:i w:val="false"/>
          <w:color w:val="000000"/>
          <w:sz w:val="28"/>
        </w:rPr>
        <w:t>
      ______________________________________________________________________</w:t>
      </w:r>
    </w:p>
    <w:bookmarkEnd w:id="569"/>
    <w:bookmarkStart w:name="z780" w:id="570"/>
    <w:p>
      <w:pPr>
        <w:spacing w:after="0"/>
        <w:ind w:left="0"/>
        <w:jc w:val="both"/>
      </w:pPr>
      <w:r>
        <w:rPr>
          <w:rFonts w:ascii="Times New Roman"/>
          <w:b w:val="false"/>
          <w:i w:val="false"/>
          <w:color w:val="000000"/>
          <w:sz w:val="28"/>
        </w:rPr>
        <w:t>
      ______________________________________________________________________</w:t>
      </w:r>
    </w:p>
    <w:bookmarkEnd w:id="570"/>
    <w:bookmarkStart w:name="z781" w:id="571"/>
    <w:p>
      <w:pPr>
        <w:spacing w:after="0"/>
        <w:ind w:left="0"/>
        <w:jc w:val="both"/>
      </w:pPr>
      <w:r>
        <w:rPr>
          <w:rFonts w:ascii="Times New Roman"/>
          <w:b w:val="false"/>
          <w:i w:val="false"/>
          <w:color w:val="000000"/>
          <w:sz w:val="28"/>
        </w:rPr>
        <w:t>
      Егер, кеме ипотекасы туралы шарт бойынша борышкер кепіл бepyші болып табылмаса кепіл бepyшi және (немесе) борышкер ауысқан кезде:</w:t>
      </w:r>
    </w:p>
    <w:bookmarkEnd w:id="571"/>
    <w:bookmarkStart w:name="z782" w:id="572"/>
    <w:p>
      <w:pPr>
        <w:spacing w:after="0"/>
        <w:ind w:left="0"/>
        <w:jc w:val="both"/>
      </w:pP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 Жаңа кепіл берушінің және (немесе) борышкердің атауы:</w:t>
      </w:r>
    </w:p>
    <w:bookmarkEnd w:id="572"/>
    <w:bookmarkStart w:name="z783" w:id="573"/>
    <w:p>
      <w:pPr>
        <w:spacing w:after="0"/>
        <w:ind w:left="0"/>
        <w:jc w:val="both"/>
      </w:pPr>
      <w:r>
        <w:rPr>
          <w:rFonts w:ascii="Times New Roman"/>
          <w:b w:val="false"/>
          <w:i w:val="false"/>
          <w:color w:val="000000"/>
          <w:sz w:val="28"/>
        </w:rPr>
        <w:t>
      ________ Наименование нового залогодателя и (или) должника Жаңа кепіл берушінің және (немесе) борышкердің мекенжайы: _________________________</w:t>
      </w:r>
    </w:p>
    <w:bookmarkEnd w:id="573"/>
    <w:bookmarkStart w:name="z784" w:id="574"/>
    <w:p>
      <w:pPr>
        <w:spacing w:after="0"/>
        <w:ind w:left="0"/>
        <w:jc w:val="both"/>
      </w:pPr>
      <w:r>
        <w:rPr>
          <w:rFonts w:ascii="Times New Roman"/>
          <w:b w:val="false"/>
          <w:i w:val="false"/>
          <w:color w:val="000000"/>
          <w:sz w:val="28"/>
        </w:rPr>
        <w:t>
      Местожительство нового залогодателя и (или) должника</w:t>
      </w:r>
    </w:p>
    <w:bookmarkEnd w:id="574"/>
    <w:bookmarkStart w:name="z785" w:id="575"/>
    <w:p>
      <w:pPr>
        <w:spacing w:after="0"/>
        <w:ind w:left="0"/>
        <w:jc w:val="both"/>
      </w:pPr>
      <w:r>
        <w:rPr>
          <w:rFonts w:ascii="Times New Roman"/>
          <w:b w:val="false"/>
          <w:i w:val="false"/>
          <w:color w:val="000000"/>
          <w:sz w:val="28"/>
        </w:rPr>
        <w:t>
      Жаңа кепіл берушінің қолы: _____________________________________________</w:t>
      </w:r>
    </w:p>
    <w:bookmarkEnd w:id="575"/>
    <w:bookmarkStart w:name="z786" w:id="576"/>
    <w:p>
      <w:pPr>
        <w:spacing w:after="0"/>
        <w:ind w:left="0"/>
        <w:jc w:val="both"/>
      </w:pPr>
      <w:r>
        <w:rPr>
          <w:rFonts w:ascii="Times New Roman"/>
          <w:b w:val="false"/>
          <w:i w:val="false"/>
          <w:color w:val="000000"/>
          <w:sz w:val="28"/>
        </w:rPr>
        <w:t>
      Подпись нового залогодателя:</w:t>
      </w:r>
    </w:p>
    <w:bookmarkEnd w:id="576"/>
    <w:bookmarkStart w:name="z787" w:id="577"/>
    <w:p>
      <w:pPr>
        <w:spacing w:after="0"/>
        <w:ind w:left="0"/>
        <w:jc w:val="both"/>
      </w:pPr>
      <w:r>
        <w:rPr>
          <w:rFonts w:ascii="Times New Roman"/>
          <w:b w:val="false"/>
          <w:i w:val="false"/>
          <w:color w:val="000000"/>
          <w:sz w:val="28"/>
        </w:rPr>
        <w:t>
      Осы куәлікке қосымша парақты Автомобиль көлігі және көліктік бақылау комитетінің аумақтық органы берді. ______________________________________________________</w:t>
      </w:r>
    </w:p>
    <w:bookmarkEnd w:id="577"/>
    <w:bookmarkStart w:name="z788" w:id="578"/>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bookmarkEnd w:id="578"/>
    <w:bookmarkStart w:name="z789" w:id="579"/>
    <w:p>
      <w:pPr>
        <w:spacing w:after="0"/>
        <w:ind w:left="0"/>
        <w:jc w:val="both"/>
      </w:pPr>
      <w:r>
        <w:rPr>
          <w:rFonts w:ascii="Times New Roman"/>
          <w:b w:val="false"/>
          <w:i w:val="false"/>
          <w:color w:val="000000"/>
          <w:sz w:val="28"/>
        </w:rPr>
        <w:t>
      20___ж./г. "___" _____________________________ (күні/дата) (айы/месяц)</w:t>
      </w:r>
    </w:p>
    <w:bookmarkEnd w:id="579"/>
    <w:bookmarkStart w:name="z790" w:id="580"/>
    <w:p>
      <w:pPr>
        <w:spacing w:after="0"/>
        <w:ind w:left="0"/>
        <w:jc w:val="both"/>
      </w:pPr>
      <w:r>
        <w:rPr>
          <w:rFonts w:ascii="Times New Roman"/>
          <w:b w:val="false"/>
          <w:i w:val="false"/>
          <w:color w:val="000000"/>
          <w:sz w:val="28"/>
        </w:rPr>
        <w:t>
      Автомобиль көлігі және көліктік бақылау комитеті аумақтық органының басшысы/</w:t>
      </w:r>
    </w:p>
    <w:bookmarkEnd w:id="580"/>
    <w:bookmarkStart w:name="z791" w:id="581"/>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 (аты-жөні/Ф.И.О)</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94" w:id="582"/>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w:t>
      </w:r>
    </w:p>
    <w:bookmarkEnd w:id="582"/>
    <w:bookmarkStart w:name="z795" w:id="583"/>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bookmarkEnd w:id="583"/>
    <w:bookmarkStart w:name="z796" w:id="584"/>
    <w:p>
      <w:pPr>
        <w:spacing w:after="0"/>
        <w:ind w:left="0"/>
        <w:jc w:val="both"/>
      </w:pPr>
      <w:r>
        <w:rPr>
          <w:rFonts w:ascii="Times New Roman"/>
          <w:b w:val="false"/>
          <w:i w:val="false"/>
          <w:color w:val="000000"/>
          <w:sz w:val="28"/>
        </w:rPr>
        <w:t>
      ШАҒЫН КӨЛЕМДІ КЕМЕНІҢ ИПОТЕКАСЫН МЕМЛЕКЕТТІК ТІРКЕУ ТУРАЛЫ КУӘЛІККЕ ҚОСЫМША ПАРАҚ ДОПОЛНИТЕЛЬНЫЙ ЛИСТ К СВИДЕТЕЛЬСТВУ О ГОСУДАРСТВЕННОЙ РЕГИСТРАЦИИ ИПОТЕКИ МАЛОМЕРНОГО СУДНА</w:t>
      </w:r>
    </w:p>
    <w:bookmarkEnd w:id="584"/>
    <w:bookmarkStart w:name="z797" w:id="585"/>
    <w:p>
      <w:pPr>
        <w:spacing w:after="0"/>
        <w:ind w:left="0"/>
        <w:jc w:val="both"/>
      </w:pPr>
      <w:r>
        <w:rPr>
          <w:rFonts w:ascii="Times New Roman"/>
          <w:b w:val="false"/>
          <w:i w:val="false"/>
          <w:color w:val="000000"/>
          <w:sz w:val="28"/>
        </w:rPr>
        <w:t>
      20___ жылғы/год "__" ________ № ________</w:t>
      </w:r>
    </w:p>
    <w:bookmarkEnd w:id="585"/>
    <w:bookmarkStart w:name="z798" w:id="586"/>
    <w:p>
      <w:pPr>
        <w:spacing w:after="0"/>
        <w:ind w:left="0"/>
        <w:jc w:val="both"/>
      </w:pPr>
      <w:r>
        <w:rPr>
          <w:rFonts w:ascii="Times New Roman"/>
          <w:b w:val="false"/>
          <w:i w:val="false"/>
          <w:color w:val="000000"/>
          <w:sz w:val="28"/>
        </w:rPr>
        <w:t>
      Қосымша парақ шағын көлемді кеменің ипотекасын мемлекеттік тіркеу туралы куәлікке берілді. Дополнительный лист выдан к Свидетельству о государственной регистрации ипотеки маломерного судна. Шағын көлемді кеме ипотекасы туралы шартқа қосымша келісімнің нөмipi: ______________</w:t>
      </w:r>
    </w:p>
    <w:bookmarkEnd w:id="586"/>
    <w:bookmarkStart w:name="z799" w:id="587"/>
    <w:p>
      <w:pPr>
        <w:spacing w:after="0"/>
        <w:ind w:left="0"/>
        <w:jc w:val="both"/>
      </w:pPr>
      <w:r>
        <w:rPr>
          <w:rFonts w:ascii="Times New Roman"/>
          <w:b w:val="false"/>
          <w:i w:val="false"/>
          <w:color w:val="000000"/>
          <w:sz w:val="28"/>
        </w:rPr>
        <w:t>
      Номер дополнительного соглашения к договору об ипотеке маломерного судна Шағын көлемді кеме ипотекасы туралы шартқа қосымша келісім жасалған күні: ________</w:t>
      </w:r>
    </w:p>
    <w:bookmarkEnd w:id="587"/>
    <w:bookmarkStart w:name="z800" w:id="588"/>
    <w:p>
      <w:pPr>
        <w:spacing w:after="0"/>
        <w:ind w:left="0"/>
        <w:jc w:val="both"/>
      </w:pPr>
      <w:r>
        <w:rPr>
          <w:rFonts w:ascii="Times New Roman"/>
          <w:b w:val="false"/>
          <w:i w:val="false"/>
          <w:color w:val="000000"/>
          <w:sz w:val="28"/>
        </w:rPr>
        <w:t>
      Дата заключения дополнительного соглашения к договору об ипотеке маломерного судна ______________________________________________________________________</w:t>
      </w:r>
    </w:p>
    <w:bookmarkEnd w:id="588"/>
    <w:bookmarkStart w:name="z801" w:id="589"/>
    <w:p>
      <w:pPr>
        <w:spacing w:after="0"/>
        <w:ind w:left="0"/>
        <w:jc w:val="both"/>
      </w:pPr>
      <w:r>
        <w:rPr>
          <w:rFonts w:ascii="Times New Roman"/>
          <w:b w:val="false"/>
          <w:i w:val="false"/>
          <w:color w:val="000000"/>
          <w:sz w:val="28"/>
        </w:rPr>
        <w:t>
      Шағын көлемді кеме ипотекасы туралы шартқа енгізілген өзгерістер мен толықтырулардың мәні:</w:t>
      </w:r>
    </w:p>
    <w:bookmarkEnd w:id="589"/>
    <w:bookmarkStart w:name="z802" w:id="590"/>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w:t>
      </w:r>
    </w:p>
    <w:bookmarkEnd w:id="590"/>
    <w:bookmarkStart w:name="z803" w:id="591"/>
    <w:p>
      <w:pPr>
        <w:spacing w:after="0"/>
        <w:ind w:left="0"/>
        <w:jc w:val="both"/>
      </w:pPr>
      <w:r>
        <w:rPr>
          <w:rFonts w:ascii="Times New Roman"/>
          <w:b w:val="false"/>
          <w:i w:val="false"/>
          <w:color w:val="000000"/>
          <w:sz w:val="28"/>
        </w:rPr>
        <w:t>
      _______________________________________________________________________</w:t>
      </w:r>
    </w:p>
    <w:bookmarkEnd w:id="591"/>
    <w:bookmarkStart w:name="z804" w:id="592"/>
    <w:p>
      <w:pPr>
        <w:spacing w:after="0"/>
        <w:ind w:left="0"/>
        <w:jc w:val="both"/>
      </w:pPr>
      <w:r>
        <w:rPr>
          <w:rFonts w:ascii="Times New Roman"/>
          <w:b w:val="false"/>
          <w:i w:val="false"/>
          <w:color w:val="000000"/>
          <w:sz w:val="28"/>
        </w:rPr>
        <w:t>
      _______________________________________________________________________</w:t>
      </w:r>
    </w:p>
    <w:bookmarkEnd w:id="592"/>
    <w:bookmarkStart w:name="z805" w:id="593"/>
    <w:p>
      <w:pPr>
        <w:spacing w:after="0"/>
        <w:ind w:left="0"/>
        <w:jc w:val="both"/>
      </w:pPr>
      <w:r>
        <w:rPr>
          <w:rFonts w:ascii="Times New Roman"/>
          <w:b w:val="false"/>
          <w:i w:val="false"/>
          <w:color w:val="000000"/>
          <w:sz w:val="28"/>
        </w:rPr>
        <w:t>
      _______________________________________________________________________</w:t>
      </w:r>
    </w:p>
    <w:bookmarkEnd w:id="593"/>
    <w:bookmarkStart w:name="z806" w:id="594"/>
    <w:p>
      <w:pPr>
        <w:spacing w:after="0"/>
        <w:ind w:left="0"/>
        <w:jc w:val="both"/>
      </w:pPr>
      <w:r>
        <w:rPr>
          <w:rFonts w:ascii="Times New Roman"/>
          <w:b w:val="false"/>
          <w:i w:val="false"/>
          <w:color w:val="000000"/>
          <w:sz w:val="28"/>
        </w:rPr>
        <w:t>
      Егер, шағын көлемді кеме ипотекасы туралы шарт бойынша борышкер кепіл бepyші болып табылмаса кепіл бepyшi және (немесе) борышкер ауысқан кезде:</w:t>
      </w:r>
    </w:p>
    <w:bookmarkEnd w:id="594"/>
    <w:bookmarkStart w:name="z807" w:id="595"/>
    <w:p>
      <w:pPr>
        <w:spacing w:after="0"/>
        <w:ind w:left="0"/>
        <w:jc w:val="both"/>
      </w:pPr>
      <w:r>
        <w:rPr>
          <w:rFonts w:ascii="Times New Roman"/>
          <w:b w:val="false"/>
          <w:i w:val="false"/>
          <w:color w:val="000000"/>
          <w:sz w:val="28"/>
        </w:rPr>
        <w:t>
      При смене залогодателя и (или) должника, если должник по договору об ипотеке маломерного судна не является залогодателем:</w:t>
      </w:r>
    </w:p>
    <w:bookmarkEnd w:id="595"/>
    <w:bookmarkStart w:name="z808" w:id="596"/>
    <w:p>
      <w:pPr>
        <w:spacing w:after="0"/>
        <w:ind w:left="0"/>
        <w:jc w:val="both"/>
      </w:pPr>
      <w:r>
        <w:rPr>
          <w:rFonts w:ascii="Times New Roman"/>
          <w:b w:val="false"/>
          <w:i w:val="false"/>
          <w:color w:val="000000"/>
          <w:sz w:val="28"/>
        </w:rPr>
        <w:t>
      Жаңа кепіл берушінің және (немесе) борышкердің атауы: ____________________</w:t>
      </w:r>
    </w:p>
    <w:bookmarkEnd w:id="596"/>
    <w:bookmarkStart w:name="z809" w:id="597"/>
    <w:p>
      <w:pPr>
        <w:spacing w:after="0"/>
        <w:ind w:left="0"/>
        <w:jc w:val="both"/>
      </w:pPr>
      <w:r>
        <w:rPr>
          <w:rFonts w:ascii="Times New Roman"/>
          <w:b w:val="false"/>
          <w:i w:val="false"/>
          <w:color w:val="000000"/>
          <w:sz w:val="28"/>
        </w:rPr>
        <w:t>
      Наименование нового залогодателя и (или) должника Жаңа кепіл берушінің және (немесе) борышкердің мекенжайы: _________________________</w:t>
      </w:r>
    </w:p>
    <w:bookmarkEnd w:id="597"/>
    <w:bookmarkStart w:name="z810" w:id="598"/>
    <w:p>
      <w:pPr>
        <w:spacing w:after="0"/>
        <w:ind w:left="0"/>
        <w:jc w:val="both"/>
      </w:pPr>
      <w:r>
        <w:rPr>
          <w:rFonts w:ascii="Times New Roman"/>
          <w:b w:val="false"/>
          <w:i w:val="false"/>
          <w:color w:val="000000"/>
          <w:sz w:val="28"/>
        </w:rPr>
        <w:t>
      Местожительство нового залогодателя и (или) должника</w:t>
      </w:r>
    </w:p>
    <w:bookmarkEnd w:id="598"/>
    <w:bookmarkStart w:name="z811" w:id="599"/>
    <w:p>
      <w:pPr>
        <w:spacing w:after="0"/>
        <w:ind w:left="0"/>
        <w:jc w:val="both"/>
      </w:pPr>
      <w:r>
        <w:rPr>
          <w:rFonts w:ascii="Times New Roman"/>
          <w:b w:val="false"/>
          <w:i w:val="false"/>
          <w:color w:val="000000"/>
          <w:sz w:val="28"/>
        </w:rPr>
        <w:t>
      Жаңа кепіл берушінің қолы: ____________________________________________</w:t>
      </w:r>
    </w:p>
    <w:bookmarkEnd w:id="599"/>
    <w:bookmarkStart w:name="z812" w:id="600"/>
    <w:p>
      <w:pPr>
        <w:spacing w:after="0"/>
        <w:ind w:left="0"/>
        <w:jc w:val="both"/>
      </w:pPr>
      <w:r>
        <w:rPr>
          <w:rFonts w:ascii="Times New Roman"/>
          <w:b w:val="false"/>
          <w:i w:val="false"/>
          <w:color w:val="000000"/>
          <w:sz w:val="28"/>
        </w:rPr>
        <w:t>
      Подпись нового залогодателя:</w:t>
      </w:r>
    </w:p>
    <w:bookmarkEnd w:id="600"/>
    <w:bookmarkStart w:name="z813" w:id="601"/>
    <w:p>
      <w:pPr>
        <w:spacing w:after="0"/>
        <w:ind w:left="0"/>
        <w:jc w:val="both"/>
      </w:pPr>
      <w:r>
        <w:rPr>
          <w:rFonts w:ascii="Times New Roman"/>
          <w:b w:val="false"/>
          <w:i w:val="false"/>
          <w:color w:val="000000"/>
          <w:sz w:val="28"/>
        </w:rPr>
        <w:t>
      Осы куәлікке қосымша парақты Автомобиль көлігі және көліктік бақылау комитетінің аумақтық органы берді.</w:t>
      </w:r>
    </w:p>
    <w:bookmarkEnd w:id="601"/>
    <w:bookmarkStart w:name="z814" w:id="602"/>
    <w:p>
      <w:pPr>
        <w:spacing w:after="0"/>
        <w:ind w:left="0"/>
        <w:jc w:val="both"/>
      </w:pPr>
      <w:r>
        <w:rPr>
          <w:rFonts w:ascii="Times New Roman"/>
          <w:b w:val="false"/>
          <w:i w:val="false"/>
          <w:color w:val="000000"/>
          <w:sz w:val="28"/>
        </w:rPr>
        <w:t>
      ____________________________________________________________________</w:t>
      </w:r>
    </w:p>
    <w:bookmarkEnd w:id="602"/>
    <w:bookmarkStart w:name="z815" w:id="603"/>
    <w:p>
      <w:pPr>
        <w:spacing w:after="0"/>
        <w:ind w:left="0"/>
        <w:jc w:val="both"/>
      </w:pPr>
      <w:r>
        <w:rPr>
          <w:rFonts w:ascii="Times New Roman"/>
          <w:b w:val="false"/>
          <w:i w:val="false"/>
          <w:color w:val="000000"/>
          <w:sz w:val="28"/>
        </w:rPr>
        <w:t>
      Настоящее свидетельство выдано территориальным органом Комитета автомобильного транспорта и транспортного контроля</w:t>
      </w:r>
    </w:p>
    <w:bookmarkEnd w:id="603"/>
    <w:bookmarkStart w:name="z816" w:id="604"/>
    <w:p>
      <w:pPr>
        <w:spacing w:after="0"/>
        <w:ind w:left="0"/>
        <w:jc w:val="both"/>
      </w:pPr>
      <w:r>
        <w:rPr>
          <w:rFonts w:ascii="Times New Roman"/>
          <w:b w:val="false"/>
          <w:i w:val="false"/>
          <w:color w:val="000000"/>
          <w:sz w:val="28"/>
        </w:rPr>
        <w:t>
      20__ж./г. "__"_____________________________ (күні/дата) (айы/месяц)</w:t>
      </w:r>
    </w:p>
    <w:bookmarkEnd w:id="604"/>
    <w:bookmarkStart w:name="z817" w:id="605"/>
    <w:p>
      <w:pPr>
        <w:spacing w:after="0"/>
        <w:ind w:left="0"/>
        <w:jc w:val="both"/>
      </w:pPr>
      <w:r>
        <w:rPr>
          <w:rFonts w:ascii="Times New Roman"/>
          <w:b w:val="false"/>
          <w:i w:val="false"/>
          <w:color w:val="000000"/>
          <w:sz w:val="28"/>
        </w:rPr>
        <w:t>
      Автомобиль көлігі және көліктік бақылау комитеті аумақтық органының басшысы/ (аты- жөні/Ф.И.О)</w:t>
      </w:r>
    </w:p>
    <w:bookmarkEnd w:id="605"/>
    <w:bookmarkStart w:name="z818" w:id="606"/>
    <w:p>
      <w:pPr>
        <w:spacing w:after="0"/>
        <w:ind w:left="0"/>
        <w:jc w:val="both"/>
      </w:pPr>
      <w:r>
        <w:rPr>
          <w:rFonts w:ascii="Times New Roman"/>
          <w:b w:val="false"/>
          <w:i w:val="false"/>
          <w:color w:val="000000"/>
          <w:sz w:val="28"/>
        </w:rPr>
        <w:t>
      Руководитель территориального органа Комитета автомобильного транспорта и транспортного контроля</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21" w:id="607"/>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bookmarkEnd w:id="607"/>
    <w:bookmarkStart w:name="z822" w:id="608"/>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bookmarkEnd w:id="608"/>
    <w:bookmarkStart w:name="z823" w:id="609"/>
    <w:p>
      <w:pPr>
        <w:spacing w:after="0"/>
        <w:ind w:left="0"/>
        <w:jc w:val="both"/>
      </w:pPr>
      <w:r>
        <w:rPr>
          <w:rFonts w:ascii="Times New Roman"/>
          <w:b w:val="false"/>
          <w:i w:val="false"/>
          <w:color w:val="000000"/>
          <w:sz w:val="28"/>
        </w:rPr>
        <w:t>
      КЕМЕНІҢ (ЖАСАЛЫП ЖАТҚАН КЕМЕНІҢ) ИПОТЕКАСЫН МЕМЛЕКЕТТІК ТІРКЕУ ТУРАЛЫ КУӘЛІККЕ ҚОСЫМША ПАРАҚ ДОПОЛНИТЕЛЬНЫЙ ЛИСТ К СВИДЕТЕЛЬСТВУ О ГОСУДАРСТВЕННОЙ РЕГИСТРАЦИИ ИПОТЕКИ СУДНА (СТРОЯЩЕГОСЯ СУДНА)</w:t>
      </w:r>
    </w:p>
    <w:bookmarkEnd w:id="609"/>
    <w:bookmarkStart w:name="z824" w:id="610"/>
    <w:p>
      <w:pPr>
        <w:spacing w:after="0"/>
        <w:ind w:left="0"/>
        <w:jc w:val="both"/>
      </w:pPr>
      <w:r>
        <w:rPr>
          <w:rFonts w:ascii="Times New Roman"/>
          <w:b w:val="false"/>
          <w:i w:val="false"/>
          <w:color w:val="000000"/>
          <w:sz w:val="28"/>
        </w:rPr>
        <w:t>
      20 ___ жылғы/год "__" ________ № _________ Қосымша парақ Кеме (жасалып жатқан кеме) ипотекасын мемлекеттік тіркеу туралы куәлікке берілді.</w:t>
      </w:r>
    </w:p>
    <w:bookmarkEnd w:id="610"/>
    <w:bookmarkStart w:name="z825" w:id="611"/>
    <w:p>
      <w:pPr>
        <w:spacing w:after="0"/>
        <w:ind w:left="0"/>
        <w:jc w:val="both"/>
      </w:pPr>
      <w:r>
        <w:rPr>
          <w:rFonts w:ascii="Times New Roman"/>
          <w:b w:val="false"/>
          <w:i w:val="false"/>
          <w:color w:val="000000"/>
          <w:sz w:val="28"/>
        </w:rPr>
        <w:t>
      Дополнительный лист выдан к Свидетельству о государственной регистрации ипотеки судна или строящегося судна №___ от "___"________20___г.</w:t>
      </w:r>
    </w:p>
    <w:bookmarkEnd w:id="611"/>
    <w:bookmarkStart w:name="z826" w:id="612"/>
    <w:p>
      <w:pPr>
        <w:spacing w:after="0"/>
        <w:ind w:left="0"/>
        <w:jc w:val="both"/>
      </w:pPr>
      <w:r>
        <w:rPr>
          <w:rFonts w:ascii="Times New Roman"/>
          <w:b w:val="false"/>
          <w:i w:val="false"/>
          <w:color w:val="000000"/>
          <w:sz w:val="28"/>
        </w:rPr>
        <w:t>
      Кеме (жасалып жатқан кеме) ипотекасы туралы 20___ жылғы "__" ________ № ________ келісімге қосымша шарттың нөмірі:</w:t>
      </w:r>
    </w:p>
    <w:bookmarkEnd w:id="612"/>
    <w:bookmarkStart w:name="z827" w:id="613"/>
    <w:p>
      <w:pPr>
        <w:spacing w:after="0"/>
        <w:ind w:left="0"/>
        <w:jc w:val="both"/>
      </w:pPr>
      <w:r>
        <w:rPr>
          <w:rFonts w:ascii="Times New Roman"/>
          <w:b w:val="false"/>
          <w:i w:val="false"/>
          <w:color w:val="000000"/>
          <w:sz w:val="28"/>
        </w:rPr>
        <w:t>
      Дата заключения и номер дополнительного соглашения к договору об ипотеке судна или строящегося судна №____от "___"___20___года.______________№______________</w:t>
      </w:r>
    </w:p>
    <w:bookmarkEnd w:id="613"/>
    <w:bookmarkStart w:name="z828" w:id="614"/>
    <w:p>
      <w:pPr>
        <w:spacing w:after="0"/>
        <w:ind w:left="0"/>
        <w:jc w:val="both"/>
      </w:pPr>
      <w:r>
        <w:rPr>
          <w:rFonts w:ascii="Times New Roman"/>
          <w:b w:val="false"/>
          <w:i w:val="false"/>
          <w:color w:val="000000"/>
          <w:sz w:val="28"/>
        </w:rPr>
        <w:t>
      Кеме (жасалып жатқан кеме) ипотекасы туралы келісімге енгізілген өзгерістер мен толықтырулардың мәні:</w:t>
      </w:r>
    </w:p>
    <w:bookmarkEnd w:id="614"/>
    <w:bookmarkStart w:name="z829" w:id="615"/>
    <w:p>
      <w:pPr>
        <w:spacing w:after="0"/>
        <w:ind w:left="0"/>
        <w:jc w:val="both"/>
      </w:pPr>
      <w:r>
        <w:rPr>
          <w:rFonts w:ascii="Times New Roman"/>
          <w:b w:val="false"/>
          <w:i w:val="false"/>
          <w:color w:val="000000"/>
          <w:sz w:val="28"/>
        </w:rPr>
        <w:t>
      Сущность внесенных изменений и (или) дополнений в договор об ипотеке судна или строящегося судна</w:t>
      </w:r>
    </w:p>
    <w:bookmarkEnd w:id="615"/>
    <w:bookmarkStart w:name="z830" w:id="616"/>
    <w:p>
      <w:pPr>
        <w:spacing w:after="0"/>
        <w:ind w:left="0"/>
        <w:jc w:val="both"/>
      </w:pPr>
      <w:r>
        <w:rPr>
          <w:rFonts w:ascii="Times New Roman"/>
          <w:b w:val="false"/>
          <w:i w:val="false"/>
          <w:color w:val="000000"/>
          <w:sz w:val="28"/>
        </w:rPr>
        <w:t>
      ______________________________________________________________________</w:t>
      </w:r>
    </w:p>
    <w:bookmarkEnd w:id="616"/>
    <w:bookmarkStart w:name="z831" w:id="617"/>
    <w:p>
      <w:pPr>
        <w:spacing w:after="0"/>
        <w:ind w:left="0"/>
        <w:jc w:val="both"/>
      </w:pPr>
      <w:r>
        <w:rPr>
          <w:rFonts w:ascii="Times New Roman"/>
          <w:b w:val="false"/>
          <w:i w:val="false"/>
          <w:color w:val="000000"/>
          <w:sz w:val="28"/>
        </w:rPr>
        <w:t>
      ______________________________________________________________________</w:t>
      </w:r>
    </w:p>
    <w:bookmarkEnd w:id="617"/>
    <w:bookmarkStart w:name="z832" w:id="618"/>
    <w:p>
      <w:pPr>
        <w:spacing w:after="0"/>
        <w:ind w:left="0"/>
        <w:jc w:val="both"/>
      </w:pPr>
      <w:r>
        <w:rPr>
          <w:rFonts w:ascii="Times New Roman"/>
          <w:b w:val="false"/>
          <w:i w:val="false"/>
          <w:color w:val="000000"/>
          <w:sz w:val="28"/>
        </w:rPr>
        <w:t>
      Егер, кеме (жасалып жатқан кеме) ипотекасы туралы келісім бойынша борышты кепіл беруші емес болып табылған кепіл беруші және (немесе) борышты ауысқан кезде:</w:t>
      </w:r>
    </w:p>
    <w:bookmarkEnd w:id="618"/>
    <w:bookmarkStart w:name="z833" w:id="619"/>
    <w:p>
      <w:pPr>
        <w:spacing w:after="0"/>
        <w:ind w:left="0"/>
        <w:jc w:val="both"/>
      </w:pPr>
      <w:r>
        <w:rPr>
          <w:rFonts w:ascii="Times New Roman"/>
          <w:b w:val="false"/>
          <w:i w:val="false"/>
          <w:color w:val="000000"/>
          <w:sz w:val="28"/>
        </w:rPr>
        <w:t>
      При смене залогодателя и (или) должника, если должник по договору об ипотеке судна или строящегося судна не является залогодателем:</w:t>
      </w:r>
    </w:p>
    <w:bookmarkEnd w:id="619"/>
    <w:bookmarkStart w:name="z834" w:id="620"/>
    <w:p>
      <w:pPr>
        <w:spacing w:after="0"/>
        <w:ind w:left="0"/>
        <w:jc w:val="both"/>
      </w:pPr>
      <w:r>
        <w:rPr>
          <w:rFonts w:ascii="Times New Roman"/>
          <w:b w:val="false"/>
          <w:i w:val="false"/>
          <w:color w:val="000000"/>
          <w:sz w:val="28"/>
        </w:rPr>
        <w:t>
      _______________________________________________________________________</w:t>
      </w:r>
    </w:p>
    <w:bookmarkEnd w:id="620"/>
    <w:bookmarkStart w:name="z835" w:id="621"/>
    <w:p>
      <w:pPr>
        <w:spacing w:after="0"/>
        <w:ind w:left="0"/>
        <w:jc w:val="both"/>
      </w:pPr>
      <w:r>
        <w:rPr>
          <w:rFonts w:ascii="Times New Roman"/>
          <w:b w:val="false"/>
          <w:i w:val="false"/>
          <w:color w:val="000000"/>
          <w:sz w:val="28"/>
        </w:rPr>
        <w:t>
      Жаңа кепіл берушінің және (немесе) борыштының атауы:</w:t>
      </w:r>
    </w:p>
    <w:bookmarkEnd w:id="621"/>
    <w:bookmarkStart w:name="z836" w:id="622"/>
    <w:p>
      <w:pPr>
        <w:spacing w:after="0"/>
        <w:ind w:left="0"/>
        <w:jc w:val="both"/>
      </w:pPr>
      <w:r>
        <w:rPr>
          <w:rFonts w:ascii="Times New Roman"/>
          <w:b w:val="false"/>
          <w:i w:val="false"/>
          <w:color w:val="000000"/>
          <w:sz w:val="28"/>
        </w:rPr>
        <w:t>
      Наименование нового залогодателя и (или) должника:________________________</w:t>
      </w:r>
    </w:p>
    <w:bookmarkEnd w:id="622"/>
    <w:bookmarkStart w:name="z837" w:id="623"/>
    <w:p>
      <w:pPr>
        <w:spacing w:after="0"/>
        <w:ind w:left="0"/>
        <w:jc w:val="both"/>
      </w:pPr>
      <w:r>
        <w:rPr>
          <w:rFonts w:ascii="Times New Roman"/>
          <w:b w:val="false"/>
          <w:i w:val="false"/>
          <w:color w:val="000000"/>
          <w:sz w:val="28"/>
        </w:rPr>
        <w:t>
      Жаңа кепіл берушінің және (немесе) борыштының мекен жайы:</w:t>
      </w:r>
    </w:p>
    <w:bookmarkEnd w:id="623"/>
    <w:bookmarkStart w:name="z838" w:id="624"/>
    <w:p>
      <w:pPr>
        <w:spacing w:after="0"/>
        <w:ind w:left="0"/>
        <w:jc w:val="both"/>
      </w:pPr>
      <w:r>
        <w:rPr>
          <w:rFonts w:ascii="Times New Roman"/>
          <w:b w:val="false"/>
          <w:i w:val="false"/>
          <w:color w:val="000000"/>
          <w:sz w:val="28"/>
        </w:rPr>
        <w:t>
      Место жительства нового залогодателя и (или) должника _____________________</w:t>
      </w:r>
    </w:p>
    <w:bookmarkEnd w:id="624"/>
    <w:bookmarkStart w:name="z839" w:id="625"/>
    <w:p>
      <w:pPr>
        <w:spacing w:after="0"/>
        <w:ind w:left="0"/>
        <w:jc w:val="both"/>
      </w:pPr>
      <w:r>
        <w:rPr>
          <w:rFonts w:ascii="Times New Roman"/>
          <w:b w:val="false"/>
          <w:i w:val="false"/>
          <w:color w:val="000000"/>
          <w:sz w:val="28"/>
        </w:rPr>
        <w:t>
      _______________________________________________________________________</w:t>
      </w:r>
    </w:p>
    <w:bookmarkEnd w:id="625"/>
    <w:bookmarkStart w:name="z840" w:id="626"/>
    <w:p>
      <w:pPr>
        <w:spacing w:after="0"/>
        <w:ind w:left="0"/>
        <w:jc w:val="both"/>
      </w:pPr>
      <w:r>
        <w:rPr>
          <w:rFonts w:ascii="Times New Roman"/>
          <w:b w:val="false"/>
          <w:i w:val="false"/>
          <w:color w:val="000000"/>
          <w:sz w:val="28"/>
        </w:rPr>
        <w:t>
      Жаңа кепіл берушінің қолы</w:t>
      </w:r>
    </w:p>
    <w:bookmarkEnd w:id="626"/>
    <w:bookmarkStart w:name="z841" w:id="627"/>
    <w:p>
      <w:pPr>
        <w:spacing w:after="0"/>
        <w:ind w:left="0"/>
        <w:jc w:val="both"/>
      </w:pPr>
      <w:r>
        <w:rPr>
          <w:rFonts w:ascii="Times New Roman"/>
          <w:b w:val="false"/>
          <w:i w:val="false"/>
          <w:color w:val="000000"/>
          <w:sz w:val="28"/>
        </w:rPr>
        <w:t>
      Подпись нового залогодателя и (или) должника ______________________________</w:t>
      </w:r>
    </w:p>
    <w:bookmarkEnd w:id="627"/>
    <w:bookmarkStart w:name="z842" w:id="628"/>
    <w:p>
      <w:pPr>
        <w:spacing w:after="0"/>
        <w:ind w:left="0"/>
        <w:jc w:val="both"/>
      </w:pPr>
      <w:r>
        <w:rPr>
          <w:rFonts w:ascii="Times New Roman"/>
          <w:b w:val="false"/>
          <w:i w:val="false"/>
          <w:color w:val="000000"/>
          <w:sz w:val="28"/>
        </w:rPr>
        <w:t>
      Осы куәлікке қосымша парағы Автомобиль көлігі және көліктік бақылау комитетінің  аумақтық органымен берілді.</w:t>
      </w:r>
    </w:p>
    <w:bookmarkEnd w:id="628"/>
    <w:bookmarkStart w:name="z843" w:id="629"/>
    <w:p>
      <w:pPr>
        <w:spacing w:after="0"/>
        <w:ind w:left="0"/>
        <w:jc w:val="both"/>
      </w:pPr>
      <w:r>
        <w:rPr>
          <w:rFonts w:ascii="Times New Roman"/>
          <w:b w:val="false"/>
          <w:i w:val="false"/>
          <w:color w:val="000000"/>
          <w:sz w:val="28"/>
        </w:rPr>
        <w:t>
      Настоящий дополнительный лист к свидетельству выдан территориальным органом Комитета автомобильного транспорта и транспортного контроля ____________</w:t>
      </w:r>
    </w:p>
    <w:bookmarkEnd w:id="629"/>
    <w:bookmarkStart w:name="z844" w:id="630"/>
    <w:p>
      <w:pPr>
        <w:spacing w:after="0"/>
        <w:ind w:left="0"/>
        <w:jc w:val="both"/>
      </w:pPr>
      <w:r>
        <w:rPr>
          <w:rFonts w:ascii="Times New Roman"/>
          <w:b w:val="false"/>
          <w:i w:val="false"/>
          <w:color w:val="000000"/>
          <w:sz w:val="28"/>
        </w:rPr>
        <w:t>
      20___ж./г. "__"_________________________  (күні/дата) (айы/месяц)</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 xml:space="preserve">1-нысан </w:t>
            </w:r>
          </w:p>
        </w:tc>
      </w:tr>
    </w:tbl>
    <w:bookmarkStart w:name="z846" w:id="631"/>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bookmarkEnd w:id="631"/>
    <w:bookmarkStart w:name="z847" w:id="632"/>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w:t>
      </w:r>
    </w:p>
    <w:bookmarkEnd w:id="632"/>
    <w:bookmarkStart w:name="z848" w:id="633"/>
    <w:p>
      <w:pPr>
        <w:spacing w:after="0"/>
        <w:ind w:left="0"/>
        <w:jc w:val="both"/>
      </w:pPr>
      <w:r>
        <w:rPr>
          <w:rFonts w:ascii="Times New Roman"/>
          <w:b w:val="false"/>
          <w:i w:val="false"/>
          <w:color w:val="000000"/>
          <w:sz w:val="28"/>
        </w:rPr>
        <w:t>
      Кеме ипотекасын тоқтату туралы ақпаратКеме ипотекасы:</w:t>
      </w:r>
    </w:p>
    <w:bookmarkEnd w:id="633"/>
    <w:bookmarkStart w:name="z849" w:id="634"/>
    <w:p>
      <w:pPr>
        <w:spacing w:after="0"/>
        <w:ind w:left="0"/>
        <w:jc w:val="both"/>
      </w:pPr>
      <w:r>
        <w:rPr>
          <w:rFonts w:ascii="Times New Roman"/>
          <w:b w:val="false"/>
          <w:i w:val="false"/>
          <w:color w:val="000000"/>
          <w:sz w:val="28"/>
        </w:rPr>
        <w:t>
      1. Кеменің атауы ______________________________________________________</w:t>
      </w:r>
    </w:p>
    <w:bookmarkEnd w:id="634"/>
    <w:bookmarkStart w:name="z850" w:id="635"/>
    <w:p>
      <w:pPr>
        <w:spacing w:after="0"/>
        <w:ind w:left="0"/>
        <w:jc w:val="both"/>
      </w:pPr>
      <w:r>
        <w:rPr>
          <w:rFonts w:ascii="Times New Roman"/>
          <w:b w:val="false"/>
          <w:i w:val="false"/>
          <w:color w:val="000000"/>
          <w:sz w:val="28"/>
        </w:rPr>
        <w:t>
      2. Кеменің тіркеу нөмірі _______________________________________________</w:t>
      </w:r>
    </w:p>
    <w:bookmarkEnd w:id="635"/>
    <w:bookmarkStart w:name="z851" w:id="636"/>
    <w:p>
      <w:pPr>
        <w:spacing w:after="0"/>
        <w:ind w:left="0"/>
        <w:jc w:val="both"/>
      </w:pPr>
      <w:r>
        <w:rPr>
          <w:rFonts w:ascii="Times New Roman"/>
          <w:b w:val="false"/>
          <w:i w:val="false"/>
          <w:color w:val="000000"/>
          <w:sz w:val="28"/>
        </w:rPr>
        <w:t>
      3. Кеме ипотекасының тіркеу нөмірі_____________________________________</w:t>
      </w:r>
    </w:p>
    <w:bookmarkEnd w:id="636"/>
    <w:bookmarkStart w:name="z852" w:id="637"/>
    <w:p>
      <w:pPr>
        <w:spacing w:after="0"/>
        <w:ind w:left="0"/>
        <w:jc w:val="both"/>
      </w:pPr>
      <w:r>
        <w:rPr>
          <w:rFonts w:ascii="Times New Roman"/>
          <w:b w:val="false"/>
          <w:i w:val="false"/>
          <w:color w:val="000000"/>
          <w:sz w:val="28"/>
        </w:rPr>
        <w:t>
      4. Кемені тіркеу орны__________________________________________________</w:t>
      </w:r>
    </w:p>
    <w:bookmarkEnd w:id="637"/>
    <w:bookmarkStart w:name="z853" w:id="638"/>
    <w:p>
      <w:pPr>
        <w:spacing w:after="0"/>
        <w:ind w:left="0"/>
        <w:jc w:val="both"/>
      </w:pPr>
      <w:r>
        <w:rPr>
          <w:rFonts w:ascii="Times New Roman"/>
          <w:b w:val="false"/>
          <w:i w:val="false"/>
          <w:color w:val="000000"/>
          <w:sz w:val="28"/>
        </w:rPr>
        <w:t>
      5. Тіркеу нөмірі ______________________________________________________</w:t>
      </w:r>
    </w:p>
    <w:bookmarkEnd w:id="638"/>
    <w:bookmarkStart w:name="z854" w:id="639"/>
    <w:p>
      <w:pPr>
        <w:spacing w:after="0"/>
        <w:ind w:left="0"/>
        <w:jc w:val="both"/>
      </w:pPr>
      <w:r>
        <w:rPr>
          <w:rFonts w:ascii="Times New Roman"/>
          <w:b w:val="false"/>
          <w:i w:val="false"/>
          <w:color w:val="000000"/>
          <w:sz w:val="28"/>
        </w:rPr>
        <w:t>
      6. Кеме түрі __________________________________________________________</w:t>
      </w:r>
    </w:p>
    <w:bookmarkEnd w:id="639"/>
    <w:bookmarkStart w:name="z855" w:id="640"/>
    <w:p>
      <w:pPr>
        <w:spacing w:after="0"/>
        <w:ind w:left="0"/>
        <w:jc w:val="both"/>
      </w:pPr>
      <w:r>
        <w:rPr>
          <w:rFonts w:ascii="Times New Roman"/>
          <w:b w:val="false"/>
          <w:i w:val="false"/>
          <w:color w:val="000000"/>
          <w:sz w:val="28"/>
        </w:rPr>
        <w:t>
      7. Кеме сыныбы_______________________________________________________</w:t>
      </w:r>
    </w:p>
    <w:bookmarkEnd w:id="640"/>
    <w:bookmarkStart w:name="z856" w:id="641"/>
    <w:p>
      <w:pPr>
        <w:spacing w:after="0"/>
        <w:ind w:left="0"/>
        <w:jc w:val="both"/>
      </w:pPr>
      <w:r>
        <w:rPr>
          <w:rFonts w:ascii="Times New Roman"/>
          <w:b w:val="false"/>
          <w:i w:val="false"/>
          <w:color w:val="000000"/>
          <w:sz w:val="28"/>
        </w:rPr>
        <w:t>
      8. Кеме тоннажы_________________________________________ тоқтатылған.</w:t>
      </w:r>
    </w:p>
    <w:bookmarkEnd w:id="641"/>
    <w:bookmarkStart w:name="z857" w:id="642"/>
    <w:p>
      <w:pPr>
        <w:spacing w:after="0"/>
        <w:ind w:left="0"/>
        <w:jc w:val="both"/>
      </w:pPr>
      <w:r>
        <w:rPr>
          <w:rFonts w:ascii="Times New Roman"/>
          <w:b w:val="false"/>
          <w:i w:val="false"/>
          <w:color w:val="000000"/>
          <w:sz w:val="28"/>
        </w:rPr>
        <w:t>
      Уәкілетті тұлғаның Т. А. Ә. ______________</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59" w:id="643"/>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w:t>
      </w:r>
    </w:p>
    <w:bookmarkEnd w:id="643"/>
    <w:bookmarkStart w:name="z860" w:id="644"/>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w:t>
      </w:r>
    </w:p>
    <w:bookmarkEnd w:id="644"/>
    <w:bookmarkStart w:name="z861" w:id="645"/>
    <w:p>
      <w:pPr>
        <w:spacing w:after="0"/>
        <w:ind w:left="0"/>
        <w:jc w:val="both"/>
      </w:pPr>
      <w:r>
        <w:rPr>
          <w:rFonts w:ascii="Times New Roman"/>
          <w:b w:val="false"/>
          <w:i w:val="false"/>
          <w:color w:val="000000"/>
          <w:sz w:val="28"/>
        </w:rPr>
        <w:t>
      Информация о прекращении ипотеки маломерного судна   Шағын көлемді кеменің ипотекасын тоқтату туралы ақпарат</w:t>
      </w:r>
    </w:p>
    <w:bookmarkEnd w:id="645"/>
    <w:bookmarkStart w:name="z862" w:id="646"/>
    <w:p>
      <w:pPr>
        <w:spacing w:after="0"/>
        <w:ind w:left="0"/>
        <w:jc w:val="both"/>
      </w:pPr>
      <w:r>
        <w:rPr>
          <w:rFonts w:ascii="Times New Roman"/>
          <w:b w:val="false"/>
          <w:i w:val="false"/>
          <w:color w:val="000000"/>
          <w:sz w:val="28"/>
        </w:rPr>
        <w:t>
      Шағын көлемді кеменің ипотекасы:</w:t>
      </w:r>
    </w:p>
    <w:bookmarkEnd w:id="646"/>
    <w:bookmarkStart w:name="z863" w:id="647"/>
    <w:p>
      <w:pPr>
        <w:spacing w:after="0"/>
        <w:ind w:left="0"/>
        <w:jc w:val="both"/>
      </w:pPr>
      <w:r>
        <w:rPr>
          <w:rFonts w:ascii="Times New Roman"/>
          <w:b w:val="false"/>
          <w:i w:val="false"/>
          <w:color w:val="000000"/>
          <w:sz w:val="28"/>
        </w:rPr>
        <w:t>
      1. Кеменің тіркеу нөмірі _______________________________________________</w:t>
      </w:r>
    </w:p>
    <w:bookmarkEnd w:id="647"/>
    <w:bookmarkStart w:name="z864" w:id="648"/>
    <w:p>
      <w:pPr>
        <w:spacing w:after="0"/>
        <w:ind w:left="0"/>
        <w:jc w:val="both"/>
      </w:pPr>
      <w:r>
        <w:rPr>
          <w:rFonts w:ascii="Times New Roman"/>
          <w:b w:val="false"/>
          <w:i w:val="false"/>
          <w:color w:val="000000"/>
          <w:sz w:val="28"/>
        </w:rPr>
        <w:t>
      2. Шағын көлемді кеме ипотекасының тіркеу нөмірі _______________________</w:t>
      </w:r>
    </w:p>
    <w:bookmarkEnd w:id="648"/>
    <w:bookmarkStart w:name="z865" w:id="649"/>
    <w:p>
      <w:pPr>
        <w:spacing w:after="0"/>
        <w:ind w:left="0"/>
        <w:jc w:val="both"/>
      </w:pPr>
      <w:r>
        <w:rPr>
          <w:rFonts w:ascii="Times New Roman"/>
          <w:b w:val="false"/>
          <w:i w:val="false"/>
          <w:color w:val="000000"/>
          <w:sz w:val="28"/>
        </w:rPr>
        <w:t>
      3. Тіркеу орны _______________________________________________________</w:t>
      </w:r>
    </w:p>
    <w:bookmarkEnd w:id="649"/>
    <w:bookmarkStart w:name="z866" w:id="650"/>
    <w:p>
      <w:pPr>
        <w:spacing w:after="0"/>
        <w:ind w:left="0"/>
        <w:jc w:val="both"/>
      </w:pPr>
      <w:r>
        <w:rPr>
          <w:rFonts w:ascii="Times New Roman"/>
          <w:b w:val="false"/>
          <w:i w:val="false"/>
          <w:color w:val="000000"/>
          <w:sz w:val="28"/>
        </w:rPr>
        <w:t>
      4. Кеме түрі _______________________________________________ тоқтатылған.</w:t>
      </w:r>
    </w:p>
    <w:bookmarkEnd w:id="650"/>
    <w:bookmarkStart w:name="z867" w:id="651"/>
    <w:p>
      <w:pPr>
        <w:spacing w:after="0"/>
        <w:ind w:left="0"/>
        <w:jc w:val="both"/>
      </w:pPr>
      <w:r>
        <w:rPr>
          <w:rFonts w:ascii="Times New Roman"/>
          <w:b w:val="false"/>
          <w:i w:val="false"/>
          <w:color w:val="000000"/>
          <w:sz w:val="28"/>
        </w:rPr>
        <w:t>
      Уәкілетті тұлғаның Т. А. Ә. __________________</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869" w:id="652"/>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аумақтық органы _________________________________________________</w:t>
      </w:r>
    </w:p>
    <w:bookmarkEnd w:id="652"/>
    <w:bookmarkStart w:name="z870" w:id="653"/>
    <w:p>
      <w:pPr>
        <w:spacing w:after="0"/>
        <w:ind w:left="0"/>
        <w:jc w:val="both"/>
      </w:pPr>
      <w:r>
        <w:rPr>
          <w:rFonts w:ascii="Times New Roman"/>
          <w:b w:val="false"/>
          <w:i w:val="false"/>
          <w:color w:val="000000"/>
          <w:sz w:val="28"/>
        </w:rPr>
        <w:t>
      Территориальный орган Комитета автомобильного транспорта и транспортного контроля Министерства транспорта Республики Казахстан _________________________</w:t>
      </w:r>
    </w:p>
    <w:bookmarkEnd w:id="653"/>
    <w:bookmarkStart w:name="z871" w:id="654"/>
    <w:p>
      <w:pPr>
        <w:spacing w:after="0"/>
        <w:ind w:left="0"/>
        <w:jc w:val="both"/>
      </w:pPr>
      <w:r>
        <w:rPr>
          <w:rFonts w:ascii="Times New Roman"/>
          <w:b w:val="false"/>
          <w:i w:val="false"/>
          <w:color w:val="000000"/>
          <w:sz w:val="28"/>
        </w:rPr>
        <w:t>
      Кеменің (жасалып жатқан кеменің) ипотекасын тоқтату туралы ақпарат</w:t>
      </w:r>
    </w:p>
    <w:bookmarkEnd w:id="654"/>
    <w:bookmarkStart w:name="z872" w:id="655"/>
    <w:p>
      <w:pPr>
        <w:spacing w:after="0"/>
        <w:ind w:left="0"/>
        <w:jc w:val="both"/>
      </w:pPr>
      <w:r>
        <w:rPr>
          <w:rFonts w:ascii="Times New Roman"/>
          <w:b w:val="false"/>
          <w:i w:val="false"/>
          <w:color w:val="000000"/>
          <w:sz w:val="28"/>
        </w:rPr>
        <w:t>
      1. Кеменің атауы _______________________________________________________</w:t>
      </w:r>
    </w:p>
    <w:bookmarkEnd w:id="655"/>
    <w:bookmarkStart w:name="z873" w:id="656"/>
    <w:p>
      <w:pPr>
        <w:spacing w:after="0"/>
        <w:ind w:left="0"/>
        <w:jc w:val="both"/>
      </w:pPr>
      <w:r>
        <w:rPr>
          <w:rFonts w:ascii="Times New Roman"/>
          <w:b w:val="false"/>
          <w:i w:val="false"/>
          <w:color w:val="000000"/>
          <w:sz w:val="28"/>
        </w:rPr>
        <w:t>
      2. Кеменің тіркеу нөмірі _________________________________________________</w:t>
      </w:r>
    </w:p>
    <w:bookmarkEnd w:id="656"/>
    <w:bookmarkStart w:name="z874" w:id="657"/>
    <w:p>
      <w:pPr>
        <w:spacing w:after="0"/>
        <w:ind w:left="0"/>
        <w:jc w:val="both"/>
      </w:pPr>
      <w:r>
        <w:rPr>
          <w:rFonts w:ascii="Times New Roman"/>
          <w:b w:val="false"/>
          <w:i w:val="false"/>
          <w:color w:val="000000"/>
          <w:sz w:val="28"/>
        </w:rPr>
        <w:t>
      3. Кеме ипотекасының тіркеу нөмірі_______________________________________</w:t>
      </w:r>
    </w:p>
    <w:bookmarkEnd w:id="657"/>
    <w:bookmarkStart w:name="z875" w:id="658"/>
    <w:p>
      <w:pPr>
        <w:spacing w:after="0"/>
        <w:ind w:left="0"/>
        <w:jc w:val="both"/>
      </w:pPr>
      <w:r>
        <w:rPr>
          <w:rFonts w:ascii="Times New Roman"/>
          <w:b w:val="false"/>
          <w:i w:val="false"/>
          <w:color w:val="000000"/>
          <w:sz w:val="28"/>
        </w:rPr>
        <w:t>
      4. Кеменің тіркелген порты немесе орны____________________________________</w:t>
      </w:r>
    </w:p>
    <w:bookmarkEnd w:id="658"/>
    <w:bookmarkStart w:name="z876" w:id="659"/>
    <w:p>
      <w:pPr>
        <w:spacing w:after="0"/>
        <w:ind w:left="0"/>
        <w:jc w:val="both"/>
      </w:pPr>
      <w:r>
        <w:rPr>
          <w:rFonts w:ascii="Times New Roman"/>
          <w:b w:val="false"/>
          <w:i w:val="false"/>
          <w:color w:val="000000"/>
          <w:sz w:val="28"/>
        </w:rPr>
        <w:t>
      5. Кеме түрі___________________________________________________________</w:t>
      </w:r>
    </w:p>
    <w:bookmarkEnd w:id="659"/>
    <w:bookmarkStart w:name="z877" w:id="660"/>
    <w:p>
      <w:pPr>
        <w:spacing w:after="0"/>
        <w:ind w:left="0"/>
        <w:jc w:val="both"/>
      </w:pPr>
      <w:r>
        <w:rPr>
          <w:rFonts w:ascii="Times New Roman"/>
          <w:b w:val="false"/>
          <w:i w:val="false"/>
          <w:color w:val="000000"/>
          <w:sz w:val="28"/>
        </w:rPr>
        <w:t>
      6. Тіркеу нөмірі________________________________________________________</w:t>
      </w:r>
    </w:p>
    <w:bookmarkEnd w:id="660"/>
    <w:bookmarkStart w:name="z878" w:id="661"/>
    <w:p>
      <w:pPr>
        <w:spacing w:after="0"/>
        <w:ind w:left="0"/>
        <w:jc w:val="both"/>
      </w:pPr>
      <w:r>
        <w:rPr>
          <w:rFonts w:ascii="Times New Roman"/>
          <w:b w:val="false"/>
          <w:i w:val="false"/>
          <w:color w:val="000000"/>
          <w:sz w:val="28"/>
        </w:rPr>
        <w:t>
      7. Кеме сыныбы_______________________________________________________</w:t>
      </w:r>
    </w:p>
    <w:bookmarkEnd w:id="661"/>
    <w:bookmarkStart w:name="z879" w:id="662"/>
    <w:p>
      <w:pPr>
        <w:spacing w:after="0"/>
        <w:ind w:left="0"/>
        <w:jc w:val="both"/>
      </w:pPr>
      <w:r>
        <w:rPr>
          <w:rFonts w:ascii="Times New Roman"/>
          <w:b w:val="false"/>
          <w:i w:val="false"/>
          <w:color w:val="000000"/>
          <w:sz w:val="28"/>
        </w:rPr>
        <w:t>
      8. Кеме тоннажы_______________________________________________________</w:t>
      </w:r>
    </w:p>
    <w:bookmarkEnd w:id="662"/>
    <w:bookmarkStart w:name="z880" w:id="663"/>
    <w:p>
      <w:pPr>
        <w:spacing w:after="0"/>
        <w:ind w:left="0"/>
        <w:jc w:val="both"/>
      </w:pPr>
      <w:r>
        <w:rPr>
          <w:rFonts w:ascii="Times New Roman"/>
          <w:b w:val="false"/>
          <w:i w:val="false"/>
          <w:color w:val="000000"/>
          <w:sz w:val="28"/>
        </w:rPr>
        <w:t>
      9. Кемені жасау жүзеге асырылатын орын__________________________________</w:t>
      </w:r>
    </w:p>
    <w:bookmarkEnd w:id="663"/>
    <w:bookmarkStart w:name="z881" w:id="664"/>
    <w:p>
      <w:pPr>
        <w:spacing w:after="0"/>
        <w:ind w:left="0"/>
        <w:jc w:val="both"/>
      </w:pPr>
      <w:r>
        <w:rPr>
          <w:rFonts w:ascii="Times New Roman"/>
          <w:b w:val="false"/>
          <w:i w:val="false"/>
          <w:color w:val="000000"/>
          <w:sz w:val="28"/>
        </w:rPr>
        <w:t>
      10. Кеменің салынған нөмірі_____________________________________________</w:t>
      </w:r>
    </w:p>
    <w:bookmarkEnd w:id="664"/>
    <w:bookmarkStart w:name="z882" w:id="665"/>
    <w:p>
      <w:pPr>
        <w:spacing w:after="0"/>
        <w:ind w:left="0"/>
        <w:jc w:val="both"/>
      </w:pPr>
      <w:r>
        <w:rPr>
          <w:rFonts w:ascii="Times New Roman"/>
          <w:b w:val="false"/>
          <w:i w:val="false"/>
          <w:color w:val="000000"/>
          <w:sz w:val="28"/>
        </w:rPr>
        <w:t>
      11. Киль ұзындығы_____________________________________________________</w:t>
      </w:r>
    </w:p>
    <w:bookmarkEnd w:id="665"/>
    <w:bookmarkStart w:name="z883" w:id="666"/>
    <w:p>
      <w:pPr>
        <w:spacing w:after="0"/>
        <w:ind w:left="0"/>
        <w:jc w:val="both"/>
      </w:pPr>
      <w:r>
        <w:rPr>
          <w:rFonts w:ascii="Times New Roman"/>
          <w:b w:val="false"/>
          <w:i w:val="false"/>
          <w:color w:val="000000"/>
          <w:sz w:val="28"/>
        </w:rPr>
        <w:t>
      12. Басқа негізгі өлшемдер_________________________________ тоқтатылған.</w:t>
      </w:r>
    </w:p>
    <w:bookmarkEnd w:id="666"/>
    <w:bookmarkStart w:name="z884" w:id="667"/>
    <w:p>
      <w:pPr>
        <w:spacing w:after="0"/>
        <w:ind w:left="0"/>
        <w:jc w:val="both"/>
      </w:pPr>
      <w:r>
        <w:rPr>
          <w:rFonts w:ascii="Times New Roman"/>
          <w:b w:val="false"/>
          <w:i w:val="false"/>
          <w:color w:val="000000"/>
          <w:sz w:val="28"/>
        </w:rPr>
        <w:t>
      Уәкілетті тұлғаның т. а. ә. __________________</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86" w:id="668"/>
    <w:p>
      <w:pPr>
        <w:spacing w:after="0"/>
        <w:ind w:left="0"/>
        <w:jc w:val="left"/>
      </w:pPr>
      <w:r>
        <w:rPr>
          <w:rFonts w:ascii="Times New Roman"/>
          <w:b/>
          <w:i w:val="false"/>
          <w:color w:val="000000"/>
        </w:rPr>
        <w:t xml:space="preserve"> "Кемелердiң командалық құрамының адамдарына диплом беру" мемлекеттік қызмет көрсетуге қойылатын негізгі талаптардың тізбесі</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69"/>
          <w:p>
            <w:pPr>
              <w:spacing w:after="20"/>
              <w:ind w:left="20"/>
              <w:jc w:val="both"/>
            </w:pPr>
            <w:r>
              <w:rPr>
                <w:rFonts w:ascii="Times New Roman"/>
                <w:b w:val="false"/>
                <w:i w:val="false"/>
                <w:color w:val="000000"/>
                <w:sz w:val="20"/>
              </w:rPr>
              <w:t>
Мемлекеттік көрсетілетін қызмет атауы "Кемелердiң командалық құрамының адамдарына диплом беру"</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диплом;</w:t>
            </w:r>
          </w:p>
          <w:p>
            <w:pPr>
              <w:spacing w:after="20"/>
              <w:ind w:left="20"/>
              <w:jc w:val="both"/>
            </w:pPr>
            <w:r>
              <w:rPr>
                <w:rFonts w:ascii="Times New Roman"/>
                <w:b w:val="false"/>
                <w:i w:val="false"/>
                <w:color w:val="000000"/>
                <w:sz w:val="20"/>
              </w:rPr>
              <w:t>
2) Кәсіби дипломның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70"/>
          <w:p>
            <w:pPr>
              <w:spacing w:after="20"/>
              <w:ind w:left="20"/>
              <w:jc w:val="both"/>
            </w:pPr>
            <w:r>
              <w:rPr>
                <w:rFonts w:ascii="Times New Roman"/>
                <w:b w:val="false"/>
                <w:i w:val="false"/>
                <w:color w:val="000000"/>
                <w:sz w:val="20"/>
              </w:rPr>
              <w:t>
Барлық кіші түрлері бойынша:</w:t>
            </w:r>
          </w:p>
          <w:bookmarkEnd w:id="670"/>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71"/>
          <w:p>
            <w:pPr>
              <w:spacing w:after="20"/>
              <w:ind w:left="20"/>
              <w:jc w:val="both"/>
            </w:pPr>
            <w:r>
              <w:rPr>
                <w:rFonts w:ascii="Times New Roman"/>
                <w:b w:val="false"/>
                <w:i w:val="false"/>
                <w:color w:val="000000"/>
                <w:sz w:val="20"/>
              </w:rPr>
              <w:t>
1) кәсіби дипломды беру мерзімі – 5 (бес) жұмыс күнінен кешіктірмей.</w:t>
            </w:r>
          </w:p>
          <w:bookmarkEnd w:id="671"/>
          <w:p>
            <w:pPr>
              <w:spacing w:after="20"/>
              <w:ind w:left="20"/>
              <w:jc w:val="both"/>
            </w:pPr>
            <w:r>
              <w:rPr>
                <w:rFonts w:ascii="Times New Roman"/>
                <w:b w:val="false"/>
                <w:i w:val="false"/>
                <w:color w:val="000000"/>
                <w:sz w:val="20"/>
              </w:rPr>
              <w:t>
2) кәсіби дипломның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72"/>
          <w:p>
            <w:pPr>
              <w:spacing w:after="20"/>
              <w:ind w:left="20"/>
              <w:jc w:val="both"/>
            </w:pPr>
            <w:r>
              <w:rPr>
                <w:rFonts w:ascii="Times New Roman"/>
                <w:b w:val="false"/>
                <w:i w:val="false"/>
                <w:color w:val="000000"/>
                <w:sz w:val="20"/>
              </w:rPr>
              <w:t>
Барлық кіші түрлері бойынша:</w:t>
            </w:r>
          </w:p>
          <w:bookmarkEnd w:id="672"/>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73"/>
          <w:p>
            <w:pPr>
              <w:spacing w:after="20"/>
              <w:ind w:left="20"/>
              <w:jc w:val="both"/>
            </w:pPr>
            <w:r>
              <w:rPr>
                <w:rFonts w:ascii="Times New Roman"/>
                <w:b w:val="false"/>
                <w:i w:val="false"/>
                <w:color w:val="000000"/>
                <w:sz w:val="20"/>
              </w:rPr>
              <w:t>
1. Кәсіби диплом;</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дипломның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"Электрондық үкіметтің" веб-порталында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74"/>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мемлекеттік қызмет көрсету жөніндегі өтінішті тіркеу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 www.gov.kz. Автомобиль көлігі және көліктік бақылау комитеті бөлімінің "мемлекеттік көрсетілетін қызметтер" кіші бөлімі;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75"/>
          <w:p>
            <w:pPr>
              <w:spacing w:after="20"/>
              <w:ind w:left="20"/>
              <w:jc w:val="both"/>
            </w:pPr>
            <w:r>
              <w:rPr>
                <w:rFonts w:ascii="Times New Roman"/>
                <w:b w:val="false"/>
                <w:i w:val="false"/>
                <w:color w:val="000000"/>
                <w:sz w:val="20"/>
              </w:rPr>
              <w:t>
"Электрондық үкімет" веб-порталына:</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1-қосымшаға сәйкес нысан бойынша электрондық – цифрлық қолтаңбамен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немесе орта білімнен кейінгі білім туралы құжаттың (дипломның) электрондық көшірмесі (егер құжат 2019 жылға дейін берілсе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өтілін растайтын құжаттың электрондық көшірмесі (Қазақстан Республикасында тіркелмеген ұйымдарда жұмыс істеген жағдайда және бірыңғай есепке алу жүйесінде еңбек шарттары болмаған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комиссияның кемедегі жұмысқа жарамдылығы туралы қорытындысының электрондық көшірмесі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073/е нысаны бойынша медициналық анықтама) (Амбулаториялық-емханалық көмек ақпараттық жүйесінде болмаған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дипломның телнұсқасы:</w:t>
            </w:r>
          </w:p>
          <w:p>
            <w:pPr>
              <w:spacing w:after="20"/>
              <w:ind w:left="20"/>
              <w:jc w:val="both"/>
            </w:pPr>
            <w:r>
              <w:rPr>
                <w:rFonts w:ascii="Times New Roman"/>
                <w:b w:val="false"/>
                <w:i w:val="false"/>
                <w:color w:val="000000"/>
                <w:sz w:val="20"/>
              </w:rPr>
              <w:t>
 осы Қағидаларға 2-қосымшаға сәйкес ЭЦҚ-мен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76"/>
          <w:p>
            <w:pPr>
              <w:spacing w:after="20"/>
              <w:ind w:left="20"/>
              <w:jc w:val="both"/>
            </w:pPr>
            <w:r>
              <w:rPr>
                <w:rFonts w:ascii="Times New Roman"/>
                <w:b w:val="false"/>
                <w:i w:val="false"/>
                <w:color w:val="000000"/>
                <w:sz w:val="20"/>
              </w:rPr>
              <w:t xml:space="preserve">
1) дипломданушы ұсынған құжаттардың және (немесе) олардағы деректердің (мәліметтердің) анық Установстігін анықтау. </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Қазақстан Республикасының Мемлекеттік кеме тізілімінде мемлекеттік тіркеуге жататын кемелердің командалық құрамының адамдарын дипломдау үшін қажетті диплом берілетін және (немесе) ұсынылған материалдардың, деректер мен мәліметтердің осы Қағидаларда және рұқсат беру талаптарында және оларға сәйкестікті растайтын құжаттар тізбесінде белгіленген талаптарға, Қазақстан Республикасы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кәсіптік диплом және адамдар үшін аттестаттаудан өткені туралы анықтама беру үшін сәйкес келмеуі кемелердің командалық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берушінің теориялық білімін тексерудің теріс нәтижесі.</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77"/>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16" w:id="678"/>
    <w:p>
      <w:pPr>
        <w:spacing w:after="0"/>
        <w:ind w:left="0"/>
        <w:jc w:val="left"/>
      </w:pPr>
      <w:r>
        <w:rPr>
          <w:rFonts w:ascii="Times New Roman"/>
          <w:b/>
          <w:i w:val="false"/>
          <w:color w:val="000000"/>
        </w:rPr>
        <w:t xml:space="preserve"> "Кемелердің командалық құрамының адамдарын аттестаттау" мемлекеттік қызмет көрсетуге қойылатын негізгі талаптардың тізбесі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79"/>
          <w:p>
            <w:pPr>
              <w:spacing w:after="20"/>
              <w:ind w:left="20"/>
              <w:jc w:val="both"/>
            </w:pPr>
            <w:r>
              <w:rPr>
                <w:rFonts w:ascii="Times New Roman"/>
                <w:b w:val="false"/>
                <w:i w:val="false"/>
                <w:color w:val="000000"/>
                <w:sz w:val="20"/>
              </w:rPr>
              <w:t>
Мемлекеттік көрсетілетін қызмет атауы "Кемелердің командалық құрамының адамдарын аттестаттау".</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Аттестаттаудан өткендігі туралы анықтама;</w:t>
            </w:r>
          </w:p>
          <w:p>
            <w:pPr>
              <w:spacing w:after="20"/>
              <w:ind w:left="20"/>
              <w:jc w:val="both"/>
            </w:pPr>
            <w:r>
              <w:rPr>
                <w:rFonts w:ascii="Times New Roman"/>
                <w:b w:val="false"/>
                <w:i w:val="false"/>
                <w:color w:val="000000"/>
                <w:sz w:val="20"/>
              </w:rPr>
              <w:t>
2) Аттестаттаудан өткендігі туралы анықтаманың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80"/>
          <w:p>
            <w:pPr>
              <w:spacing w:after="20"/>
              <w:ind w:left="20"/>
              <w:jc w:val="both"/>
            </w:pPr>
            <w:r>
              <w:rPr>
                <w:rFonts w:ascii="Times New Roman"/>
                <w:b w:val="false"/>
                <w:i w:val="false"/>
                <w:color w:val="000000"/>
                <w:sz w:val="20"/>
              </w:rPr>
              <w:t>
Барлық кіші түрлер бойынша:</w:t>
            </w:r>
          </w:p>
          <w:bookmarkEnd w:id="680"/>
          <w:p>
            <w:pPr>
              <w:spacing w:after="20"/>
              <w:ind w:left="20"/>
              <w:jc w:val="both"/>
            </w:pPr>
            <w:r>
              <w:rPr>
                <w:rFonts w:ascii="Times New Roman"/>
                <w:b w:val="false"/>
                <w:i w:val="false"/>
                <w:color w:val="000000"/>
                <w:sz w:val="20"/>
              </w:rPr>
              <w:t>
"электрондық үкіметінің"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81"/>
          <w:p>
            <w:pPr>
              <w:spacing w:after="20"/>
              <w:ind w:left="20"/>
              <w:jc w:val="both"/>
            </w:pPr>
            <w:r>
              <w:rPr>
                <w:rFonts w:ascii="Times New Roman"/>
                <w:b w:val="false"/>
                <w:i w:val="false"/>
                <w:color w:val="000000"/>
                <w:sz w:val="20"/>
              </w:rPr>
              <w:t>
1) көрсету кемелерінің командалық құрамының адамдарын аттестаттаудан өткені туралы анықтама беру мерзімі – 5 (бес) жұмыс күнінен кешіктірілмей.</w:t>
            </w:r>
          </w:p>
          <w:bookmarkEnd w:id="681"/>
          <w:p>
            <w:pPr>
              <w:spacing w:after="20"/>
              <w:ind w:left="20"/>
              <w:jc w:val="both"/>
            </w:pPr>
            <w:r>
              <w:rPr>
                <w:rFonts w:ascii="Times New Roman"/>
                <w:b w:val="false"/>
                <w:i w:val="false"/>
                <w:color w:val="000000"/>
                <w:sz w:val="20"/>
              </w:rPr>
              <w:t>
2) көрсету кемелерінің командалық құрамының адамдарын аттестаттаудан өткені туралы анықтаманың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82"/>
          <w:p>
            <w:pPr>
              <w:spacing w:after="20"/>
              <w:ind w:left="20"/>
              <w:jc w:val="both"/>
            </w:pPr>
            <w:r>
              <w:rPr>
                <w:rFonts w:ascii="Times New Roman"/>
                <w:b w:val="false"/>
                <w:i w:val="false"/>
                <w:color w:val="000000"/>
                <w:sz w:val="20"/>
              </w:rPr>
              <w:t>
Барлық кіші түрлер бойынша:</w:t>
            </w:r>
          </w:p>
          <w:bookmarkEnd w:id="682"/>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83"/>
          <w:p>
            <w:pPr>
              <w:spacing w:after="20"/>
              <w:ind w:left="20"/>
              <w:jc w:val="both"/>
            </w:pPr>
            <w:r>
              <w:rPr>
                <w:rFonts w:ascii="Times New Roman"/>
                <w:b w:val="false"/>
                <w:i w:val="false"/>
                <w:color w:val="000000"/>
                <w:sz w:val="20"/>
              </w:rPr>
              <w:t>
1. Кемелердің командалық құрамының адамдары үшін аттестаттаудан өткені туралы анықтама;</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Кемелердің командалық құрамының адамдары үшін аттестаттаудан өткені туралы анықтаманың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"Электрондық үкіметтің" веб-порталында мемлекеттік қызмет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84"/>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сәйкес мемлекеттік қызмет көрсету жөніндегі өтінішті тіркеу келесі жұмыс күні жүзеге асырылады). Мемлекеттік қызмет көрсету орындарының мекенжайлары: Көлік министрлігінің интернет-ресурсында – www.gov.kz. Автомобиль көлігі және көліктік бақылау комитеті бөлімінің "Мемлекеттік көрсетілетін қызметтер" кіші бөлімі;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85"/>
          <w:p>
            <w:pPr>
              <w:spacing w:after="20"/>
              <w:ind w:left="20"/>
              <w:jc w:val="both"/>
            </w:pPr>
            <w:r>
              <w:rPr>
                <w:rFonts w:ascii="Times New Roman"/>
                <w:b w:val="false"/>
                <w:i w:val="false"/>
                <w:color w:val="000000"/>
                <w:sz w:val="20"/>
              </w:rPr>
              <w:t>
"Электрондық үкіметтің" веб-порталы:</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аттестаттаудан өткені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кемелердің командалық құрамының адамдары үшін аттестаттаудан өткені туралы анықтама алу үшін: осы Қағидаларға 4-қосымшаға сәйкес нысан бойынша электрондық – цифрлық қолтаңбамен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кәсіби дипломның электрондық көшірмесі; медициналық комиссияның кемедегі жұмысқа жарамдылығы туралы қорытындысының электрондық көшірмесі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073/е нысаны бойынша медициналық анықтама) (Амбулаториялық-емханалық көмек ақпараттық жүйесінде болмаған жағдайда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аттестаттаудан өткені туралы анықтаманың телнұсқасы:</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анықтаманың телнұсқасын алу үшін: осы Қағидаларға 5-қосымшаға сәйкес нысан бойынша ЭЦҚ-мен куәландырылған электрондық құжат нысанында жоғалған немесе бүлінген мән-жайлар мен себептерді баяндай отырып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8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көрсетілетін қызметті алушының және (немесе) осы Қағидаларда және рұқсат беру талаптарында белгіленген талаптарға және оларға сәйкестікті растайтын құжаттар тізбесіне сәйкес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кемелердін командалық құрамының адамдары үшін кәсіби диплом және аттестаттаудан өткені туралы анықтама беру үшін мемлекеттік қызметті көрсету үшін қажетті ұсынылған материалдардың, деректер мен мәліметтердің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тестілеуде "сынақ емес" бағасын алу;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"электрондық үкіметінің" веб-порталы арқылы электрондық нысанда алады. Көрсетілетін қызметті алушының мемлекеттік қызметті көрсету тәртібі және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және оларды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938" w:id="687"/>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 аттестаттаудан өткізу туралы  №___  АНЫҚТАМА</w:t>
      </w:r>
    </w:p>
    <w:bookmarkEnd w:id="687"/>
    <w:bookmarkStart w:name="z939" w:id="688"/>
    <w:p>
      <w:pPr>
        <w:spacing w:after="0"/>
        <w:ind w:left="0"/>
        <w:jc w:val="left"/>
      </w:pPr>
      <w:r>
        <w:rPr>
          <w:rFonts w:ascii="Times New Roman"/>
          <w:b/>
          <w:i w:val="false"/>
          <w:color w:val="000000"/>
        </w:rPr>
        <w:t xml:space="preserve"> ___________________________________________ берілді (Т.А.Ә.(болған жағдайда)</w:t>
      </w:r>
    </w:p>
    <w:bookmarkEnd w:id="688"/>
    <w:bookmarkStart w:name="z940" w:id="689"/>
    <w:p>
      <w:pPr>
        <w:spacing w:after="0"/>
        <w:ind w:left="0"/>
        <w:jc w:val="both"/>
      </w:pPr>
      <w:r>
        <w:rPr>
          <w:rFonts w:ascii="Times New Roman"/>
          <w:b w:val="false"/>
          <w:i w:val="false"/>
          <w:color w:val="000000"/>
          <w:sz w:val="28"/>
        </w:rPr>
        <w:t>
      Туған күні _____________________________________________________</w:t>
      </w:r>
    </w:p>
    <w:bookmarkEnd w:id="689"/>
    <w:bookmarkStart w:name="z941" w:id="690"/>
    <w:p>
      <w:pPr>
        <w:spacing w:after="0"/>
        <w:ind w:left="0"/>
        <w:jc w:val="both"/>
      </w:pPr>
      <w:r>
        <w:rPr>
          <w:rFonts w:ascii="Times New Roman"/>
          <w:b w:val="false"/>
          <w:i w:val="false"/>
          <w:color w:val="000000"/>
          <w:sz w:val="28"/>
        </w:rPr>
        <w:t>
      Білімі _______________________________________________________</w:t>
      </w:r>
    </w:p>
    <w:bookmarkEnd w:id="690"/>
    <w:bookmarkStart w:name="z942" w:id="691"/>
    <w:p>
      <w:pPr>
        <w:spacing w:after="0"/>
        <w:ind w:left="0"/>
        <w:jc w:val="both"/>
      </w:pPr>
      <w:r>
        <w:rPr>
          <w:rFonts w:ascii="Times New Roman"/>
          <w:b w:val="false"/>
          <w:i w:val="false"/>
          <w:color w:val="000000"/>
          <w:sz w:val="28"/>
        </w:rPr>
        <w:t>
      Диплом (диплом беру кезінде берілген)</w:t>
      </w:r>
    </w:p>
    <w:bookmarkEnd w:id="691"/>
    <w:bookmarkStart w:name="z943" w:id="692"/>
    <w:p>
      <w:pPr>
        <w:spacing w:after="0"/>
        <w:ind w:left="0"/>
        <w:jc w:val="both"/>
      </w:pPr>
      <w:r>
        <w:rPr>
          <w:rFonts w:ascii="Times New Roman"/>
          <w:b w:val="false"/>
          <w:i w:val="false"/>
          <w:color w:val="000000"/>
          <w:sz w:val="28"/>
        </w:rPr>
        <w:t>
      № ____________________ (кім және қашан берген) _____________________</w:t>
      </w:r>
    </w:p>
    <w:bookmarkEnd w:id="692"/>
    <w:bookmarkStart w:name="z944" w:id="693"/>
    <w:p>
      <w:pPr>
        <w:spacing w:after="0"/>
        <w:ind w:left="0"/>
        <w:jc w:val="both"/>
      </w:pPr>
      <w:r>
        <w:rPr>
          <w:rFonts w:ascii="Times New Roman"/>
          <w:b w:val="false"/>
          <w:i w:val="false"/>
          <w:color w:val="000000"/>
          <w:sz w:val="28"/>
        </w:rPr>
        <w:t>
      Лауазымы _________________________________________________________</w:t>
      </w:r>
    </w:p>
    <w:bookmarkEnd w:id="693"/>
    <w:bookmarkStart w:name="z945" w:id="694"/>
    <w:p>
      <w:pPr>
        <w:spacing w:after="0"/>
        <w:ind w:left="0"/>
        <w:jc w:val="both"/>
      </w:pPr>
      <w:r>
        <w:rPr>
          <w:rFonts w:ascii="Times New Roman"/>
          <w:b w:val="false"/>
          <w:i w:val="false"/>
          <w:color w:val="000000"/>
          <w:sz w:val="28"/>
        </w:rPr>
        <w:t>
      Анықтаманың қолданылу мерзімі _____________________________________</w:t>
      </w:r>
    </w:p>
    <w:bookmarkEnd w:id="694"/>
    <w:bookmarkStart w:name="z946" w:id="695"/>
    <w:p>
      <w:pPr>
        <w:spacing w:after="0"/>
        <w:ind w:left="0"/>
        <w:jc w:val="both"/>
      </w:pPr>
      <w:r>
        <w:rPr>
          <w:rFonts w:ascii="Times New Roman"/>
          <w:b w:val="false"/>
          <w:i w:val="false"/>
          <w:color w:val="000000"/>
          <w:sz w:val="28"/>
        </w:rPr>
        <w:t>
      Осы анықтама _____________________________________________________</w:t>
      </w:r>
    </w:p>
    <w:bookmarkEnd w:id="695"/>
    <w:bookmarkStart w:name="z947" w:id="696"/>
    <w:p>
      <w:pPr>
        <w:spacing w:after="0"/>
        <w:ind w:left="0"/>
        <w:jc w:val="both"/>
      </w:pPr>
      <w:r>
        <w:rPr>
          <w:rFonts w:ascii="Times New Roman"/>
          <w:b w:val="false"/>
          <w:i w:val="false"/>
          <w:color w:val="000000"/>
          <w:sz w:val="28"/>
        </w:rPr>
        <w:t>
      Автомобиль көлігі және көліктік бақылау комитетінің аумақтық органымен берілді Автомобиль көлігі және көліктік бақылау комитетінің аумақтық органының басшысы</w:t>
      </w:r>
    </w:p>
    <w:bookmarkEnd w:id="696"/>
    <w:bookmarkStart w:name="z948" w:id="697"/>
    <w:p>
      <w:pPr>
        <w:spacing w:after="0"/>
        <w:ind w:left="0"/>
        <w:jc w:val="both"/>
      </w:pPr>
      <w:r>
        <w:rPr>
          <w:rFonts w:ascii="Times New Roman"/>
          <w:b w:val="false"/>
          <w:i w:val="false"/>
          <w:color w:val="000000"/>
          <w:sz w:val="28"/>
        </w:rPr>
        <w:t>
      ___________________________ (ЭЦҚ) 20__ жылғы "____" _______________</w:t>
      </w:r>
    </w:p>
    <w:bookmarkEnd w:id="697"/>
    <w:bookmarkStart w:name="z949" w:id="698"/>
    <w:p>
      <w:pPr>
        <w:spacing w:after="0"/>
        <w:ind w:left="0"/>
        <w:jc w:val="both"/>
      </w:pPr>
      <w:r>
        <w:rPr>
          <w:rFonts w:ascii="Times New Roman"/>
          <w:b w:val="false"/>
          <w:i w:val="false"/>
          <w:color w:val="000000"/>
          <w:sz w:val="28"/>
        </w:rPr>
        <w:t>
                     (күні) (айы)</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26-қосымша</w:t>
            </w:r>
            <w:r>
              <w:br/>
            </w:r>
            <w:r>
              <w:rPr>
                <w:rFonts w:ascii="Times New Roman"/>
                <w:b w:val="false"/>
                <w:i w:val="false"/>
                <w:color w:val="000000"/>
                <w:sz w:val="20"/>
              </w:rPr>
              <w:t>Ішкі су жолдарымен кеме</w:t>
            </w:r>
            <w:r>
              <w:br/>
            </w:r>
            <w:r>
              <w:rPr>
                <w:rFonts w:ascii="Times New Roman"/>
                <w:b w:val="false"/>
                <w:i w:val="false"/>
                <w:color w:val="000000"/>
                <w:sz w:val="20"/>
              </w:rPr>
              <w:t>қатынасын жүзеге асыратын</w:t>
            </w:r>
            <w:r>
              <w:br/>
            </w:r>
            <w:r>
              <w:rPr>
                <w:rFonts w:ascii="Times New Roman"/>
                <w:b w:val="false"/>
                <w:i w:val="false"/>
                <w:color w:val="000000"/>
                <w:sz w:val="20"/>
              </w:rPr>
              <w:t>кемелер үшін кеме құжаттарын</w:t>
            </w:r>
            <w:r>
              <w:br/>
            </w:r>
            <w:r>
              <w:rPr>
                <w:rFonts w:ascii="Times New Roman"/>
                <w:b w:val="false"/>
                <w:i w:val="false"/>
                <w:color w:val="000000"/>
                <w:sz w:val="20"/>
              </w:rPr>
              <w:t>беру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1" w:id="699"/>
    <w:p>
      <w:pPr>
        <w:spacing w:after="0"/>
        <w:ind w:left="0"/>
        <w:jc w:val="left"/>
      </w:pPr>
      <w:r>
        <w:rPr>
          <w:rFonts w:ascii="Times New Roman"/>
          <w:b/>
          <w:i w:val="false"/>
          <w:color w:val="000000"/>
        </w:rPr>
        <w:t xml:space="preserve"> "Кеме экипажының ең аз құрамы туралы куәлік беру" мемлекеттік қызмет көрсетуге қойылатын негізгі талаптардың тізбесі</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"Кеме экипажының ең аз құрамы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 беру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0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кодекске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01"/>
          <w:p>
            <w:pPr>
              <w:spacing w:after="20"/>
              <w:ind w:left="20"/>
              <w:jc w:val="both"/>
            </w:pPr>
            <w:r>
              <w:rPr>
                <w:rFonts w:ascii="Times New Roman"/>
                <w:b w:val="false"/>
                <w:i w:val="false"/>
                <w:color w:val="000000"/>
                <w:sz w:val="20"/>
              </w:rPr>
              <w:t>
Порталға:</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p>
          <w:p>
            <w:pPr>
              <w:spacing w:after="20"/>
              <w:ind w:left="20"/>
              <w:jc w:val="both"/>
            </w:pPr>
            <w:r>
              <w:rPr>
                <w:rFonts w:ascii="Times New Roman"/>
                <w:b w:val="false"/>
                <w:i w:val="false"/>
                <w:color w:val="000000"/>
                <w:sz w:val="20"/>
              </w:rPr>
              <w:t>
Құжаттар портал арқылы жіберілген жағдайда, олар көрсетілетін қызметті алушының электрондық цифрлық қолтаңбасымен (бұдан әрі – ЭЦҚ)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02"/>
          <w:p>
            <w:pPr>
              <w:spacing w:after="20"/>
              <w:ind w:left="20"/>
              <w:jc w:val="both"/>
            </w:pPr>
            <w:r>
              <w:rPr>
                <w:rFonts w:ascii="Times New Roman"/>
                <w:b w:val="false"/>
                <w:i w:val="false"/>
                <w:color w:val="000000"/>
                <w:sz w:val="20"/>
              </w:rPr>
              <w:t>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кеме экипажының ең аз құрамының белгіленген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03"/>
          <w:p>
            <w:pPr>
              <w:spacing w:after="20"/>
              <w:ind w:left="20"/>
              <w:jc w:val="both"/>
            </w:pPr>
            <w:r>
              <w:rPr>
                <w:rFonts w:ascii="Times New Roman"/>
                <w:b w:val="false"/>
                <w:i w:val="false"/>
                <w:color w:val="000000"/>
                <w:sz w:val="20"/>
              </w:rPr>
              <w:t>
Көрсетілетін қызметті алушы ЭЦК болған кезде портал арқылы электрондық нысанда мемлекеттік көрсетілетін қызметті алады.</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27-қосымша</w:t>
            </w:r>
            <w:r>
              <w:br/>
            </w:r>
            <w:r>
              <w:rPr>
                <w:rFonts w:ascii="Times New Roman"/>
                <w:b w:val="false"/>
                <w:i w:val="false"/>
                <w:color w:val="000000"/>
                <w:sz w:val="20"/>
              </w:rPr>
              <w:t>Ішкі су жолдарымен кеме</w:t>
            </w:r>
            <w:r>
              <w:br/>
            </w:r>
            <w:r>
              <w:rPr>
                <w:rFonts w:ascii="Times New Roman"/>
                <w:b w:val="false"/>
                <w:i w:val="false"/>
                <w:color w:val="000000"/>
                <w:sz w:val="20"/>
              </w:rPr>
              <w:t>қатынасын жүзеге асыратын</w:t>
            </w:r>
            <w:r>
              <w:br/>
            </w:r>
            <w:r>
              <w:rPr>
                <w:rFonts w:ascii="Times New Roman"/>
                <w:b w:val="false"/>
                <w:i w:val="false"/>
                <w:color w:val="000000"/>
                <w:sz w:val="20"/>
              </w:rPr>
              <w:t>кемелер үшін кеме құжаттарын</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4"/>
          <w:p>
            <w:pPr>
              <w:spacing w:after="20"/>
              <w:ind w:left="20"/>
              <w:jc w:val="both"/>
            </w:pPr>
            <w:r>
              <w:rPr>
                <w:rFonts w:ascii="Times New Roman"/>
                <w:b w:val="false"/>
                <w:i w:val="false"/>
                <w:color w:val="000000"/>
                <w:sz w:val="20"/>
              </w:rPr>
              <w:t>
"Қазақстан Республикасы Көлік</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 Автомобиль көлігі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көліктік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комитетінің ______ облысы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(қаласы) бойынша көліктік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 инспекциясы"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мемлекеттік</w:t>
            </w:r>
          </w:p>
          <w:p>
            <w:pPr>
              <w:spacing w:after="20"/>
              <w:ind w:left="20"/>
              <w:jc w:val="both"/>
            </w:pPr>
            <w:r>
              <w:rPr>
                <w:rFonts w:ascii="Times New Roman"/>
                <w:b w:val="false"/>
                <w:i w:val="false"/>
                <w:color w:val="000000"/>
                <w:sz w:val="20"/>
              </w:rPr>
              <w:t>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970" w:id="705"/>
          <w:p>
            <w:pPr>
              <w:spacing w:after="20"/>
              <w:ind w:left="20"/>
              <w:jc w:val="both"/>
            </w:pPr>
          </w:p>
          <w:bookmarkEnd w:id="705"/>
          <w:p>
            <w:pPr>
              <w:spacing w:after="20"/>
              <w:ind w:left="20"/>
              <w:jc w:val="both"/>
            </w:pPr>
            <w:r>
              <w:drawing>
                <wp:inline distT="0" distB="0" distL="0" distR="0">
                  <wp:extent cx="21082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2260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06"/>
          <w:p>
            <w:pPr>
              <w:spacing w:after="20"/>
              <w:ind w:left="20"/>
              <w:jc w:val="both"/>
            </w:pPr>
            <w:r>
              <w:rPr>
                <w:rFonts w:ascii="Times New Roman"/>
                <w:b w:val="false"/>
                <w:i w:val="false"/>
                <w:color w:val="000000"/>
                <w:sz w:val="20"/>
              </w:rPr>
              <w:t>
Республиканское государственное</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"Инспекция транспортного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контроля по ________области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(городу)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автомобильного транспорта 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транспортного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транспорта</w:t>
            </w:r>
          </w:p>
          <w:p>
            <w:pPr>
              <w:spacing w:after="20"/>
              <w:ind w:left="20"/>
              <w:jc w:val="both"/>
            </w:pPr>
            <w:r>
              <w:rPr>
                <w:rFonts w:ascii="Times New Roman"/>
                <w:b w:val="false"/>
                <w:i w:val="false"/>
                <w:color w:val="000000"/>
                <w:sz w:val="20"/>
              </w:rPr>
              <w:t>
Республики Казахстан"</w:t>
            </w:r>
          </w:p>
        </w:tc>
      </w:tr>
    </w:tbl>
    <w:bookmarkStart w:name="z978" w:id="707"/>
    <w:p>
      <w:pPr>
        <w:spacing w:after="0"/>
        <w:ind w:left="0"/>
        <w:jc w:val="both"/>
      </w:pPr>
      <w:r>
        <w:rPr>
          <w:rFonts w:ascii="Times New Roman"/>
          <w:b w:val="false"/>
          <w:i w:val="false"/>
          <w:color w:val="000000"/>
          <w:sz w:val="28"/>
        </w:rPr>
        <w:t>
      _______________________________ (Күні, өтініш нөмірі)</w:t>
      </w:r>
    </w:p>
    <w:bookmarkEnd w:id="707"/>
    <w:bookmarkStart w:name="z979" w:id="708"/>
    <w:p>
      <w:pPr>
        <w:spacing w:after="0"/>
        <w:ind w:left="0"/>
        <w:jc w:val="both"/>
      </w:pPr>
      <w:r>
        <w:rPr>
          <w:rFonts w:ascii="Times New Roman"/>
          <w:b w:val="false"/>
          <w:i w:val="false"/>
          <w:color w:val="000000"/>
          <w:sz w:val="28"/>
        </w:rPr>
        <w:t>
                     Дәлелді бас тарту</w:t>
      </w:r>
    </w:p>
    <w:bookmarkEnd w:id="708"/>
    <w:bookmarkStart w:name="z980" w:id="709"/>
    <w:p>
      <w:pPr>
        <w:spacing w:after="0"/>
        <w:ind w:left="0"/>
        <w:jc w:val="both"/>
      </w:pPr>
      <w:r>
        <w:rPr>
          <w:rFonts w:ascii="Times New Roman"/>
          <w:b w:val="false"/>
          <w:i w:val="false"/>
          <w:color w:val="000000"/>
          <w:sz w:val="28"/>
        </w:rPr>
        <w:t>
      "Қазақстан Республикасы Көлік министрлігі Автомобиль көлігі және көліктік бақылау комитетінің _______________________________________________________________</w:t>
      </w:r>
    </w:p>
    <w:bookmarkEnd w:id="709"/>
    <w:bookmarkStart w:name="z981" w:id="710"/>
    <w:p>
      <w:pPr>
        <w:spacing w:after="0"/>
        <w:ind w:left="0"/>
        <w:jc w:val="both"/>
      </w:pPr>
      <w:r>
        <w:rPr>
          <w:rFonts w:ascii="Times New Roman"/>
          <w:b w:val="false"/>
          <w:i w:val="false"/>
          <w:color w:val="000000"/>
          <w:sz w:val="28"/>
        </w:rPr>
        <w:t>
      (облыс (қала) көліктік бақылау инспекциясы" республикалық мемлекеттік мекемесі келесі негіздер бойынша "Кеме экипаждың ең аз құрамы туралы куәлік беру" мемлекеттік қызметін көрсетуден бас тартады:</w:t>
      </w:r>
    </w:p>
    <w:bookmarkEnd w:id="710"/>
    <w:bookmarkStart w:name="z982" w:id="711"/>
    <w:p>
      <w:pPr>
        <w:spacing w:after="0"/>
        <w:ind w:left="0"/>
        <w:jc w:val="both"/>
      </w:pPr>
      <w:r>
        <w:rPr>
          <w:rFonts w:ascii="Times New Roman"/>
          <w:b w:val="false"/>
          <w:i w:val="false"/>
          <w:color w:val="000000"/>
          <w:sz w:val="28"/>
        </w:rPr>
        <w:t>
      ____________________________________________________________________</w:t>
      </w:r>
    </w:p>
    <w:bookmarkEnd w:id="711"/>
    <w:bookmarkStart w:name="z983" w:id="71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бас тарту үшін негіздеме)  Қазақстан Республикасы Көлік министрлігі Автомобиль көлігі және көліктік бақылау комитеті аумақтық органы басшысының ЭЦҚ ____________  (аты-жөні, тегі/бар болған жағдайда)</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28-қосымша</w:t>
            </w:r>
            <w:r>
              <w:br/>
            </w: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85" w:id="713"/>
    <w:p>
      <w:pPr>
        <w:spacing w:after="0"/>
        <w:ind w:left="0"/>
        <w:jc w:val="left"/>
      </w:pPr>
      <w:r>
        <w:rPr>
          <w:rFonts w:ascii="Times New Roman"/>
          <w:b/>
          <w:i w:val="false"/>
          <w:color w:val="000000"/>
        </w:rPr>
        <w:t xml:space="preserve"> "Өздігінен жүретін шағын көлемді кемені жүргізу құқығына куәлік беру" мемлекеттік қызмет көрсетуге қойылатын негізгі талаптардың тізбесі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14"/>
          <w:p>
            <w:pPr>
              <w:spacing w:after="20"/>
              <w:ind w:left="20"/>
              <w:jc w:val="both"/>
            </w:pPr>
            <w:r>
              <w:rPr>
                <w:rFonts w:ascii="Times New Roman"/>
                <w:b w:val="false"/>
                <w:i w:val="false"/>
                <w:color w:val="000000"/>
                <w:sz w:val="20"/>
              </w:rPr>
              <w:t>
Мемлекеттік көрсетілетін қызмет атауы "Өздігінен жүретін шағын көлемді кемені жүргізу құқығына куәлік беру".</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Өздігінен жүретін шағын көлемді кемені жүргізу құқығына куәліктің телнұсқасын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берілген куәліктің жарамдылық мерзiмi өткен жағдайда өздігінен жүретін шағын көлемді кемелерді жүргізу құқығына куәлікті беру;</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15"/>
          <w:p>
            <w:pPr>
              <w:spacing w:after="20"/>
              <w:ind w:left="20"/>
              <w:jc w:val="both"/>
            </w:pPr>
            <w:r>
              <w:rPr>
                <w:rFonts w:ascii="Times New Roman"/>
                <w:b w:val="false"/>
                <w:i w:val="false"/>
                <w:color w:val="000000"/>
                <w:sz w:val="20"/>
              </w:rPr>
              <w:t>
Барлық кіші түрлер бойынша:</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(бұдан әрi – Мемлекеттік корпорация);</w:t>
            </w:r>
          </w:p>
          <w:p>
            <w:pPr>
              <w:spacing w:after="20"/>
              <w:ind w:left="20"/>
              <w:jc w:val="both"/>
            </w:pPr>
            <w:r>
              <w:rPr>
                <w:rFonts w:ascii="Times New Roman"/>
                <w:b w:val="false"/>
                <w:i w:val="false"/>
                <w:color w:val="000000"/>
                <w:sz w:val="20"/>
              </w:rPr>
              <w:t>
2.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16"/>
          <w:p>
            <w:pPr>
              <w:spacing w:after="20"/>
              <w:ind w:left="20"/>
              <w:jc w:val="both"/>
            </w:pPr>
            <w:r>
              <w:rPr>
                <w:rFonts w:ascii="Times New Roman"/>
                <w:b w:val="false"/>
                <w:i w:val="false"/>
                <w:color w:val="000000"/>
                <w:sz w:val="20"/>
              </w:rPr>
              <w:t>
Барлық кіші түрлер бойынша – 2 (екі) жұмыс күні.</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17"/>
          <w:p>
            <w:pPr>
              <w:spacing w:after="20"/>
              <w:ind w:left="20"/>
              <w:jc w:val="both"/>
            </w:pPr>
            <w:r>
              <w:rPr>
                <w:rFonts w:ascii="Times New Roman"/>
                <w:b w:val="false"/>
                <w:i w:val="false"/>
                <w:color w:val="000000"/>
                <w:sz w:val="20"/>
              </w:rPr>
              <w:t>
Барлық кіші түрлер бойынша:</w:t>
            </w:r>
          </w:p>
          <w:bookmarkEnd w:id="717"/>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18"/>
          <w:p>
            <w:pPr>
              <w:spacing w:after="20"/>
              <w:ind w:left="20"/>
              <w:jc w:val="both"/>
            </w:pPr>
            <w:r>
              <w:rPr>
                <w:rFonts w:ascii="Times New Roman"/>
                <w:b w:val="false"/>
                <w:i w:val="false"/>
                <w:color w:val="000000"/>
                <w:sz w:val="20"/>
              </w:rPr>
              <w:t>
1. Өздігінен жүретін шағын көлемдi кемелердi жүргізу құқығына арналған куәлік;</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сәйкес өздігінен жүретін шағын көлемдi кемелердi жүргізу құқығына арналған куәліктің телнұсқасы;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беру нысаны: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 Мемлекеттік көрсетілетін қызметтің нәтижесін қағаз түрінде беру мемлекеттік корпорацияның таңдалған бөлімі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"электрондық үкіметінің" веб-портал арқылы тапсырған жағдайда, дәлелді жауп түріндегі мемлекеттік қызметтін нәтижесі өтініш берушінің жеке кабинетіне жіберіледі.</w:t>
            </w:r>
          </w:p>
          <w:p>
            <w:pPr>
              <w:spacing w:after="20"/>
              <w:ind w:left="20"/>
              <w:jc w:val="both"/>
            </w:pPr>
            <w:r>
              <w:rPr>
                <w:rFonts w:ascii="Times New Roman"/>
                <w:b w:val="false"/>
                <w:i w:val="false"/>
                <w:color w:val="000000"/>
                <w:sz w:val="20"/>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1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Мемлекеттік корпорация – Қазақстан Республикасының Еңбек кодексіне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кодекске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Көлік министрліктің көрсетілетін қызметті берушінің интернет-ресурсында: www.gov.kz "Автомобиль көлігі және көліктік бақылау комитеті" деген бөлімнің "Мемлекеттік көрсетілетін қызметтер" кіші бөлімінде;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20"/>
          <w:p>
            <w:pPr>
              <w:spacing w:after="20"/>
              <w:ind w:left="20"/>
              <w:jc w:val="both"/>
            </w:pPr>
            <w:r>
              <w:rPr>
                <w:rFonts w:ascii="Times New Roman"/>
                <w:b w:val="false"/>
                <w:i w:val="false"/>
                <w:color w:val="000000"/>
                <w:sz w:val="20"/>
              </w:rPr>
              <w:t>
Мемлекеттік корпорацияға:</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өздігінен жүретін шағын көлемді кемені басқару құқығына куәлік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өлшемiндегi екi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бір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берілген куәліктің жарамдылық мерзiмi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073/е нысаны бойынша медициналық анықтаманың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екі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073/е нысаны бойынша медициналық анықтаманың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екі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үкіметтің" веб-порталы: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 өздігінен жүретін шағын көлемді кемені басқару құқығына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нысан бойынша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жүргізуші мамандығы бойынша оқу орнын аяқталған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екі фотосурет (емтиханды сәтті тапсырған жағдайда Мемлекеттік корпорацияға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бір фотосурет (Мемлекеттік корпорацияға құжаттарды "электрондық үкіметінің" веб-порталға жіберген күні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берілген куәліктің жарамдылық мерзiмi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екі түрлі-түсті фотосурет (Мемлекеттік корпорацияға құжаттарды "электрондық үкіметінің" веб-порталға жіберген күні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1-қосымшаға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"электрондық үкіметінің" веб-порталдың есепке алу жазбасына қосылған жағдайда, бір реттік парольмен куәландырылған электрондық құжат нысанындағы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2,5х3,5 сантиметр өлшеміндегі екі түрлі-түсті фотосурет (Мемлекеттік корпорацияға құжаттарды "электрондық үкіметінің" веб-порталға жіберген күні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721"/>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деректердің (мәліметтердің) анық еместігін анықтау.</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және (немесе) мемлекеттік қызмет көрсету үшін қажетті ұсынылған материалдардың, объектілердің, деректердің және мәліметтердің осы Қағидаларымен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22"/>
          <w:p>
            <w:pPr>
              <w:spacing w:after="20"/>
              <w:ind w:left="20"/>
              <w:jc w:val="both"/>
            </w:pPr>
            <w:r>
              <w:rPr>
                <w:rFonts w:ascii="Times New Roman"/>
                <w:b w:val="false"/>
                <w:i w:val="false"/>
                <w:color w:val="000000"/>
                <w:sz w:val="20"/>
              </w:rPr>
              <w:t>
Мемлекеттік көрсетілетін қызмет анықтама бюросы, күтуге арналған креслолар және мүмкіндігі шектеулі өтініш берушілерге қызмет көрсетуге арналған пандустар көзделген ғимаратта көрсетіледі.</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29-қосымша</w:t>
            </w:r>
            <w:r>
              <w:br/>
            </w: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1060" w:id="723"/>
    <w:p>
      <w:pPr>
        <w:spacing w:after="0"/>
        <w:ind w:left="0"/>
        <w:jc w:val="left"/>
      </w:pPr>
      <w:r>
        <w:rPr>
          <w:rFonts w:ascii="Times New Roman"/>
          <w:b/>
          <w:i w:val="false"/>
          <w:color w:val="000000"/>
        </w:rPr>
        <w:t xml:space="preserve"> Тестілеуді өткізу кезінде техникалық жарақтандыру бойынша ең төменгі техникалық талаптар</w:t>
      </w:r>
    </w:p>
    <w:bookmarkEnd w:id="723"/>
    <w:bookmarkStart w:name="z1061" w:id="724"/>
    <w:p>
      <w:pPr>
        <w:spacing w:after="0"/>
        <w:ind w:left="0"/>
        <w:jc w:val="both"/>
      </w:pPr>
      <w:r>
        <w:rPr>
          <w:rFonts w:ascii="Times New Roman"/>
          <w:b w:val="false"/>
          <w:i w:val="false"/>
          <w:color w:val="000000"/>
          <w:sz w:val="28"/>
        </w:rPr>
        <w:t>
      1. Тестілеуді электрондық форматта өткізу кезінде тестіленушілер жеке басын куәландыратын құжатты ұсыну бойынша немесе ЖСН бойынша сәйкестендіруден өтеді.</w:t>
      </w:r>
    </w:p>
    <w:bookmarkEnd w:id="724"/>
    <w:bookmarkStart w:name="z1062" w:id="725"/>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түсушілердің қауіпсіздігін қамтамасыз ету шеңберінде, сондай-ақ олардың ғимаратқа байланыс құралдарын, электрондық-есептеу техникасын, фото-, аудио-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 Мұндай құрылғылар тестілеу кезінде ұяшықтары бар арнайы шкафтарда сақтауға орналастырылады.</w:t>
      </w:r>
    </w:p>
    <w:bookmarkEnd w:id="725"/>
    <w:bookmarkStart w:name="z1063" w:id="726"/>
    <w:p>
      <w:pPr>
        <w:spacing w:after="0"/>
        <w:ind w:left="0"/>
        <w:jc w:val="both"/>
      </w:pPr>
      <w:r>
        <w:rPr>
          <w:rFonts w:ascii="Times New Roman"/>
          <w:b w:val="false"/>
          <w:i w:val="false"/>
          <w:color w:val="000000"/>
          <w:sz w:val="28"/>
        </w:rPr>
        <w:t>
      3. Тестілеуді бастау үшін тестілеушіге биометриялық сәйкестендіру (Digital ID) арқылы жеке басын растау қажет. Бетті экран аймағының ортасына қойып, экранда көрсетілген нұсқауларды орындау қажет.</w:t>
      </w:r>
    </w:p>
    <w:bookmarkEnd w:id="726"/>
    <w:bookmarkStart w:name="z1064" w:id="727"/>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жабдықталуы тиіс.</w:t>
      </w:r>
    </w:p>
    <w:bookmarkEnd w:id="727"/>
    <w:bookmarkStart w:name="z1065" w:id="728"/>
    <w:p>
      <w:pPr>
        <w:spacing w:after="0"/>
        <w:ind w:left="0"/>
        <w:jc w:val="both"/>
      </w:pPr>
      <w:r>
        <w:rPr>
          <w:rFonts w:ascii="Times New Roman"/>
          <w:b w:val="false"/>
          <w:i w:val="false"/>
          <w:color w:val="000000"/>
          <w:sz w:val="28"/>
        </w:rPr>
        <w:t>
      5. Әрбір жұмыс станциясы бейнежазба жүргізу, үміткердің фотосуретін түсіру және фотосуретті электронды сертификаттарға орналастыру үшін веб-камералармен жабдықталуы керек.</w:t>
      </w:r>
    </w:p>
    <w:bookmarkEnd w:id="728"/>
    <w:bookmarkStart w:name="z1066" w:id="729"/>
    <w:p>
      <w:pPr>
        <w:spacing w:after="0"/>
        <w:ind w:left="0"/>
        <w:jc w:val="both"/>
      </w:pPr>
      <w:r>
        <w:rPr>
          <w:rFonts w:ascii="Times New Roman"/>
          <w:b w:val="false"/>
          <w:i w:val="false"/>
          <w:color w:val="000000"/>
          <w:sz w:val="28"/>
        </w:rPr>
        <w:t>
      6. Тестілеу залдары заманауи цифрлық бейне-аудио бақылау жүйесімен жабдықталуы тиіс.</w:t>
      </w:r>
    </w:p>
    <w:bookmarkEnd w:id="729"/>
    <w:bookmarkStart w:name="z1067" w:id="730"/>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керек.</w:t>
      </w:r>
    </w:p>
    <w:bookmarkEnd w:id="730"/>
    <w:bookmarkStart w:name="z1068" w:id="731"/>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және ақпараттық қауіпсіздік талаптарына сай болуы тиіс.</w:t>
      </w:r>
    </w:p>
    <w:bookmarkEnd w:id="731"/>
    <w:bookmarkStart w:name="z1069" w:id="732"/>
    <w:p>
      <w:pPr>
        <w:spacing w:after="0"/>
        <w:ind w:left="0"/>
        <w:jc w:val="both"/>
      </w:pPr>
      <w:r>
        <w:rPr>
          <w:rFonts w:ascii="Times New Roman"/>
          <w:b w:val="false"/>
          <w:i w:val="false"/>
          <w:color w:val="000000"/>
          <w:sz w:val="28"/>
        </w:rPr>
        <w:t>
      9. Тестілеу залы ұялы байланыс сөндіргішімен, сондай-ақ тестілеу процесінің бейнежазбасын жүргізу үшін-техникалық жазу құралдарымен (диктофон, фотоаппарат және т.б.) жарақтандырылады.)</w:t>
      </w:r>
    </w:p>
    <w:bookmarkEnd w:id="732"/>
    <w:bookmarkStart w:name="z1070" w:id="733"/>
    <w:p>
      <w:pPr>
        <w:spacing w:after="0"/>
        <w:ind w:left="0"/>
        <w:jc w:val="both"/>
      </w:pPr>
      <w:r>
        <w:rPr>
          <w:rFonts w:ascii="Times New Roman"/>
          <w:b w:val="false"/>
          <w:i w:val="false"/>
          <w:color w:val="000000"/>
          <w:sz w:val="28"/>
        </w:rPr>
        <w:t>
      10. Тестілеуді өткізу кезінде аудиторияның (компьютерлік сыныптың) ауданына және бейнебақылауға байланысты рұқсат етілген магниттік толқындар шегінде мобильді және радиоэлектрондық байланыс сигналдарын басатын құрылғылар пайдаланылады.</w:t>
      </w:r>
    </w:p>
    <w:bookmarkEnd w:id="733"/>
    <w:bookmarkStart w:name="z1071" w:id="734"/>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734"/>
    <w:bookmarkStart w:name="z1072" w:id="735"/>
    <w:p>
      <w:pPr>
        <w:spacing w:after="0"/>
        <w:ind w:left="0"/>
        <w:jc w:val="both"/>
      </w:pPr>
      <w:r>
        <w:rPr>
          <w:rFonts w:ascii="Times New Roman"/>
          <w:b w:val="false"/>
          <w:i w:val="false"/>
          <w:color w:val="000000"/>
          <w:sz w:val="28"/>
        </w:rPr>
        <w:t>
      12. Әрбір отырғызу орны үміткердің фотосуретін түсіру және тестілеу процесінің бейнежазбасын жүргізу үшін веб-камерамен жабдықталады.</w:t>
      </w:r>
    </w:p>
    <w:bookmarkEnd w:id="735"/>
    <w:bookmarkStart w:name="z1073" w:id="736"/>
    <w:p>
      <w:pPr>
        <w:spacing w:after="0"/>
        <w:ind w:left="0"/>
        <w:jc w:val="both"/>
      </w:pPr>
      <w:r>
        <w:rPr>
          <w:rFonts w:ascii="Times New Roman"/>
          <w:b w:val="false"/>
          <w:i w:val="false"/>
          <w:color w:val="000000"/>
          <w:sz w:val="28"/>
        </w:rPr>
        <w:t>
      13. Тестілеу бөлмесіндегі әрбір отыратын орын екі жеке камерамен жабдықталуы тиіс. Бірінші камера ситуациялық орталықта тестілеу процесін жазады және таратады, сонымен қатар прокторинг жүйесі үшін қолданылады. Екінші камера тестіленушінің бетінің биометриясын қолдана отырып, тестілеу алдында, кезінде, сондай-ақ тестілеу аяқталғаннан кейін сәйкестендіруді қамтамасыз етуге арналған.</w:t>
      </w:r>
    </w:p>
    <w:bookmarkEnd w:id="7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