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61e5" w14:textId="eab6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жүзеге асыру тәсілін уәкілетті орган анықтайтын тауарлардың, жұмыстардың, көрсетілетін қызметтердің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15 тамыздағы № 546 бұйрығы. Қазақстан Республикасының Әділет министрлігінде 2024 жылғы 16 тамызда № 34933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сатып алуды жүзеге асыру тәсілін уәкілетті орган анықтайтын тауарлардың, жұмыстардың, жұмыстардың, көрсетілетін қызметтер түрлерінің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жүзеге асыру тәсілін уәкілетті орган анықтайтын тауарлардың, жұмыстардың, көрсетілетін қызметтердің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Қаржы министрінің 21.08.2025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Тауарлардың, жұмыстардың, көрсетілетін қызметтердің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жүзеге асыру тәсілі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 мен қала құрылысы жобаларын әзірлеу жөніндегі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Аккредиттелген сараптамалық ұйымдармен жүзеге асырылатын объектілер құрылысы жобаларына кешенді ведомстводан тыс сараптама бойынша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Рейтингтік-балдық жүйе пайдаланылатын 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(үлгілік жобалау-сметалық) құжаттаманы әзірлеу жөніндегі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Рейтингтік-балдық жүйе пайдаланылатын 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Құрылыс-жөндеу жұмыстары бойынша техникалық қадағалау және (немесе) жобаларды басқару жөніндегі инжинирингтік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Рейтингтік-балдық жүйе пайдаланылатын 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қалдықтарды қайта өңдеу, залалсыздандыру, кәдеге жарату және (немесе) жою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 жойылды деп танылған кейбір бұйрықтарының тізбесі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алуды жүзеге асыру тәсілін уәкілетті орган анықтайтын тауарлардың, жұмыстардың, көрсетілетін қызметтердің тізбесін бекіту туралы" Қазақстан Республикасы Премьер-Министрінің бірінші орынбасары – Қазақстан Республикасы Қаржы министрінің 2019 жылғы 29 шілдедегі № 798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19121 болып тіркелген).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Қаржы министрінің кейбір бұйрықтарына өзгерістер енгізу туралы" Қазақстан Республикасы Премьер-Министрінің бірінші орынбасары – Қазақстан Республикасы Қаржы министрінің 2019 жылғы 28 қарашадағы № 1296 бұйрығымен бекітілген Қазақстан Республикасы Қаржы министрінің өзгерістер енгізілетін кейбір бұйрықтар тізбесінің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19693 болып тіркелген).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"Мемлекеттік сатып алуды жүзеге асыру тәсілін уәкілетті орган анықтайтын тауарлардың, жұмыстардың, көрсетілетін қызметтердің тізбесін бекіту туралы" Қазақстан Республикасы Премьер-Министрінің бірінші орынбасары – Қазақстан Республикасы Қаржы министрінің 2019 жылғы 29 шілдедегі № 798 бұйрығына өзгеріс енгізу туралы" Қазақстан Республикасы Қаржы министрінің міндетін атқарушының 2020 жылғы 31 қаңтардағы № 90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19954 болып тіркелген).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Қаржы министрінің кейбір бұйрықтарына өзгерістер енгізу туралы" Қазақстан Республикасы Премьер-Министрінің бірінші орынбасары – Қазақстан Республикасы Қаржы министрінің 2020 жылғы 28 ақпандағы № 205 бұйрығымен бекітілген Қазақстан Республикасы Қаржы министрінің өзгерістер енгізілетін кейбір бұйрықтар тізбесінің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20080 болып тіркелген).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Қаржы министрлігінің кейбір бұйрықтарына өзгерістер мен толықтырулар енгізу туралы" Қазақстан Республикасы Қаржы министрінің 2021 жылғы 25 тамыздағы № 863 бұйрығымен бекітілген Қазақстан Республикасы Қаржы министрлігінің өзгерістер мен толықтырулар енгізілетін кейбір бұйрықтар тізбесінің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24120 болып тіркелген).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"Мемлекеттік сатып алуды жүзеге асыру тәсілін уәкілетті орган анықтайтын тауарлардың, жұмыстардың, көрсетілетін қызметтердің тізбесін бекіту туралы" Қазақстан Республикасы Премьер-Министрінің бірінші орынбасары – Қазақстан Республикасы Қаржы министрінің 2019 жылғы 29 шілдедегі № 798 бұйрығына өзгерістер енгізу туралы" Қазақстан Республикасы Қаржы министрінің 2022 жылғы 14 наурыздағы № 275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27159 болып тіркелген).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Қаржы министрлігінің кейбір бұйрықтарына өзгерістер енгізу туралы" Қазақстан Республикасы Премьер-Министрінің орынбасары – Қаржы министрінің 2022 жылғы 31 қазандағы № 1110 бұйрығымен бекітілген Қазақстан Республикасы Қаржы министрлігінің өзгерістер енгізілетін кейбір бұйрықтар тізбесінің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30373 болып тіркелген).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"Мемлекеттік сатып алуды жүзеге асыру тәсілін уәкілетті орган анықтайтын тауарлардың, жұмыстардың, көрсетілетін қызметтердің тізбесін бекіту туралы" Қазақстан Республикасы Премьер-Министрінің бірінші орынбасары – Қазақстан Республикасы Қаржы министрінің 2019 жылғы 29 шілдедегі № 798 бұйрығына өзгеріс енгізу туралы" Қазақстан Республикасы Премьер-Министрінің орынбасары – Қаржы министрінің 2023 жылғы 11 тамыздағы № 849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33288 болып тіркелген).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Қаржы министрлігінің кейбір бұйрықтарына өзгерістер мен толықтырулар енгізу туралы" Қазақстан Республикасы Премьер-Министрінің орынбасары – Қаржы министрінің 2023 жылғы 7 желтоқсандағы № 1263 бұйрығымен бекітілген Қазақстан Республикасы Қаржы министрлігінің өзгерістер мен толықтырулар енгізілетін кейбір бұйрықтар тізбесінің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33740 болып тіркелген).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