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a540" w14:textId="456a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онкологиялық және гематологиялық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тамыздағы № 60 бұйрығы. Қазақстан Республикасының Әділет министрлігінде 2024 жылғы 14 тамызда № 34930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балаларға онкологиялық және гематологиялық көмек көрсетуді ұйымдастыру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13 тамыздағы</w:t>
            </w:r>
            <w:r>
              <w:br/>
            </w:r>
            <w:r>
              <w:rPr>
                <w:rFonts w:ascii="Times New Roman"/>
                <w:b w:val="false"/>
                <w:i w:val="false"/>
                <w:color w:val="000000"/>
                <w:sz w:val="20"/>
              </w:rPr>
              <w:t>№ 60 Бұйрыққа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Республикасында балаларға онкологиялық және гематологиялық көмек көрсетуді ұйымдастыру стандарты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Республикасында балаларға онкологиялық және гематологиялық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Республикасының денсаулық сақтау саласындағы заңнамасына сәйкес денсаулық сақтау ұйымдарында онкологиялық және гематологиялық аурулармен ауыратын балаларға медициналық көмек көрсетуді ұйымдастыру процестеріне қойылатын талаптар мен қағидаларды белгілейді.</w:t>
      </w:r>
    </w:p>
    <w:bookmarkEnd w:id="10"/>
    <w:bookmarkStart w:name="z17" w:id="11"/>
    <w:p>
      <w:pPr>
        <w:spacing w:after="0"/>
        <w:ind w:left="0"/>
        <w:jc w:val="both"/>
      </w:pPr>
      <w:r>
        <w:rPr>
          <w:rFonts w:ascii="Times New Roman"/>
          <w:b w:val="false"/>
          <w:i w:val="false"/>
          <w:color w:val="000000"/>
          <w:sz w:val="28"/>
        </w:rPr>
        <w:t xml:space="preserve">
      2. Балаларға онкологиялық және гематологиялық көмек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онкологиялық және гематологиялық ауруы бар пациенттің маршрутына сәйкес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 мен жағдайларда көрсетіледі.</w:t>
      </w:r>
    </w:p>
    <w:bookmarkEnd w:id="11"/>
    <w:bookmarkStart w:name="z18" w:id="12"/>
    <w:p>
      <w:pPr>
        <w:spacing w:after="0"/>
        <w:ind w:left="0"/>
        <w:jc w:val="both"/>
      </w:pPr>
      <w:r>
        <w:rPr>
          <w:rFonts w:ascii="Times New Roman"/>
          <w:b w:val="false"/>
          <w:i w:val="false"/>
          <w:color w:val="000000"/>
          <w:sz w:val="28"/>
        </w:rPr>
        <w:t>
      3. Медициналық ұйымдар (бұдан әрі – МҰ) балаларға онкологиялық және гематологиялық көмек көрсетудің барлық кезеңдерінде сабақтастықты сақтай отырып, пациенттердің профилактикасына, ерте диагностикасына, емделуіне, динамикалық байқауына бағытталған іс-шаралардың орындалуын қамтамасыз етеді.</w:t>
      </w:r>
    </w:p>
    <w:bookmarkEnd w:id="12"/>
    <w:bookmarkStart w:name="z19" w:id="13"/>
    <w:p>
      <w:pPr>
        <w:spacing w:after="0"/>
        <w:ind w:left="0"/>
        <w:jc w:val="both"/>
      </w:pPr>
      <w:r>
        <w:rPr>
          <w:rFonts w:ascii="Times New Roman"/>
          <w:b w:val="false"/>
          <w:i w:val="false"/>
          <w:color w:val="000000"/>
          <w:sz w:val="28"/>
        </w:rPr>
        <w:t xml:space="preserve">
      4. Балаларға онкологиялық және гематологиялық көмекті меншік нысанына қарамастан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w:t>
      </w:r>
      <w:r>
        <w:rPr>
          <w:rFonts w:ascii="Times New Roman"/>
          <w:b w:val="false"/>
          <w:i w:val="false"/>
          <w:color w:val="000000"/>
          <w:sz w:val="28"/>
        </w:rPr>
        <w:t>№ 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w:t>
      </w:r>
      <w:r>
        <w:rPr>
          <w:rFonts w:ascii="Times New Roman"/>
          <w:b w:val="false"/>
          <w:i w:val="false"/>
          <w:color w:val="000000"/>
          <w:sz w:val="28"/>
        </w:rPr>
        <w:t>№ 421</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ТМККК) шеңберінде және міндетті әлеуметтік медициналық сақтандыру жүйесінде медициналық көмек көрсетуге үміткер денсаулық сақтау субъектілері ұсынады.</w:t>
      </w:r>
    </w:p>
    <w:bookmarkEnd w:id="13"/>
    <w:bookmarkStart w:name="z20" w:id="14"/>
    <w:p>
      <w:pPr>
        <w:spacing w:after="0"/>
        <w:ind w:left="0"/>
        <w:jc w:val="both"/>
      </w:pPr>
      <w:r>
        <w:rPr>
          <w:rFonts w:ascii="Times New Roman"/>
          <w:b w:val="false"/>
          <w:i w:val="false"/>
          <w:color w:val="000000"/>
          <w:sz w:val="28"/>
        </w:rPr>
        <w:t xml:space="preserve">
      5. Балаларға онкологиялық және гематологиялық көмек көрсету Қазақстан Республикасы Денсаулық сақтау министрлігінің Медициналық көрсетілетін қызметтердің сапасы жөніндегі біріккен комиссиясы (бұдан әрі – СБК) бекіткен диагностика мен емдеудің клиникалық хаттамаларына сәйкес, ал олар болмағанда дәлелдеу қағидаттарын ескере отырып, балалар онкологиясы мен гематологиясы саласындағы ғылым мен практиканың қазіргі заманғы жетістіктеріне сәйкес жүргізіледі. Диагностика мен емдеудің клиникалық хаттамасына кірмейтін препаратпен терапия қажет болған жағдайда препаратты тағайындау бейінді мамандар консилиумының шешімі бойынша жүзеге асырылады. </w:t>
      </w:r>
    </w:p>
    <w:bookmarkEnd w:id="14"/>
    <w:bookmarkStart w:name="z21" w:id="15"/>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сәйкес МҰ денсаулық сақтау саласындағы есепке алу құжаттамасының нысандарын жүргізуді қамтамасыз етеді.</w:t>
      </w:r>
    </w:p>
    <w:bookmarkEnd w:id="15"/>
    <w:bookmarkStart w:name="z22" w:id="16"/>
    <w:p>
      <w:pPr>
        <w:spacing w:after="0"/>
        <w:ind w:left="0"/>
        <w:jc w:val="both"/>
      </w:pPr>
      <w:r>
        <w:rPr>
          <w:rFonts w:ascii="Times New Roman"/>
          <w:b w:val="false"/>
          <w:i w:val="false"/>
          <w:color w:val="000000"/>
          <w:sz w:val="28"/>
        </w:rPr>
        <w:t xml:space="preserve">
      7. Балаларға арналған онкологиялық және гематологиялық көмек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ұсынылады.</w:t>
      </w:r>
    </w:p>
    <w:bookmarkEnd w:id="16"/>
    <w:bookmarkStart w:name="z23" w:id="17"/>
    <w:p>
      <w:pPr>
        <w:spacing w:after="0"/>
        <w:ind w:left="0"/>
        <w:jc w:val="both"/>
      </w:pPr>
      <w:r>
        <w:rPr>
          <w:rFonts w:ascii="Times New Roman"/>
          <w:b w:val="false"/>
          <w:i w:val="false"/>
          <w:color w:val="000000"/>
          <w:sz w:val="28"/>
        </w:rPr>
        <w:t xml:space="preserve">
      8. Балаларға онкологиялық және гематологиялық көмектен бас тарту Кодекстің </w:t>
      </w:r>
      <w:r>
        <w:rPr>
          <w:rFonts w:ascii="Times New Roman"/>
          <w:b w:val="false"/>
          <w:i w:val="false"/>
          <w:color w:val="000000"/>
          <w:sz w:val="28"/>
        </w:rPr>
        <w:t>136-бабымен</w:t>
      </w:r>
      <w:r>
        <w:rPr>
          <w:rFonts w:ascii="Times New Roman"/>
          <w:b w:val="false"/>
          <w:i w:val="false"/>
          <w:color w:val="000000"/>
          <w:sz w:val="28"/>
        </w:rPr>
        <w:t xml:space="preserve"> регламенттелген.</w:t>
      </w:r>
    </w:p>
    <w:bookmarkEnd w:id="17"/>
    <w:bookmarkStart w:name="z24" w:id="18"/>
    <w:p>
      <w:pPr>
        <w:spacing w:after="0"/>
        <w:ind w:left="0"/>
        <w:jc w:val="both"/>
      </w:pPr>
      <w:r>
        <w:rPr>
          <w:rFonts w:ascii="Times New Roman"/>
          <w:b w:val="false"/>
          <w:i w:val="false"/>
          <w:color w:val="000000"/>
          <w:sz w:val="28"/>
        </w:rPr>
        <w:t>
      9. Осы Стандартта қолданылатын терминдер мен анықтамалар:</w:t>
      </w:r>
    </w:p>
    <w:bookmarkEnd w:id="18"/>
    <w:bookmarkStart w:name="z25" w:id="19"/>
    <w:p>
      <w:pPr>
        <w:spacing w:after="0"/>
        <w:ind w:left="0"/>
        <w:jc w:val="both"/>
      </w:pPr>
      <w:r>
        <w:rPr>
          <w:rFonts w:ascii="Times New Roman"/>
          <w:b w:val="false"/>
          <w:i w:val="false"/>
          <w:color w:val="000000"/>
          <w:sz w:val="28"/>
        </w:rPr>
        <w:t xml:space="preserve">
      1)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 </w:t>
      </w:r>
    </w:p>
    <w:bookmarkEnd w:id="19"/>
    <w:bookmarkStart w:name="z26" w:id="20"/>
    <w:p>
      <w:pPr>
        <w:spacing w:after="0"/>
        <w:ind w:left="0"/>
        <w:jc w:val="both"/>
      </w:pPr>
      <w:r>
        <w:rPr>
          <w:rFonts w:ascii="Times New Roman"/>
          <w:b w:val="false"/>
          <w:i w:val="false"/>
          <w:color w:val="000000"/>
          <w:sz w:val="28"/>
        </w:rPr>
        <w:t>
      2) динамикалық байқау – халық денсаулығының жай-күйін жүйелі байқау, сондай-ақ осы байқаудың нәтижелері бойынша қажетті медициналық көмек көрсету;</w:t>
      </w:r>
    </w:p>
    <w:bookmarkEnd w:id="20"/>
    <w:bookmarkStart w:name="z27" w:id="21"/>
    <w:p>
      <w:pPr>
        <w:spacing w:after="0"/>
        <w:ind w:left="0"/>
        <w:jc w:val="both"/>
      </w:pPr>
      <w:r>
        <w:rPr>
          <w:rFonts w:ascii="Times New Roman"/>
          <w:b w:val="false"/>
          <w:i w:val="false"/>
          <w:color w:val="000000"/>
          <w:sz w:val="28"/>
        </w:rPr>
        <w:t>
      3)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21"/>
    <w:bookmarkStart w:name="z28" w:id="22"/>
    <w:p>
      <w:pPr>
        <w:spacing w:after="0"/>
        <w:ind w:left="0"/>
        <w:jc w:val="both"/>
      </w:pPr>
      <w:r>
        <w:rPr>
          <w:rFonts w:ascii="Times New Roman"/>
          <w:b w:val="false"/>
          <w:i w:val="false"/>
          <w:color w:val="000000"/>
          <w:sz w:val="28"/>
        </w:rPr>
        <w:t>
      4) МҰ – негізгі қызметі медициналық көмек көрсету болып табылатын денсаулық сақтау ұйымы;</w:t>
      </w:r>
    </w:p>
    <w:bookmarkEnd w:id="22"/>
    <w:bookmarkStart w:name="z29" w:id="23"/>
    <w:p>
      <w:pPr>
        <w:spacing w:after="0"/>
        <w:ind w:left="0"/>
        <w:jc w:val="both"/>
      </w:pPr>
      <w:r>
        <w:rPr>
          <w:rFonts w:ascii="Times New Roman"/>
          <w:b w:val="false"/>
          <w:i w:val="false"/>
          <w:color w:val="000000"/>
          <w:sz w:val="28"/>
        </w:rPr>
        <w:t>
      5)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емдеуді қамтитын халықтың мұқтажына бағдарланған медициналық көмекке алғашқы қол жеткізу орны.</w:t>
      </w:r>
    </w:p>
    <w:bookmarkEnd w:id="23"/>
    <w:bookmarkStart w:name="z30" w:id="24"/>
    <w:p>
      <w:pPr>
        <w:spacing w:after="0"/>
        <w:ind w:left="0"/>
        <w:jc w:val="both"/>
      </w:pPr>
      <w:r>
        <w:rPr>
          <w:rFonts w:ascii="Times New Roman"/>
          <w:b w:val="false"/>
          <w:i w:val="false"/>
          <w:color w:val="000000"/>
          <w:sz w:val="28"/>
        </w:rPr>
        <w:t>
      6)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4"/>
    <w:bookmarkStart w:name="z31" w:id="25"/>
    <w:p>
      <w:pPr>
        <w:spacing w:after="0"/>
        <w:ind w:left="0"/>
        <w:jc w:val="both"/>
      </w:pPr>
      <w:r>
        <w:rPr>
          <w:rFonts w:ascii="Times New Roman"/>
          <w:b w:val="false"/>
          <w:i w:val="false"/>
          <w:color w:val="000000"/>
          <w:sz w:val="28"/>
        </w:rPr>
        <w:t>
      7)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5"/>
    <w:bookmarkStart w:name="z32" w:id="26"/>
    <w:p>
      <w:pPr>
        <w:spacing w:after="0"/>
        <w:ind w:left="0"/>
        <w:jc w:val="both"/>
      </w:pPr>
      <w:r>
        <w:rPr>
          <w:rFonts w:ascii="Times New Roman"/>
          <w:b w:val="false"/>
          <w:i w:val="false"/>
          <w:color w:val="000000"/>
          <w:sz w:val="28"/>
        </w:rPr>
        <w:t>
      8) Балалар онкологиялық және гематологиялық көмегі – қан және қан түзуші органдар жүйесінің қатерлі ісіктері мен қатерсіз ауруларын диагностикалауға және ерте анықтауға және оларды емдеуге, онкологиялық және гематологиялық аурулары бар балалардың денсаулығын сақтауға және қалпына келтіруге бағытталған медициналық қызметтер кешені.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2-тарау. Балаларға онкологиялық және гематологиялық көмек көрсететін ұйымдардың құрылымы</w:t>
      </w:r>
    </w:p>
    <w:bookmarkEnd w:id="27"/>
    <w:bookmarkStart w:name="z34" w:id="28"/>
    <w:p>
      <w:pPr>
        <w:spacing w:after="0"/>
        <w:ind w:left="0"/>
        <w:jc w:val="both"/>
      </w:pPr>
      <w:r>
        <w:rPr>
          <w:rFonts w:ascii="Times New Roman"/>
          <w:b w:val="false"/>
          <w:i w:val="false"/>
          <w:color w:val="000000"/>
          <w:sz w:val="28"/>
        </w:rPr>
        <w:t xml:space="preserve">
      10. Бастапқы деңгейде балаларға онкологиялық және гематологиялық көмекті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және консультациялық-диагностикалық көмек (бұдан әрі – КДК) МҰ жүзеге асырады.</w:t>
      </w:r>
    </w:p>
    <w:bookmarkEnd w:id="28"/>
    <w:bookmarkStart w:name="z35" w:id="29"/>
    <w:p>
      <w:pPr>
        <w:spacing w:after="0"/>
        <w:ind w:left="0"/>
        <w:jc w:val="both"/>
      </w:pPr>
      <w:r>
        <w:rPr>
          <w:rFonts w:ascii="Times New Roman"/>
          <w:b w:val="false"/>
          <w:i w:val="false"/>
          <w:color w:val="000000"/>
          <w:sz w:val="28"/>
        </w:rPr>
        <w:t>
      11. Екінші деңгейде балаларға онкологиялық және гематологиялық көмекті көпбейінді облыстық балалар ауруханалары (бұдан әрі – ОБА) және/немесе қалалық балалар ауруханалары (бұдан әрі – ҚБА) деңгейінде – балалар онкологиясы және гематологиясы бөлімшесінде, онкологиялық, гематологиялық немесе паллиативтік төсектері бар соматикалық бөлімшелерде және консультациялық-диагностикалық бөлімшелерінде жүзеге асырады;</w:t>
      </w:r>
    </w:p>
    <w:bookmarkEnd w:id="29"/>
    <w:bookmarkStart w:name="z36" w:id="30"/>
    <w:p>
      <w:pPr>
        <w:spacing w:after="0"/>
        <w:ind w:left="0"/>
        <w:jc w:val="both"/>
      </w:pPr>
      <w:r>
        <w:rPr>
          <w:rFonts w:ascii="Times New Roman"/>
          <w:b w:val="false"/>
          <w:i w:val="false"/>
          <w:color w:val="000000"/>
          <w:sz w:val="28"/>
        </w:rPr>
        <w:t>
      12. Үшінші деңгейде балаларға онкологиялық және гематологиялық көмек орталық нерв жүйесінің ісіктері кезінде сәулелік терапия мен операциялар жүргізуді талап ететін жағдайларды қоспағанда, республикалық деңгейдегі балалар МҰ-ның тиісті бөлімшелерінде жүзеге асырылады.</w:t>
      </w:r>
    </w:p>
    <w:bookmarkEnd w:id="30"/>
    <w:bookmarkStart w:name="z37" w:id="31"/>
    <w:p>
      <w:pPr>
        <w:spacing w:after="0"/>
        <w:ind w:left="0"/>
        <w:jc w:val="both"/>
      </w:pPr>
      <w:r>
        <w:rPr>
          <w:rFonts w:ascii="Times New Roman"/>
          <w:b w:val="false"/>
          <w:i w:val="false"/>
          <w:color w:val="000000"/>
          <w:sz w:val="28"/>
        </w:rPr>
        <w:t xml:space="preserve">
      13. Балаларға стационарды алмастыратын жағдайларда медициналық көмекті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республикалық деңгейдегі балалар МҰ, МСАК, ОБА, ҚБА жүзеге асырады.</w:t>
      </w:r>
    </w:p>
    <w:bookmarkEnd w:id="31"/>
    <w:bookmarkStart w:name="z38" w:id="32"/>
    <w:p>
      <w:pPr>
        <w:spacing w:after="0"/>
        <w:ind w:left="0"/>
        <w:jc w:val="both"/>
      </w:pPr>
      <w:r>
        <w:rPr>
          <w:rFonts w:ascii="Times New Roman"/>
          <w:b w:val="false"/>
          <w:i w:val="false"/>
          <w:color w:val="000000"/>
          <w:sz w:val="28"/>
        </w:rPr>
        <w:t>
      14. Үшінші деңгейде балаларға онкологиялық және гематологиялық көмек көрсететін республикалық МО бастапқы және екінші деңгейдегі мамандарға ұйымдастырушылық-әдістемелік көмекті жүзеге асырады.</w:t>
      </w:r>
    </w:p>
    <w:bookmarkEnd w:id="32"/>
    <w:bookmarkStart w:name="z39" w:id="33"/>
    <w:p>
      <w:pPr>
        <w:spacing w:after="0"/>
        <w:ind w:left="0"/>
        <w:jc w:val="both"/>
      </w:pPr>
      <w:r>
        <w:rPr>
          <w:rFonts w:ascii="Times New Roman"/>
          <w:b w:val="false"/>
          <w:i w:val="false"/>
          <w:color w:val="000000"/>
          <w:sz w:val="28"/>
        </w:rPr>
        <w:t>
      15. Денсаулық сақтау саласындағы уәкілетті орган республикалық деңгейдегі балалар МҰ (бұдан әрі – Үйлестіру орталығы) үшін балаларға онкологиялық және гематологиялық көмекті жалпы үйлестіруді бекітеді.</w:t>
      </w:r>
    </w:p>
    <w:bookmarkEnd w:id="33"/>
    <w:bookmarkStart w:name="z40" w:id="34"/>
    <w:p>
      <w:pPr>
        <w:spacing w:after="0"/>
        <w:ind w:left="0"/>
        <w:jc w:val="left"/>
      </w:pPr>
      <w:r>
        <w:rPr>
          <w:rFonts w:ascii="Times New Roman"/>
          <w:b/>
          <w:i w:val="false"/>
          <w:color w:val="000000"/>
        </w:rPr>
        <w:t xml:space="preserve"> 3-тарау. Балаларға онкологиялық және гематологиялық көмек көрсететін ұйымдар қызметінің негізгі міндеттері мен бағыттары</w:t>
      </w:r>
    </w:p>
    <w:bookmarkEnd w:id="34"/>
    <w:bookmarkStart w:name="z41" w:id="35"/>
    <w:p>
      <w:pPr>
        <w:spacing w:after="0"/>
        <w:ind w:left="0"/>
        <w:jc w:val="both"/>
      </w:pPr>
      <w:r>
        <w:rPr>
          <w:rFonts w:ascii="Times New Roman"/>
          <w:b w:val="false"/>
          <w:i w:val="false"/>
          <w:color w:val="000000"/>
          <w:sz w:val="28"/>
        </w:rPr>
        <w:t>
      16. Балаларға онкологиялық және гематологиялық көмек көрсететін МҰ қызметінің негізгі міндеттері мен бағыттары:</w:t>
      </w:r>
    </w:p>
    <w:bookmarkEnd w:id="35"/>
    <w:bookmarkStart w:name="z42" w:id="36"/>
    <w:p>
      <w:pPr>
        <w:spacing w:after="0"/>
        <w:ind w:left="0"/>
        <w:jc w:val="both"/>
      </w:pPr>
      <w:r>
        <w:rPr>
          <w:rFonts w:ascii="Times New Roman"/>
          <w:b w:val="false"/>
          <w:i w:val="false"/>
          <w:color w:val="000000"/>
          <w:sz w:val="28"/>
        </w:rPr>
        <w:t>
      1) медициналық көмек көрсетудің барлық кезеңдерінде сабақтастықты сақтай отырып, профилактика, ерте диагностика;</w:t>
      </w:r>
    </w:p>
    <w:bookmarkEnd w:id="36"/>
    <w:bookmarkStart w:name="z43" w:id="37"/>
    <w:p>
      <w:pPr>
        <w:spacing w:after="0"/>
        <w:ind w:left="0"/>
        <w:jc w:val="both"/>
      </w:pPr>
      <w:r>
        <w:rPr>
          <w:rFonts w:ascii="Times New Roman"/>
          <w:b w:val="false"/>
          <w:i w:val="false"/>
          <w:color w:val="000000"/>
          <w:sz w:val="28"/>
        </w:rPr>
        <w:t>
      2) онкологиялық және гематологиялық аурулары бар балаларды емдеу және медициналық оңалту, оның ішінде диагностика мен емдеудің инновациялық және (немесе) бірегей әдістерін пайдалана отырып;</w:t>
      </w:r>
    </w:p>
    <w:bookmarkEnd w:id="37"/>
    <w:bookmarkStart w:name="z44" w:id="38"/>
    <w:p>
      <w:pPr>
        <w:spacing w:after="0"/>
        <w:ind w:left="0"/>
        <w:jc w:val="both"/>
      </w:pPr>
      <w:r>
        <w:rPr>
          <w:rFonts w:ascii="Times New Roman"/>
          <w:b w:val="false"/>
          <w:i w:val="false"/>
          <w:color w:val="000000"/>
          <w:sz w:val="28"/>
        </w:rPr>
        <w:t>
      3) онкологиялық және гематологиялық аурулары бар балалардың өмір сүруін арттыруға, олардың өмір сүру сапасын жақсартуға, өлімді төмендетуге бағытталған іс-шараларды жүргізу;</w:t>
      </w:r>
    </w:p>
    <w:bookmarkEnd w:id="38"/>
    <w:bookmarkStart w:name="z45" w:id="39"/>
    <w:p>
      <w:pPr>
        <w:spacing w:after="0"/>
        <w:ind w:left="0"/>
        <w:jc w:val="both"/>
      </w:pPr>
      <w:r>
        <w:rPr>
          <w:rFonts w:ascii="Times New Roman"/>
          <w:b w:val="false"/>
          <w:i w:val="false"/>
          <w:color w:val="000000"/>
          <w:sz w:val="28"/>
        </w:rPr>
        <w:t xml:space="preserve">
      4)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МҰ және/немесе "трансфузиология" мамандығы бойынша қызметті жүзеге асыратын мамандармен бірлесіп қанды және оның компонентін құю жөніндегі шаралар кешенін жүзеге асыру;</w:t>
      </w:r>
    </w:p>
    <w:bookmarkEnd w:id="39"/>
    <w:bookmarkStart w:name="z46" w:id="40"/>
    <w:p>
      <w:pPr>
        <w:spacing w:after="0"/>
        <w:ind w:left="0"/>
        <w:jc w:val="both"/>
      </w:pPr>
      <w:r>
        <w:rPr>
          <w:rFonts w:ascii="Times New Roman"/>
          <w:b w:val="false"/>
          <w:i w:val="false"/>
          <w:color w:val="000000"/>
          <w:sz w:val="28"/>
        </w:rPr>
        <w:t>
      5) халық арасында ақпараттық-түсіндіру жұмыстарын жүргізу;</w:t>
      </w:r>
    </w:p>
    <w:bookmarkEnd w:id="40"/>
    <w:bookmarkStart w:name="z47" w:id="41"/>
    <w:p>
      <w:pPr>
        <w:spacing w:after="0"/>
        <w:ind w:left="0"/>
        <w:jc w:val="both"/>
      </w:pPr>
      <w:r>
        <w:rPr>
          <w:rFonts w:ascii="Times New Roman"/>
          <w:b w:val="false"/>
          <w:i w:val="false"/>
          <w:color w:val="000000"/>
          <w:sz w:val="28"/>
        </w:rPr>
        <w:t xml:space="preserve">
      6)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сәйкес медициналық көрсетілімдер болған кезде паллиативтік көмек көрсету.</w:t>
      </w:r>
    </w:p>
    <w:bookmarkEnd w:id="41"/>
    <w:bookmarkStart w:name="z48" w:id="42"/>
    <w:p>
      <w:pPr>
        <w:spacing w:after="0"/>
        <w:ind w:left="0"/>
        <w:jc w:val="left"/>
      </w:pPr>
      <w:r>
        <w:rPr>
          <w:rFonts w:ascii="Times New Roman"/>
          <w:b/>
          <w:i w:val="false"/>
          <w:color w:val="000000"/>
        </w:rPr>
        <w:t xml:space="preserve"> 4-тарау. Балаларға онкологиялық және гематологиялық көмек көрсету тәртібі</w:t>
      </w:r>
    </w:p>
    <w:bookmarkEnd w:id="42"/>
    <w:bookmarkStart w:name="z49" w:id="43"/>
    <w:p>
      <w:pPr>
        <w:spacing w:after="0"/>
        <w:ind w:left="0"/>
        <w:jc w:val="left"/>
      </w:pPr>
      <w:r>
        <w:rPr>
          <w:rFonts w:ascii="Times New Roman"/>
          <w:b/>
          <w:i w:val="false"/>
          <w:color w:val="000000"/>
        </w:rPr>
        <w:t xml:space="preserve"> 1-параграф. Амбулаториялық жағдайларда балаларға онкологиялық және гематологиялық көмек көрсету тәртібі</w:t>
      </w:r>
    </w:p>
    <w:bookmarkEnd w:id="43"/>
    <w:bookmarkStart w:name="z50" w:id="44"/>
    <w:p>
      <w:pPr>
        <w:spacing w:after="0"/>
        <w:ind w:left="0"/>
        <w:jc w:val="both"/>
      </w:pPr>
      <w:r>
        <w:rPr>
          <w:rFonts w:ascii="Times New Roman"/>
          <w:b w:val="false"/>
          <w:i w:val="false"/>
          <w:color w:val="000000"/>
          <w:sz w:val="28"/>
        </w:rPr>
        <w:t>
      17. Амбулаториялық жағдайларда балаларға арналған онкологиялық және гематологиялық көмек МСАК және мамандандырылған көмекті қамтиды.</w:t>
      </w:r>
    </w:p>
    <w:bookmarkEnd w:id="44"/>
    <w:bookmarkStart w:name="z51" w:id="45"/>
    <w:p>
      <w:pPr>
        <w:spacing w:after="0"/>
        <w:ind w:left="0"/>
        <w:jc w:val="both"/>
      </w:pPr>
      <w:r>
        <w:rPr>
          <w:rFonts w:ascii="Times New Roman"/>
          <w:b w:val="false"/>
          <w:i w:val="false"/>
          <w:color w:val="000000"/>
          <w:sz w:val="28"/>
        </w:rPr>
        <w:t xml:space="preserve">
      18. Амбулаториялық жағдайларда балаларға онкологиялық және гематологиялық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 – 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(бұдан әрі – № ҚР ДСМ-305/2020 бұйрық) жалпы практика дәрігерлері, педиатрлар, балалар онкологтары мен гематологтары, аралас мамандықтар дәрігерлері, кеңейтілген практика мейіргері, жалпы практика мейіргері, учаскелік мейіргер, мамандандырылған мейіргер, білім беру ұйымдарындағы медициналық пункттің мейіргері (бұдан әрі – мейіргер ісі мамандары), фельдшерлер, денсаулық сақтау саласындағы әлеуметтік жұмыс жөніндегі мамандар, сондай-ақ психологтар жүзеге асырады.</w:t>
      </w:r>
    </w:p>
    <w:bookmarkEnd w:id="45"/>
    <w:bookmarkStart w:name="z52" w:id="46"/>
    <w:p>
      <w:pPr>
        <w:spacing w:after="0"/>
        <w:ind w:left="0"/>
        <w:jc w:val="both"/>
      </w:pPr>
      <w:r>
        <w:rPr>
          <w:rFonts w:ascii="Times New Roman"/>
          <w:b w:val="false"/>
          <w:i w:val="false"/>
          <w:color w:val="000000"/>
          <w:sz w:val="28"/>
        </w:rPr>
        <w:t>
      19. МСАК-тағы балаларға онкологиялық және гематологиялық көмек қарқынды терапия курсы аяқталғаннан кейін КХ-ға сәйкес жүгіну бойынша немесе динамикалық байқау үшін міндетті мерзімдерде (бұдан әрі – декреттелген мерзімдер) жүзеге асырылады.</w:t>
      </w:r>
    </w:p>
    <w:bookmarkEnd w:id="46"/>
    <w:bookmarkStart w:name="z53" w:id="47"/>
    <w:p>
      <w:pPr>
        <w:spacing w:after="0"/>
        <w:ind w:left="0"/>
        <w:jc w:val="both"/>
      </w:pPr>
      <w:r>
        <w:rPr>
          <w:rFonts w:ascii="Times New Roman"/>
          <w:b w:val="false"/>
          <w:i w:val="false"/>
          <w:color w:val="000000"/>
          <w:sz w:val="28"/>
        </w:rPr>
        <w:t>
      20. МСАК-та балаларға онкологиялық және гематологиялық көмек:</w:t>
      </w:r>
    </w:p>
    <w:bookmarkEnd w:id="47"/>
    <w:bookmarkStart w:name="z54" w:id="48"/>
    <w:p>
      <w:pPr>
        <w:spacing w:after="0"/>
        <w:ind w:left="0"/>
        <w:jc w:val="both"/>
      </w:pPr>
      <w:r>
        <w:rPr>
          <w:rFonts w:ascii="Times New Roman"/>
          <w:b w:val="false"/>
          <w:i w:val="false"/>
          <w:color w:val="000000"/>
          <w:sz w:val="28"/>
        </w:rPr>
        <w:t>
      1) медициналық пунктте;</w:t>
      </w:r>
    </w:p>
    <w:bookmarkEnd w:id="48"/>
    <w:bookmarkStart w:name="z55" w:id="49"/>
    <w:p>
      <w:pPr>
        <w:spacing w:after="0"/>
        <w:ind w:left="0"/>
        <w:jc w:val="both"/>
      </w:pPr>
      <w:r>
        <w:rPr>
          <w:rFonts w:ascii="Times New Roman"/>
          <w:b w:val="false"/>
          <w:i w:val="false"/>
          <w:color w:val="000000"/>
          <w:sz w:val="28"/>
        </w:rPr>
        <w:t>
      2) фельдшерлік-акушерлік пунктте;</w:t>
      </w:r>
    </w:p>
    <w:bookmarkEnd w:id="49"/>
    <w:bookmarkStart w:name="z56" w:id="50"/>
    <w:p>
      <w:pPr>
        <w:spacing w:after="0"/>
        <w:ind w:left="0"/>
        <w:jc w:val="both"/>
      </w:pPr>
      <w:r>
        <w:rPr>
          <w:rFonts w:ascii="Times New Roman"/>
          <w:b w:val="false"/>
          <w:i w:val="false"/>
          <w:color w:val="000000"/>
          <w:sz w:val="28"/>
        </w:rPr>
        <w:t xml:space="preserve">
      3) дәрігерлік амбулаторияда (Отбасылық денсаулық орталығы); </w:t>
      </w:r>
    </w:p>
    <w:bookmarkEnd w:id="50"/>
    <w:bookmarkStart w:name="z57" w:id="51"/>
    <w:p>
      <w:pPr>
        <w:spacing w:after="0"/>
        <w:ind w:left="0"/>
        <w:jc w:val="both"/>
      </w:pPr>
      <w:r>
        <w:rPr>
          <w:rFonts w:ascii="Times New Roman"/>
          <w:b w:val="false"/>
          <w:i w:val="false"/>
          <w:color w:val="000000"/>
          <w:sz w:val="28"/>
        </w:rPr>
        <w:t>
      4) МСАК орталығында;</w:t>
      </w:r>
    </w:p>
    <w:bookmarkEnd w:id="51"/>
    <w:bookmarkStart w:name="z58" w:id="52"/>
    <w:p>
      <w:pPr>
        <w:spacing w:after="0"/>
        <w:ind w:left="0"/>
        <w:jc w:val="both"/>
      </w:pPr>
      <w:r>
        <w:rPr>
          <w:rFonts w:ascii="Times New Roman"/>
          <w:b w:val="false"/>
          <w:i w:val="false"/>
          <w:color w:val="000000"/>
          <w:sz w:val="28"/>
        </w:rPr>
        <w:t>
      5) емханада (аудандық, қалалық) көрсетіледі.</w:t>
      </w:r>
    </w:p>
    <w:bookmarkEnd w:id="52"/>
    <w:bookmarkStart w:name="z59" w:id="53"/>
    <w:p>
      <w:pPr>
        <w:spacing w:after="0"/>
        <w:ind w:left="0"/>
        <w:jc w:val="both"/>
      </w:pPr>
      <w:r>
        <w:rPr>
          <w:rFonts w:ascii="Times New Roman"/>
          <w:b w:val="false"/>
          <w:i w:val="false"/>
          <w:color w:val="000000"/>
          <w:sz w:val="28"/>
        </w:rPr>
        <w:t>
      21. МСАК деңгейінде:</w:t>
      </w:r>
    </w:p>
    <w:bookmarkEnd w:id="53"/>
    <w:bookmarkStart w:name="z60" w:id="54"/>
    <w:p>
      <w:pPr>
        <w:spacing w:after="0"/>
        <w:ind w:left="0"/>
        <w:jc w:val="both"/>
      </w:pPr>
      <w:r>
        <w:rPr>
          <w:rFonts w:ascii="Times New Roman"/>
          <w:b w:val="false"/>
          <w:i w:val="false"/>
          <w:color w:val="000000"/>
          <w:sz w:val="28"/>
        </w:rPr>
        <w:t xml:space="preserve">
      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балаларды профилактикалық қарап-тексеру;</w:t>
      </w:r>
    </w:p>
    <w:bookmarkEnd w:id="54"/>
    <w:bookmarkStart w:name="z61" w:id="55"/>
    <w:p>
      <w:pPr>
        <w:spacing w:after="0"/>
        <w:ind w:left="0"/>
        <w:jc w:val="both"/>
      </w:pPr>
      <w:r>
        <w:rPr>
          <w:rFonts w:ascii="Times New Roman"/>
          <w:b w:val="false"/>
          <w:i w:val="false"/>
          <w:color w:val="000000"/>
          <w:sz w:val="28"/>
        </w:rPr>
        <w:t>
      2) дәрігердің клиникалық қарап-тексеруі;</w:t>
      </w:r>
    </w:p>
    <w:bookmarkEnd w:id="55"/>
    <w:bookmarkStart w:name="z62" w:id="56"/>
    <w:p>
      <w:pPr>
        <w:spacing w:after="0"/>
        <w:ind w:left="0"/>
        <w:jc w:val="both"/>
      </w:pPr>
      <w:r>
        <w:rPr>
          <w:rFonts w:ascii="Times New Roman"/>
          <w:b w:val="false"/>
          <w:i w:val="false"/>
          <w:color w:val="000000"/>
          <w:sz w:val="28"/>
        </w:rPr>
        <w:t>
      3) зертханалық және аспаптық зерттеп-қарау;</w:t>
      </w:r>
    </w:p>
    <w:bookmarkEnd w:id="56"/>
    <w:bookmarkStart w:name="z63" w:id="57"/>
    <w:p>
      <w:pPr>
        <w:spacing w:after="0"/>
        <w:ind w:left="0"/>
        <w:jc w:val="both"/>
      </w:pPr>
      <w:r>
        <w:rPr>
          <w:rFonts w:ascii="Times New Roman"/>
          <w:b w:val="false"/>
          <w:i w:val="false"/>
          <w:color w:val="000000"/>
          <w:sz w:val="28"/>
        </w:rPr>
        <w:t>
      4) анықталған нозологияға және бекітілген КХ-ға сәйкес емдеуді тағайындау;</w:t>
      </w:r>
    </w:p>
    <w:bookmarkEnd w:id="57"/>
    <w:bookmarkStart w:name="z64" w:id="58"/>
    <w:p>
      <w:pPr>
        <w:spacing w:after="0"/>
        <w:ind w:left="0"/>
        <w:jc w:val="both"/>
      </w:pPr>
      <w:r>
        <w:rPr>
          <w:rFonts w:ascii="Times New Roman"/>
          <w:b w:val="false"/>
          <w:i w:val="false"/>
          <w:color w:val="000000"/>
          <w:sz w:val="28"/>
        </w:rPr>
        <w:t>
      5) онкологиялық және гематологиялық аурудың жалғасқан немесе демеп емдеу аясында зертханалық көрсеткіштердің мониторингі;</w:t>
      </w:r>
    </w:p>
    <w:bookmarkEnd w:id="58"/>
    <w:bookmarkStart w:name="z65" w:id="59"/>
    <w:p>
      <w:pPr>
        <w:spacing w:after="0"/>
        <w:ind w:left="0"/>
        <w:jc w:val="both"/>
      </w:pPr>
      <w:r>
        <w:rPr>
          <w:rFonts w:ascii="Times New Roman"/>
          <w:b w:val="false"/>
          <w:i w:val="false"/>
          <w:color w:val="000000"/>
          <w:sz w:val="28"/>
        </w:rPr>
        <w:t>
      6) декреттелген мерзімдерде қатерлі ісіктердің (бұдан әрі – ҚІ) қарқынды химиотерапиясының өткен курсынан кейін динамикалық байқау;</w:t>
      </w:r>
    </w:p>
    <w:bookmarkEnd w:id="59"/>
    <w:bookmarkStart w:name="z66" w:id="60"/>
    <w:p>
      <w:pPr>
        <w:spacing w:after="0"/>
        <w:ind w:left="0"/>
        <w:jc w:val="both"/>
      </w:pPr>
      <w:r>
        <w:rPr>
          <w:rFonts w:ascii="Times New Roman"/>
          <w:b w:val="false"/>
          <w:i w:val="false"/>
          <w:color w:val="000000"/>
          <w:sz w:val="28"/>
        </w:rPr>
        <w:t xml:space="preserve">
      7)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жарамсыздығына сараптама жүргізу;</w:t>
      </w:r>
    </w:p>
    <w:bookmarkEnd w:id="60"/>
    <w:bookmarkStart w:name="z67" w:id="61"/>
    <w:p>
      <w:pPr>
        <w:spacing w:after="0"/>
        <w:ind w:left="0"/>
        <w:jc w:val="both"/>
      </w:pPr>
      <w:r>
        <w:rPr>
          <w:rFonts w:ascii="Times New Roman"/>
          <w:b w:val="false"/>
          <w:i w:val="false"/>
          <w:color w:val="000000"/>
          <w:sz w:val="28"/>
        </w:rPr>
        <w:t xml:space="preserve">
      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(бұдан әрі – МӘС қағидалары) сәйкес медициналық-әлеуметтік сараптамаға қорытындыларды ресімдеу;</w:t>
      </w:r>
    </w:p>
    <w:bookmarkEnd w:id="61"/>
    <w:bookmarkStart w:name="z68" w:id="62"/>
    <w:p>
      <w:pPr>
        <w:spacing w:after="0"/>
        <w:ind w:left="0"/>
        <w:jc w:val="both"/>
      </w:pPr>
      <w:r>
        <w:rPr>
          <w:rFonts w:ascii="Times New Roman"/>
          <w:b w:val="false"/>
          <w:i w:val="false"/>
          <w:color w:val="000000"/>
          <w:sz w:val="28"/>
        </w:rPr>
        <w:t>
      9) балалардағы онкологиялық және гематологиялық аурулардың ерте симптомдары бойынша халық арасында ақпараттық-түсіндіру жұмыстарын жүргізу;</w:t>
      </w:r>
    </w:p>
    <w:bookmarkEnd w:id="62"/>
    <w:bookmarkStart w:name="z69" w:id="63"/>
    <w:p>
      <w:pPr>
        <w:spacing w:after="0"/>
        <w:ind w:left="0"/>
        <w:jc w:val="both"/>
      </w:pPr>
      <w:r>
        <w:rPr>
          <w:rFonts w:ascii="Times New Roman"/>
          <w:b w:val="false"/>
          <w:i w:val="false"/>
          <w:color w:val="000000"/>
          <w:sz w:val="28"/>
        </w:rPr>
        <w:t>
      10) онкологиялық және гематологиялық аурулары бар пациенттерге психологиялық және медициналық-әлеуметтік көмек көрсету;</w:t>
      </w:r>
    </w:p>
    <w:bookmarkEnd w:id="63"/>
    <w:bookmarkStart w:name="z70" w:id="64"/>
    <w:p>
      <w:pPr>
        <w:spacing w:after="0"/>
        <w:ind w:left="0"/>
        <w:jc w:val="both"/>
      </w:pPr>
      <w:r>
        <w:rPr>
          <w:rFonts w:ascii="Times New Roman"/>
          <w:b w:val="false"/>
          <w:i w:val="false"/>
          <w:color w:val="000000"/>
          <w:sz w:val="28"/>
        </w:rPr>
        <w:t>
      11) стационарлық медициналық көмекке мұқтаж балаларды емдеуге жатқызуға жіберу жүргізіледі.</w:t>
      </w:r>
    </w:p>
    <w:bookmarkEnd w:id="64"/>
    <w:bookmarkStart w:name="z71" w:id="65"/>
    <w:p>
      <w:pPr>
        <w:spacing w:after="0"/>
        <w:ind w:left="0"/>
        <w:jc w:val="both"/>
      </w:pPr>
      <w:r>
        <w:rPr>
          <w:rFonts w:ascii="Times New Roman"/>
          <w:b w:val="false"/>
          <w:i w:val="false"/>
          <w:color w:val="000000"/>
          <w:sz w:val="28"/>
        </w:rPr>
        <w:t>
      22. Амбулаториялық жағдайларда балаларға онкологиялық және гематологиялық көмек КХ-ға сәйкес демеп емдеуді жүргізуді қамтиды.</w:t>
      </w:r>
    </w:p>
    <w:bookmarkEnd w:id="65"/>
    <w:bookmarkStart w:name="z72" w:id="66"/>
    <w:p>
      <w:pPr>
        <w:spacing w:after="0"/>
        <w:ind w:left="0"/>
        <w:jc w:val="both"/>
      </w:pPr>
      <w:r>
        <w:rPr>
          <w:rFonts w:ascii="Times New Roman"/>
          <w:b w:val="false"/>
          <w:i w:val="false"/>
          <w:color w:val="000000"/>
          <w:sz w:val="28"/>
        </w:rPr>
        <w:t xml:space="preserve">
      23. Демеп емдеу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КХ-ға сәйкес ісікке қарсы, иммуносупрессивті және басқа да препараттармен жүргізіледі.</w:t>
      </w:r>
    </w:p>
    <w:bookmarkEnd w:id="66"/>
    <w:bookmarkStart w:name="z73" w:id="67"/>
    <w:p>
      <w:pPr>
        <w:spacing w:after="0"/>
        <w:ind w:left="0"/>
        <w:jc w:val="both"/>
      </w:pPr>
      <w:r>
        <w:rPr>
          <w:rFonts w:ascii="Times New Roman"/>
          <w:b w:val="false"/>
          <w:i w:val="false"/>
          <w:color w:val="000000"/>
          <w:sz w:val="28"/>
        </w:rPr>
        <w:t>
      24.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 декреттелген мерзімдерде динамикалық байқауды қамтамасыз етеді:</w:t>
      </w:r>
    </w:p>
    <w:bookmarkEnd w:id="67"/>
    <w:bookmarkStart w:name="z74"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w:t>
      </w:r>
      <w:r>
        <w:rPr>
          <w:rFonts w:ascii="Times New Roman"/>
          <w:b w:val="false"/>
          <w:i w:val="false"/>
          <w:color w:val="000000"/>
          <w:sz w:val="28"/>
        </w:rPr>
        <w:t xml:space="preserve"> – "Жіті лейкоз және ходжкиндік емес лимфомасы бар балаларды динамикалық байқау алгоритмі";</w:t>
      </w:r>
    </w:p>
    <w:bookmarkEnd w:id="68"/>
    <w:bookmarkStart w:name="z75"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 "Ходжкин лимфомасы бар балаларды динамикалық байқау алгоритмі";</w:t>
      </w:r>
    </w:p>
    <w:bookmarkEnd w:id="69"/>
    <w:bookmarkStart w:name="z76"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w:t>
      </w:r>
      <w:r>
        <w:rPr>
          <w:rFonts w:ascii="Times New Roman"/>
          <w:b w:val="false"/>
          <w:i w:val="false"/>
          <w:color w:val="000000"/>
          <w:sz w:val="28"/>
        </w:rPr>
        <w:t xml:space="preserve"> – "Нефробластомасы бар балаларды динамикалық байқау алгоритмі";</w:t>
      </w:r>
    </w:p>
    <w:bookmarkEnd w:id="70"/>
    <w:bookmarkStart w:name="z77"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w:t>
      </w:r>
      <w:r>
        <w:rPr>
          <w:rFonts w:ascii="Times New Roman"/>
          <w:b w:val="false"/>
          <w:i w:val="false"/>
          <w:color w:val="000000"/>
          <w:sz w:val="28"/>
        </w:rPr>
        <w:t xml:space="preserve"> – "Нейробластомасы бар балаларды динамикалық байқау алгоритмі";</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w:t>
      </w:r>
      <w:r>
        <w:rPr>
          <w:rFonts w:ascii="Times New Roman"/>
          <w:b w:val="false"/>
          <w:i w:val="false"/>
          <w:color w:val="000000"/>
          <w:sz w:val="28"/>
        </w:rPr>
        <w:t xml:space="preserve"> – "Герминогенді ісіктері бар балаларды динамикалық байқау алгоритмі";</w:t>
      </w:r>
    </w:p>
    <w:bookmarkEnd w:id="72"/>
    <w:bookmarkStart w:name="z79"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w:t>
      </w:r>
      <w:r>
        <w:rPr>
          <w:rFonts w:ascii="Times New Roman"/>
          <w:b w:val="false"/>
          <w:i w:val="false"/>
          <w:color w:val="000000"/>
          <w:sz w:val="28"/>
        </w:rPr>
        <w:t xml:space="preserve"> – "Орталық нерв жүйесінің ісіктері бар балаларды динамикалық байқау алгоритмі";</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w:t>
      </w:r>
      <w:r>
        <w:rPr>
          <w:rFonts w:ascii="Times New Roman"/>
          <w:b w:val="false"/>
          <w:i w:val="false"/>
          <w:color w:val="000000"/>
          <w:sz w:val="28"/>
        </w:rPr>
        <w:t xml:space="preserve"> - "Медуллобластомасы бар балаларды динамикалық байқау алгоритмі";</w:t>
      </w:r>
    </w:p>
    <w:bookmarkEnd w:id="74"/>
    <w:bookmarkStart w:name="z81"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9-қосымша</w:t>
      </w:r>
      <w:r>
        <w:rPr>
          <w:rFonts w:ascii="Times New Roman"/>
          <w:b w:val="false"/>
          <w:i w:val="false"/>
          <w:color w:val="000000"/>
          <w:sz w:val="28"/>
        </w:rPr>
        <w:t xml:space="preserve"> – "Остеогендік саркомасы бар балаларды динамикалық байқау алгоритмі";</w:t>
      </w:r>
    </w:p>
    <w:bookmarkEnd w:id="75"/>
    <w:bookmarkStart w:name="z82"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10-қосымша</w:t>
      </w:r>
      <w:r>
        <w:rPr>
          <w:rFonts w:ascii="Times New Roman"/>
          <w:b w:val="false"/>
          <w:i w:val="false"/>
          <w:color w:val="000000"/>
          <w:sz w:val="28"/>
        </w:rPr>
        <w:t xml:space="preserve"> – "Жұмсақ тіндердің саркомасы бар балаларды динамикалық байқау алгоритмі";</w:t>
      </w:r>
    </w:p>
    <w:bookmarkEnd w:id="76"/>
    <w:bookmarkStart w:name="z83"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 қосымша</w:t>
      </w:r>
      <w:r>
        <w:rPr>
          <w:rFonts w:ascii="Times New Roman"/>
          <w:b w:val="false"/>
          <w:i w:val="false"/>
          <w:color w:val="000000"/>
          <w:sz w:val="28"/>
        </w:rPr>
        <w:t xml:space="preserve"> – "Юинг саркомасы бар балаларды динамикалық байқау алгоритмі";</w:t>
      </w:r>
    </w:p>
    <w:bookmarkEnd w:id="77"/>
    <w:bookmarkStart w:name="z84"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12-қосымша</w:t>
      </w:r>
      <w:r>
        <w:rPr>
          <w:rFonts w:ascii="Times New Roman"/>
          <w:b w:val="false"/>
          <w:i w:val="false"/>
          <w:color w:val="000000"/>
          <w:sz w:val="28"/>
        </w:rPr>
        <w:t xml:space="preserve"> – "Ретинобластомасы бар балаларды динамикалық байқау алгоритмі";</w:t>
      </w:r>
    </w:p>
    <w:bookmarkEnd w:id="78"/>
    <w:bookmarkStart w:name="z85"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13-қосымша</w:t>
      </w:r>
      <w:r>
        <w:rPr>
          <w:rFonts w:ascii="Times New Roman"/>
          <w:b w:val="false"/>
          <w:i w:val="false"/>
          <w:color w:val="000000"/>
          <w:sz w:val="28"/>
        </w:rPr>
        <w:t xml:space="preserve"> – "Гепатобластомасы бар балаларды динамикалық байқау алгоритмі";</w:t>
      </w:r>
    </w:p>
    <w:bookmarkEnd w:id="79"/>
    <w:bookmarkStart w:name="z86"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14-қосымша</w:t>
      </w:r>
      <w:r>
        <w:rPr>
          <w:rFonts w:ascii="Times New Roman"/>
          <w:b w:val="false"/>
          <w:i w:val="false"/>
          <w:color w:val="000000"/>
          <w:sz w:val="28"/>
        </w:rPr>
        <w:t xml:space="preserve"> – "Назофарингеальды карциномасы бар балаларды динамикалық байқау алгоритмі"; </w:t>
      </w:r>
    </w:p>
    <w:bookmarkEnd w:id="80"/>
    <w:bookmarkStart w:name="z8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15-қосымша</w:t>
      </w:r>
      <w:r>
        <w:rPr>
          <w:rFonts w:ascii="Times New Roman"/>
          <w:b w:val="false"/>
          <w:i w:val="false"/>
          <w:color w:val="000000"/>
          <w:sz w:val="28"/>
        </w:rPr>
        <w:t xml:space="preserve"> – "Қалқанша безінің обыры бар балаларды динамикалық байқау алгоритмі";</w:t>
      </w:r>
    </w:p>
    <w:bookmarkEnd w:id="81"/>
    <w:bookmarkStart w:name="z8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16-қосымша</w:t>
      </w:r>
      <w:r>
        <w:rPr>
          <w:rFonts w:ascii="Times New Roman"/>
          <w:b w:val="false"/>
          <w:i w:val="false"/>
          <w:color w:val="000000"/>
          <w:sz w:val="28"/>
        </w:rPr>
        <w:t xml:space="preserve"> – "Лангерганс жасушаларынан гистиоцитозы бар балаларды динамикалық байқау алгоритмі";</w:t>
      </w:r>
    </w:p>
    <w:bookmarkEnd w:id="82"/>
    <w:bookmarkStart w:name="z8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17-қосымша</w:t>
      </w:r>
      <w:r>
        <w:rPr>
          <w:rFonts w:ascii="Times New Roman"/>
          <w:b w:val="false"/>
          <w:i w:val="false"/>
          <w:color w:val="000000"/>
          <w:sz w:val="28"/>
        </w:rPr>
        <w:t xml:space="preserve"> – "Аплазиялық анемиясы бар балаларды динамикалық байқау алгоритмі";</w:t>
      </w:r>
    </w:p>
    <w:bookmarkEnd w:id="83"/>
    <w:bookmarkStart w:name="z90"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18-қосымша</w:t>
      </w:r>
      <w:r>
        <w:rPr>
          <w:rFonts w:ascii="Times New Roman"/>
          <w:b w:val="false"/>
          <w:i w:val="false"/>
          <w:color w:val="000000"/>
          <w:sz w:val="28"/>
        </w:rPr>
        <w:t xml:space="preserve"> – "Қан ұюының тұқым қуалайтын бұзылулары бар балаларды динамикалық байқау алгоритмі".</w:t>
      </w:r>
    </w:p>
    <w:bookmarkEnd w:id="84"/>
    <w:bookmarkStart w:name="z91" w:id="85"/>
    <w:p>
      <w:pPr>
        <w:spacing w:after="0"/>
        <w:ind w:left="0"/>
        <w:jc w:val="both"/>
      </w:pPr>
      <w:r>
        <w:rPr>
          <w:rFonts w:ascii="Times New Roman"/>
          <w:b w:val="false"/>
          <w:i w:val="false"/>
          <w:color w:val="000000"/>
          <w:sz w:val="28"/>
        </w:rPr>
        <w:t>
      25.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балалардың декреттелген мерзімдерде гемопоэздік дің жасушаларын трансплантаттаудан кейін динамикалық байқауды қамтамасыз етеді:</w:t>
      </w:r>
    </w:p>
    <w:bookmarkEnd w:id="85"/>
    <w:bookmarkStart w:name="z9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19-қосымша</w:t>
      </w:r>
      <w:r>
        <w:rPr>
          <w:rFonts w:ascii="Times New Roman"/>
          <w:b w:val="false"/>
          <w:i w:val="false"/>
          <w:color w:val="000000"/>
          <w:sz w:val="28"/>
        </w:rPr>
        <w:t xml:space="preserve"> – "Трансплантаттаудан кейінгі кезеңде балаларды бастапқы деңгейде (қалалар, облыстар) динамикалық байқау жоспары";</w:t>
      </w:r>
    </w:p>
    <w:bookmarkEnd w:id="86"/>
    <w:bookmarkStart w:name="z9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20-қосымша</w:t>
      </w:r>
      <w:r>
        <w:rPr>
          <w:rFonts w:ascii="Times New Roman"/>
          <w:b w:val="false"/>
          <w:i w:val="false"/>
          <w:color w:val="000000"/>
          <w:sz w:val="28"/>
        </w:rPr>
        <w:t xml:space="preserve"> – "Трансплантаттаудан кейінгі кезеңде балаларды үшінші деңгейде динамикалық байқау жоспары";</w:t>
      </w:r>
    </w:p>
    <w:bookmarkEnd w:id="87"/>
    <w:bookmarkStart w:name="z94" w:id="88"/>
    <w:p>
      <w:pPr>
        <w:spacing w:after="0"/>
        <w:ind w:left="0"/>
        <w:jc w:val="both"/>
      </w:pPr>
      <w:r>
        <w:rPr>
          <w:rFonts w:ascii="Times New Roman"/>
          <w:b w:val="false"/>
          <w:i w:val="false"/>
          <w:color w:val="000000"/>
          <w:sz w:val="28"/>
        </w:rPr>
        <w:t>
      26. Амбулаториялық деңгейде мамандандырылған медициналық көмекті МСАК дәрігерінің немесе басқа бейінді маманның жолдамасы бойынша, балада қан жүйесі мен қан түзетін ағзалардың аурулары, ҚІ анықталған (күдік) болған кезде балалар онкологы және гематолог дәрігері жүзеге асырады.</w:t>
      </w:r>
    </w:p>
    <w:bookmarkEnd w:id="88"/>
    <w:bookmarkStart w:name="z95" w:id="89"/>
    <w:p>
      <w:pPr>
        <w:spacing w:after="0"/>
        <w:ind w:left="0"/>
        <w:jc w:val="both"/>
      </w:pPr>
      <w:r>
        <w:rPr>
          <w:rFonts w:ascii="Times New Roman"/>
          <w:b w:val="false"/>
          <w:i w:val="false"/>
          <w:color w:val="000000"/>
          <w:sz w:val="28"/>
        </w:rPr>
        <w:t>
      27. Амбулаториялық деңгейдегі мамандандырылған медициналық көмек:</w:t>
      </w:r>
    </w:p>
    <w:bookmarkEnd w:id="89"/>
    <w:bookmarkStart w:name="z96" w:id="90"/>
    <w:p>
      <w:pPr>
        <w:spacing w:after="0"/>
        <w:ind w:left="0"/>
        <w:jc w:val="both"/>
      </w:pPr>
      <w:r>
        <w:rPr>
          <w:rFonts w:ascii="Times New Roman"/>
          <w:b w:val="false"/>
          <w:i w:val="false"/>
          <w:color w:val="000000"/>
          <w:sz w:val="28"/>
        </w:rPr>
        <w:t>
      1) осы Стандартқа 2-20 - қосымшаларға сәйкес декреттелген мерзімде онкологиялық және гематологиялық аурулары бар балалар мен гемопоэтикалық дің жасушаларын трансплантаттаудан кейін балаларды динамикалық байқауды;</w:t>
      </w:r>
    </w:p>
    <w:bookmarkEnd w:id="90"/>
    <w:bookmarkStart w:name="z97" w:id="91"/>
    <w:p>
      <w:pPr>
        <w:spacing w:after="0"/>
        <w:ind w:left="0"/>
        <w:jc w:val="both"/>
      </w:pPr>
      <w:r>
        <w:rPr>
          <w:rFonts w:ascii="Times New Roman"/>
          <w:b w:val="false"/>
          <w:i w:val="false"/>
          <w:color w:val="000000"/>
          <w:sz w:val="28"/>
        </w:rPr>
        <w:t>
      2) ҚІ немесе оның қайталануына күдік болған кезде диагностикалық манипуляциялар жүргізуді (қанның жалпы және биохимиялық талдауын зерттеу, онкомаркерлерді анықтау, диагностиканың сәулелік әдістері);</w:t>
      </w:r>
    </w:p>
    <w:bookmarkEnd w:id="91"/>
    <w:bookmarkStart w:name="z98" w:id="92"/>
    <w:p>
      <w:pPr>
        <w:spacing w:after="0"/>
        <w:ind w:left="0"/>
        <w:jc w:val="both"/>
      </w:pPr>
      <w:r>
        <w:rPr>
          <w:rFonts w:ascii="Times New Roman"/>
          <w:b w:val="false"/>
          <w:i w:val="false"/>
          <w:color w:val="000000"/>
          <w:sz w:val="28"/>
        </w:rPr>
        <w:t>
      3) стационарлық немесе стационарды алмастыратын медициналық көмекке мұқтаж балаларды емдеуге жатқызуға жіберуді;</w:t>
      </w:r>
    </w:p>
    <w:bookmarkEnd w:id="92"/>
    <w:bookmarkStart w:name="z99" w:id="93"/>
    <w:p>
      <w:pPr>
        <w:spacing w:after="0"/>
        <w:ind w:left="0"/>
        <w:jc w:val="both"/>
      </w:pPr>
      <w:r>
        <w:rPr>
          <w:rFonts w:ascii="Times New Roman"/>
          <w:b w:val="false"/>
          <w:i w:val="false"/>
          <w:color w:val="000000"/>
          <w:sz w:val="28"/>
        </w:rPr>
        <w:t>
      4) медициналық көрсетілімдер болған кезде консультациялық көмек көрсету үшін аралас мамандықтардың дәрігерлерін тартуды;</w:t>
      </w:r>
    </w:p>
    <w:bookmarkEnd w:id="93"/>
    <w:bookmarkStart w:name="z100" w:id="94"/>
    <w:p>
      <w:pPr>
        <w:spacing w:after="0"/>
        <w:ind w:left="0"/>
        <w:jc w:val="both"/>
      </w:pPr>
      <w:r>
        <w:rPr>
          <w:rFonts w:ascii="Times New Roman"/>
          <w:b w:val="false"/>
          <w:i w:val="false"/>
          <w:color w:val="000000"/>
          <w:sz w:val="28"/>
        </w:rPr>
        <w:t>
      5) онкологиялық немесе гематологиялық аурулары бар балаларға МӘС қағидаларына сәйкес медициналық-әлеуметтік сараптама жүргізу кезінде бастапқы және/немесе қайта куәландыру (қайта куәландыру) жүргізу үшін қорытынды беруді;</w:t>
      </w:r>
    </w:p>
    <w:bookmarkEnd w:id="94"/>
    <w:bookmarkStart w:name="z101" w:id="95"/>
    <w:p>
      <w:pPr>
        <w:spacing w:after="0"/>
        <w:ind w:left="0"/>
        <w:jc w:val="both"/>
      </w:pPr>
      <w:r>
        <w:rPr>
          <w:rFonts w:ascii="Times New Roman"/>
          <w:b w:val="false"/>
          <w:i w:val="false"/>
          <w:color w:val="000000"/>
          <w:sz w:val="28"/>
        </w:rPr>
        <w:t>
      6) аурудың тұрақты ремиссиясында балаларды медициналық оңалтуға және қалпына келтіру еміне жіберуді қамтиды.</w:t>
      </w:r>
    </w:p>
    <w:bookmarkEnd w:id="95"/>
    <w:bookmarkStart w:name="z102" w:id="96"/>
    <w:p>
      <w:pPr>
        <w:spacing w:after="0"/>
        <w:ind w:left="0"/>
        <w:jc w:val="left"/>
      </w:pPr>
      <w:r>
        <w:rPr>
          <w:rFonts w:ascii="Times New Roman"/>
          <w:b/>
          <w:i w:val="false"/>
          <w:color w:val="000000"/>
        </w:rPr>
        <w:t xml:space="preserve"> 2-параграф. Стационарлық және стационарды алмастыратын жағдайларда балаларға онкологиялық және гематологиялық көмек көрсету тәртібі</w:t>
      </w:r>
    </w:p>
    <w:bookmarkEnd w:id="96"/>
    <w:bookmarkStart w:name="z103" w:id="97"/>
    <w:p>
      <w:pPr>
        <w:spacing w:after="0"/>
        <w:ind w:left="0"/>
        <w:jc w:val="both"/>
      </w:pPr>
      <w:r>
        <w:rPr>
          <w:rFonts w:ascii="Times New Roman"/>
          <w:b w:val="false"/>
          <w:i w:val="false"/>
          <w:color w:val="000000"/>
          <w:sz w:val="28"/>
        </w:rPr>
        <w:t xml:space="preserve">
      28. Стационарлық жағдайларда балаларға онкологиялық және гематологиялық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 (бұдан әрі – № ҚР ДСМ-27 бұйрық).</w:t>
      </w:r>
    </w:p>
    <w:bookmarkEnd w:id="97"/>
    <w:bookmarkStart w:name="z104" w:id="98"/>
    <w:p>
      <w:pPr>
        <w:spacing w:after="0"/>
        <w:ind w:left="0"/>
        <w:jc w:val="both"/>
      </w:pPr>
      <w:r>
        <w:rPr>
          <w:rFonts w:ascii="Times New Roman"/>
          <w:b w:val="false"/>
          <w:i w:val="false"/>
          <w:color w:val="000000"/>
          <w:sz w:val="28"/>
        </w:rPr>
        <w:t>
      29. Стационарлық жағдайларда балаларға онкологиялық және гематологиялық көмек мамандандырылған және жоғары технологиялық медициналық көмекті қамтиды.</w:t>
      </w:r>
    </w:p>
    <w:bookmarkEnd w:id="98"/>
    <w:bookmarkStart w:name="z105" w:id="99"/>
    <w:p>
      <w:pPr>
        <w:spacing w:after="0"/>
        <w:ind w:left="0"/>
        <w:jc w:val="both"/>
      </w:pPr>
      <w:r>
        <w:rPr>
          <w:rFonts w:ascii="Times New Roman"/>
          <w:b w:val="false"/>
          <w:i w:val="false"/>
          <w:color w:val="000000"/>
          <w:sz w:val="28"/>
        </w:rPr>
        <w:t>
      30. Стационарлық жағдайларда балаларға онкологиялық және гематологиялық көмек:</w:t>
      </w:r>
    </w:p>
    <w:bookmarkEnd w:id="99"/>
    <w:bookmarkStart w:name="z106" w:id="100"/>
    <w:p>
      <w:pPr>
        <w:spacing w:after="0"/>
        <w:ind w:left="0"/>
        <w:jc w:val="both"/>
      </w:pPr>
      <w:r>
        <w:rPr>
          <w:rFonts w:ascii="Times New Roman"/>
          <w:b w:val="false"/>
          <w:i w:val="false"/>
          <w:color w:val="000000"/>
          <w:sz w:val="28"/>
        </w:rPr>
        <w:t xml:space="preserve">
      1) бастапқы деңгейде аудандық ауруханаларда шұғыл немесе паллиативтік көмек көрсету қажет болған кезде; </w:t>
      </w:r>
    </w:p>
    <w:bookmarkEnd w:id="100"/>
    <w:bookmarkStart w:name="z107" w:id="101"/>
    <w:p>
      <w:pPr>
        <w:spacing w:after="0"/>
        <w:ind w:left="0"/>
        <w:jc w:val="both"/>
      </w:pPr>
      <w:r>
        <w:rPr>
          <w:rFonts w:ascii="Times New Roman"/>
          <w:b w:val="false"/>
          <w:i w:val="false"/>
          <w:color w:val="000000"/>
          <w:sz w:val="28"/>
        </w:rPr>
        <w:t xml:space="preserve">
      2) екінші деңгейде – ОБА және ҚБА-да; </w:t>
      </w:r>
    </w:p>
    <w:bookmarkEnd w:id="101"/>
    <w:bookmarkStart w:name="z108" w:id="102"/>
    <w:p>
      <w:pPr>
        <w:spacing w:after="0"/>
        <w:ind w:left="0"/>
        <w:jc w:val="both"/>
      </w:pPr>
      <w:r>
        <w:rPr>
          <w:rFonts w:ascii="Times New Roman"/>
          <w:b w:val="false"/>
          <w:i w:val="false"/>
          <w:color w:val="000000"/>
          <w:sz w:val="28"/>
        </w:rPr>
        <w:t>
      3) үшінші деңгейде – республикалық МҰ тиісті бөлімшелерінде көрсетіледі.</w:t>
      </w:r>
    </w:p>
    <w:bookmarkEnd w:id="102"/>
    <w:bookmarkStart w:name="z109" w:id="103"/>
    <w:p>
      <w:pPr>
        <w:spacing w:after="0"/>
        <w:ind w:left="0"/>
        <w:jc w:val="both"/>
      </w:pPr>
      <w:r>
        <w:rPr>
          <w:rFonts w:ascii="Times New Roman"/>
          <w:b w:val="false"/>
          <w:i w:val="false"/>
          <w:color w:val="000000"/>
          <w:sz w:val="28"/>
        </w:rPr>
        <w:t>
      31. Онкологиялық және гематологиялық аурулары бар балаларды ауруханаға жатқызу көрсетілімдері:</w:t>
      </w:r>
    </w:p>
    <w:bookmarkEnd w:id="103"/>
    <w:bookmarkStart w:name="z110" w:id="104"/>
    <w:p>
      <w:pPr>
        <w:spacing w:after="0"/>
        <w:ind w:left="0"/>
        <w:jc w:val="both"/>
      </w:pPr>
      <w:r>
        <w:rPr>
          <w:rFonts w:ascii="Times New Roman"/>
          <w:b w:val="false"/>
          <w:i w:val="false"/>
          <w:color w:val="000000"/>
          <w:sz w:val="28"/>
        </w:rPr>
        <w:t>
      1) сілемейлі қабаттардан қан кетудің болуы, айқын тері геморрагиялық синдромы;</w:t>
      </w:r>
    </w:p>
    <w:bookmarkEnd w:id="104"/>
    <w:bookmarkStart w:name="z111" w:id="105"/>
    <w:p>
      <w:pPr>
        <w:spacing w:after="0"/>
        <w:ind w:left="0"/>
        <w:jc w:val="both"/>
      </w:pPr>
      <w:r>
        <w:rPr>
          <w:rFonts w:ascii="Times New Roman"/>
          <w:b w:val="false"/>
          <w:i w:val="false"/>
          <w:color w:val="000000"/>
          <w:sz w:val="28"/>
        </w:rPr>
        <w:t>
      2) лимфопролиферациялық синдромның болуы;</w:t>
      </w:r>
    </w:p>
    <w:bookmarkEnd w:id="105"/>
    <w:bookmarkStart w:name="z112" w:id="106"/>
    <w:p>
      <w:pPr>
        <w:spacing w:after="0"/>
        <w:ind w:left="0"/>
        <w:jc w:val="both"/>
      </w:pPr>
      <w:r>
        <w:rPr>
          <w:rFonts w:ascii="Times New Roman"/>
          <w:b w:val="false"/>
          <w:i w:val="false"/>
          <w:color w:val="000000"/>
          <w:sz w:val="28"/>
        </w:rPr>
        <w:t>
      3) инфекциялық ауру жойылған жағдайда, аралас бактерияға қарсы терапия аясында ұзақ мерзімді қызбаның болуы;</w:t>
      </w:r>
    </w:p>
    <w:bookmarkEnd w:id="106"/>
    <w:bookmarkStart w:name="z113" w:id="107"/>
    <w:p>
      <w:pPr>
        <w:spacing w:after="0"/>
        <w:ind w:left="0"/>
        <w:jc w:val="both"/>
      </w:pPr>
      <w:r>
        <w:rPr>
          <w:rFonts w:ascii="Times New Roman"/>
          <w:b w:val="false"/>
          <w:i w:val="false"/>
          <w:color w:val="000000"/>
          <w:sz w:val="28"/>
        </w:rPr>
        <w:t>
      4) айқын анемиялық синдромның болуы;</w:t>
      </w:r>
    </w:p>
    <w:bookmarkEnd w:id="107"/>
    <w:bookmarkStart w:name="z114" w:id="108"/>
    <w:p>
      <w:pPr>
        <w:spacing w:after="0"/>
        <w:ind w:left="0"/>
        <w:jc w:val="both"/>
      </w:pPr>
      <w:r>
        <w:rPr>
          <w:rFonts w:ascii="Times New Roman"/>
          <w:b w:val="false"/>
          <w:i w:val="false"/>
          <w:color w:val="000000"/>
          <w:sz w:val="28"/>
        </w:rPr>
        <w:t>
      5) анемия, тромбоцитопения, лейкоцитоз немесе лейкопения түріндегі қанның жалпы талдауында өзгерістердің болуы, лейкоциттік формула элементтерінің арақатынасының бұзылуы;</w:t>
      </w:r>
    </w:p>
    <w:bookmarkEnd w:id="108"/>
    <w:bookmarkStart w:name="z115" w:id="109"/>
    <w:p>
      <w:pPr>
        <w:spacing w:after="0"/>
        <w:ind w:left="0"/>
        <w:jc w:val="both"/>
      </w:pPr>
      <w:r>
        <w:rPr>
          <w:rFonts w:ascii="Times New Roman"/>
          <w:b w:val="false"/>
          <w:i w:val="false"/>
          <w:color w:val="000000"/>
          <w:sz w:val="28"/>
        </w:rPr>
        <w:t>
      6) кез келген жерде орналасқан ісік тәрізді өспенің болуы немесе күдіктенуі;</w:t>
      </w:r>
    </w:p>
    <w:bookmarkEnd w:id="109"/>
    <w:bookmarkStart w:name="z116" w:id="110"/>
    <w:p>
      <w:pPr>
        <w:spacing w:after="0"/>
        <w:ind w:left="0"/>
        <w:jc w:val="both"/>
      </w:pPr>
      <w:r>
        <w:rPr>
          <w:rFonts w:ascii="Times New Roman"/>
          <w:b w:val="false"/>
          <w:i w:val="false"/>
          <w:color w:val="000000"/>
          <w:sz w:val="28"/>
        </w:rPr>
        <w:t xml:space="preserve">
      7) онкологиялық немесе гематологиялық ауру диагнозы белгіленген пациентте туындайтын инфекциялық, геморрагиялық және басқа да асқынулар; </w:t>
      </w:r>
    </w:p>
    <w:bookmarkEnd w:id="110"/>
    <w:bookmarkStart w:name="z117" w:id="111"/>
    <w:p>
      <w:pPr>
        <w:spacing w:after="0"/>
        <w:ind w:left="0"/>
        <w:jc w:val="both"/>
      </w:pPr>
      <w:r>
        <w:rPr>
          <w:rFonts w:ascii="Times New Roman"/>
          <w:b w:val="false"/>
          <w:i w:val="false"/>
          <w:color w:val="000000"/>
          <w:sz w:val="28"/>
        </w:rPr>
        <w:t>
      8) онкологиялық немесе гематологиялық аурудың қайталануына күдік.</w:t>
      </w:r>
    </w:p>
    <w:bookmarkEnd w:id="111"/>
    <w:bookmarkStart w:name="z118" w:id="112"/>
    <w:p>
      <w:pPr>
        <w:spacing w:after="0"/>
        <w:ind w:left="0"/>
        <w:jc w:val="both"/>
      </w:pPr>
      <w:r>
        <w:rPr>
          <w:rFonts w:ascii="Times New Roman"/>
          <w:b w:val="false"/>
          <w:i w:val="false"/>
          <w:color w:val="000000"/>
          <w:sz w:val="28"/>
        </w:rPr>
        <w:t>
      32. Онкологиялық және гематологиялық аурулары бар балаларды емдеуге жатқызу "Емдеуге жатқызу бюросы" порталы арқылы ОБА, ҚБА және республикалық деңгейдегі МҰ-ға жоспарлы тәртіппен жүзеге асырылады.</w:t>
      </w:r>
    </w:p>
    <w:bookmarkEnd w:id="112"/>
    <w:bookmarkStart w:name="z119" w:id="113"/>
    <w:p>
      <w:pPr>
        <w:spacing w:after="0"/>
        <w:ind w:left="0"/>
        <w:jc w:val="both"/>
      </w:pPr>
      <w:r>
        <w:rPr>
          <w:rFonts w:ascii="Times New Roman"/>
          <w:b w:val="false"/>
          <w:i w:val="false"/>
          <w:color w:val="000000"/>
          <w:sz w:val="28"/>
        </w:rPr>
        <w:t>
      33. Балаларға онкологиялық және гематологиялық көмек көрсететін МҰ балаларды емдеуге мультипәндік тәсілді қамтамасыз етеді;</w:t>
      </w:r>
    </w:p>
    <w:bookmarkEnd w:id="113"/>
    <w:bookmarkStart w:name="z120" w:id="114"/>
    <w:p>
      <w:pPr>
        <w:spacing w:after="0"/>
        <w:ind w:left="0"/>
        <w:jc w:val="both"/>
      </w:pPr>
      <w:r>
        <w:rPr>
          <w:rFonts w:ascii="Times New Roman"/>
          <w:b w:val="false"/>
          <w:i w:val="false"/>
          <w:color w:val="000000"/>
          <w:sz w:val="28"/>
        </w:rPr>
        <w:t>
      34. Үшінші деңгейде стационарлық көмек көрсету:</w:t>
      </w:r>
    </w:p>
    <w:bookmarkEnd w:id="114"/>
    <w:bookmarkStart w:name="z121" w:id="115"/>
    <w:p>
      <w:pPr>
        <w:spacing w:after="0"/>
        <w:ind w:left="0"/>
        <w:jc w:val="both"/>
      </w:pPr>
      <w:r>
        <w:rPr>
          <w:rFonts w:ascii="Times New Roman"/>
          <w:b w:val="false"/>
          <w:i w:val="false"/>
          <w:color w:val="000000"/>
          <w:sz w:val="28"/>
        </w:rPr>
        <w:t>
      1) Бекітілген КХ-ға сәйкес мамандандырылған медициналық көмек немесе жоғары технологиялық медициналық көмек жүргізуді;</w:t>
      </w:r>
    </w:p>
    <w:bookmarkEnd w:id="115"/>
    <w:bookmarkStart w:name="z122" w:id="116"/>
    <w:p>
      <w:pPr>
        <w:spacing w:after="0"/>
        <w:ind w:left="0"/>
        <w:jc w:val="both"/>
      </w:pPr>
      <w:r>
        <w:rPr>
          <w:rFonts w:ascii="Times New Roman"/>
          <w:b w:val="false"/>
          <w:i w:val="false"/>
          <w:color w:val="000000"/>
          <w:sz w:val="28"/>
        </w:rPr>
        <w:t>
      2) КХ-ға сәйкес жүргізілген зертханалық және аспаптық зерттеп-қарау негізінде клиникалық диагнозды верификациялауды немесе растауды;</w:t>
      </w:r>
    </w:p>
    <w:bookmarkEnd w:id="116"/>
    <w:bookmarkStart w:name="z123" w:id="117"/>
    <w:p>
      <w:pPr>
        <w:spacing w:after="0"/>
        <w:ind w:left="0"/>
        <w:jc w:val="both"/>
      </w:pPr>
      <w:r>
        <w:rPr>
          <w:rFonts w:ascii="Times New Roman"/>
          <w:b w:val="false"/>
          <w:i w:val="false"/>
          <w:color w:val="000000"/>
          <w:sz w:val="28"/>
        </w:rPr>
        <w:t>
      3) онкологиялық және гематологиялық аурулары бар балаларда дәрілік заттарды, медициналық бұйымдарды және емдік тамақтануды қолданудың тиімділігі мен қауіпсіздігін бағалауды;</w:t>
      </w:r>
    </w:p>
    <w:bookmarkEnd w:id="117"/>
    <w:bookmarkStart w:name="z124" w:id="118"/>
    <w:p>
      <w:pPr>
        <w:spacing w:after="0"/>
        <w:ind w:left="0"/>
        <w:jc w:val="both"/>
      </w:pPr>
      <w:r>
        <w:rPr>
          <w:rFonts w:ascii="Times New Roman"/>
          <w:b w:val="false"/>
          <w:i w:val="false"/>
          <w:color w:val="000000"/>
          <w:sz w:val="28"/>
        </w:rPr>
        <w:t>
      4) МПТ апта сайынғы кеңестер деңгейінде терапия тактикасын айқындауды;</w:t>
      </w:r>
    </w:p>
    <w:bookmarkEnd w:id="118"/>
    <w:bookmarkStart w:name="z125" w:id="119"/>
    <w:p>
      <w:pPr>
        <w:spacing w:after="0"/>
        <w:ind w:left="0"/>
        <w:jc w:val="both"/>
      </w:pPr>
      <w:r>
        <w:rPr>
          <w:rFonts w:ascii="Times New Roman"/>
          <w:b w:val="false"/>
          <w:i w:val="false"/>
          <w:color w:val="000000"/>
          <w:sz w:val="28"/>
        </w:rPr>
        <w:t>
      5) негізгі аурудың асқынуларын уақтылы диагностикалауды және ілеспе терапия жүргізуді;</w:t>
      </w:r>
    </w:p>
    <w:bookmarkEnd w:id="119"/>
    <w:bookmarkStart w:name="z126" w:id="120"/>
    <w:p>
      <w:pPr>
        <w:spacing w:after="0"/>
        <w:ind w:left="0"/>
        <w:jc w:val="both"/>
      </w:pPr>
      <w:r>
        <w:rPr>
          <w:rFonts w:ascii="Times New Roman"/>
          <w:b w:val="false"/>
          <w:i w:val="false"/>
          <w:color w:val="000000"/>
          <w:sz w:val="28"/>
        </w:rPr>
        <w:t>
      6) хаттамалық емдеу кезеңдерінде онкологиялық және гематологиялық аурулары бар балаларға және олардың заңды өкілдеріне психологиялық қолдау көрсетуді қамтамасыз етуді;</w:t>
      </w:r>
    </w:p>
    <w:bookmarkEnd w:id="120"/>
    <w:bookmarkStart w:name="z127" w:id="121"/>
    <w:p>
      <w:pPr>
        <w:spacing w:after="0"/>
        <w:ind w:left="0"/>
        <w:jc w:val="both"/>
      </w:pPr>
      <w:r>
        <w:rPr>
          <w:rFonts w:ascii="Times New Roman"/>
          <w:b w:val="false"/>
          <w:i w:val="false"/>
          <w:color w:val="000000"/>
          <w:sz w:val="28"/>
        </w:rPr>
        <w:t>
      7) онкологиялық және гематологиялық аурулары бар балалардың заңды өкілдерін стационарлық емдеу кезеңінде балаларды күту және тамақтандыру қағидаларына оқытуды қамтиды.</w:t>
      </w:r>
    </w:p>
    <w:bookmarkEnd w:id="121"/>
    <w:bookmarkStart w:name="z128" w:id="122"/>
    <w:p>
      <w:pPr>
        <w:spacing w:after="0"/>
        <w:ind w:left="0"/>
        <w:jc w:val="both"/>
      </w:pPr>
      <w:r>
        <w:rPr>
          <w:rFonts w:ascii="Times New Roman"/>
          <w:b w:val="false"/>
          <w:i w:val="false"/>
          <w:color w:val="000000"/>
          <w:sz w:val="28"/>
        </w:rPr>
        <w:t>
      35. КХ-ға сәйкес жүргізілетін терапияға жауап болмаған, пациенттің резистенттілігі (сезімталдығы) және/немесе емдеуді одан әрі жалғастыруға кедергі келтіретін асқынулары дамыған жағдайларда, республикалық деңгейдегі МҰ МПТ комиссиясы халықаралық тәжірибеге сүйене отырып, КХ-да көзделмеген терапия түрлерін қолдануға шешім қабылдайды.</w:t>
      </w:r>
    </w:p>
    <w:bookmarkEnd w:id="122"/>
    <w:bookmarkStart w:name="z129" w:id="123"/>
    <w:p>
      <w:pPr>
        <w:spacing w:after="0"/>
        <w:ind w:left="0"/>
        <w:jc w:val="both"/>
      </w:pPr>
      <w:r>
        <w:rPr>
          <w:rFonts w:ascii="Times New Roman"/>
          <w:b w:val="false"/>
          <w:i w:val="false"/>
          <w:color w:val="000000"/>
          <w:sz w:val="28"/>
        </w:rPr>
        <w:t xml:space="preserve">
      36. Емдеу курсы республикалық деңгейдегі МҰ-да аяқталғаннан кейін пациент одан әрі динамикалық байқау үшін екінші және бастапқы деңгейге жіберіледі. </w:t>
      </w:r>
    </w:p>
    <w:bookmarkEnd w:id="123"/>
    <w:bookmarkStart w:name="z130" w:id="124"/>
    <w:p>
      <w:pPr>
        <w:spacing w:after="0"/>
        <w:ind w:left="0"/>
        <w:jc w:val="both"/>
      </w:pPr>
      <w:r>
        <w:rPr>
          <w:rFonts w:ascii="Times New Roman"/>
          <w:b w:val="false"/>
          <w:i w:val="false"/>
          <w:color w:val="000000"/>
          <w:sz w:val="28"/>
        </w:rPr>
        <w:t xml:space="preserve">
      37. Шұғыл көрсетілімдер бойынша емдеуге жатқызу жолдамасының болуына қарамастан,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22493 болып тіркелген) сәйкес екінші деңгейдегі МҰ жүзеге асырады.</w:t>
      </w:r>
    </w:p>
    <w:bookmarkEnd w:id="124"/>
    <w:bookmarkStart w:name="z131" w:id="125"/>
    <w:p>
      <w:pPr>
        <w:spacing w:after="0"/>
        <w:ind w:left="0"/>
        <w:jc w:val="both"/>
      </w:pPr>
      <w:r>
        <w:rPr>
          <w:rFonts w:ascii="Times New Roman"/>
          <w:b w:val="false"/>
          <w:i w:val="false"/>
          <w:color w:val="000000"/>
          <w:sz w:val="28"/>
        </w:rPr>
        <w:t>
      38. Шұғыл емдеуге жатқызу кезінде № ҚР ДСМ – 175/2020 бұйрықпен бекітілген "Стационарлық пациенттің медициналық картасы" № 001/е нысаны бойынша, пациенттің (заңды өкілдің) оған медициналық көмек көрсетуге хабардар етілген келісімін қоса алғанда медициналық құжаттама толтырылады.</w:t>
      </w:r>
    </w:p>
    <w:bookmarkEnd w:id="125"/>
    <w:bookmarkStart w:name="z132" w:id="126"/>
    <w:p>
      <w:pPr>
        <w:spacing w:after="0"/>
        <w:ind w:left="0"/>
        <w:jc w:val="both"/>
      </w:pPr>
      <w:r>
        <w:rPr>
          <w:rFonts w:ascii="Times New Roman"/>
          <w:b w:val="false"/>
          <w:i w:val="false"/>
          <w:color w:val="000000"/>
          <w:sz w:val="28"/>
        </w:rPr>
        <w:t xml:space="preserve">
      39. Стационарлық жағдайларда екінші деңгейде балаларға онкологиялық және гематологиялық көмек көрсету: </w:t>
      </w:r>
    </w:p>
    <w:bookmarkEnd w:id="126"/>
    <w:bookmarkStart w:name="z133" w:id="127"/>
    <w:p>
      <w:pPr>
        <w:spacing w:after="0"/>
        <w:ind w:left="0"/>
        <w:jc w:val="both"/>
      </w:pPr>
      <w:r>
        <w:rPr>
          <w:rFonts w:ascii="Times New Roman"/>
          <w:b w:val="false"/>
          <w:i w:val="false"/>
          <w:color w:val="000000"/>
          <w:sz w:val="28"/>
        </w:rPr>
        <w:t>
      1) онкологиялық және гематологиялық аурудың бастапқы диагностикасын;</w:t>
      </w:r>
    </w:p>
    <w:bookmarkEnd w:id="127"/>
    <w:bookmarkStart w:name="z134" w:id="128"/>
    <w:p>
      <w:pPr>
        <w:spacing w:after="0"/>
        <w:ind w:left="0"/>
        <w:jc w:val="both"/>
      </w:pPr>
      <w:r>
        <w:rPr>
          <w:rFonts w:ascii="Times New Roman"/>
          <w:b w:val="false"/>
          <w:i w:val="false"/>
          <w:color w:val="000000"/>
          <w:sz w:val="28"/>
        </w:rPr>
        <w:t>
      2) гемотрансфузия алмастыру терапиясын жүргізуді;</w:t>
      </w:r>
    </w:p>
    <w:bookmarkEnd w:id="128"/>
    <w:bookmarkStart w:name="z135" w:id="129"/>
    <w:p>
      <w:pPr>
        <w:spacing w:after="0"/>
        <w:ind w:left="0"/>
        <w:jc w:val="both"/>
      </w:pPr>
      <w:r>
        <w:rPr>
          <w:rFonts w:ascii="Times New Roman"/>
          <w:b w:val="false"/>
          <w:i w:val="false"/>
          <w:color w:val="000000"/>
          <w:sz w:val="28"/>
        </w:rPr>
        <w:t>
      3) аралас мамандықтар дәрігерлерімен консультациялар мен консилиумдар ұйымдастыруды;</w:t>
      </w:r>
    </w:p>
    <w:bookmarkEnd w:id="129"/>
    <w:bookmarkStart w:name="z136" w:id="130"/>
    <w:p>
      <w:pPr>
        <w:spacing w:after="0"/>
        <w:ind w:left="0"/>
        <w:jc w:val="both"/>
      </w:pPr>
      <w:r>
        <w:rPr>
          <w:rFonts w:ascii="Times New Roman"/>
          <w:b w:val="false"/>
          <w:i w:val="false"/>
          <w:color w:val="000000"/>
          <w:sz w:val="28"/>
        </w:rPr>
        <w:t>
      4) гематологиялық ауруларды емдеуді жүргізуді;</w:t>
      </w:r>
    </w:p>
    <w:bookmarkEnd w:id="130"/>
    <w:bookmarkStart w:name="z137" w:id="131"/>
    <w:p>
      <w:pPr>
        <w:spacing w:after="0"/>
        <w:ind w:left="0"/>
        <w:jc w:val="both"/>
      </w:pPr>
      <w:r>
        <w:rPr>
          <w:rFonts w:ascii="Times New Roman"/>
          <w:b w:val="false"/>
          <w:i w:val="false"/>
          <w:color w:val="000000"/>
          <w:sz w:val="28"/>
        </w:rPr>
        <w:t>
      5) декреттелген мерзімде және аурудың қайталануына күдік болған кезде диагностикалық манипуляциялар жүргізуді;</w:t>
      </w:r>
    </w:p>
    <w:bookmarkEnd w:id="131"/>
    <w:bookmarkStart w:name="z138" w:id="132"/>
    <w:p>
      <w:pPr>
        <w:spacing w:after="0"/>
        <w:ind w:left="0"/>
        <w:jc w:val="both"/>
      </w:pPr>
      <w:r>
        <w:rPr>
          <w:rFonts w:ascii="Times New Roman"/>
          <w:b w:val="false"/>
          <w:i w:val="false"/>
          <w:color w:val="000000"/>
          <w:sz w:val="28"/>
        </w:rPr>
        <w:t>
      6) химиотерапия блоктары арасындағы кезеңде терапияның асқынуларын емдеуді;</w:t>
      </w:r>
    </w:p>
    <w:bookmarkEnd w:id="132"/>
    <w:bookmarkStart w:name="z139" w:id="133"/>
    <w:p>
      <w:pPr>
        <w:spacing w:after="0"/>
        <w:ind w:left="0"/>
        <w:jc w:val="both"/>
      </w:pPr>
      <w:r>
        <w:rPr>
          <w:rFonts w:ascii="Times New Roman"/>
          <w:b w:val="false"/>
          <w:i w:val="false"/>
          <w:color w:val="000000"/>
          <w:sz w:val="28"/>
        </w:rPr>
        <w:t>
      7) балалардағы жіті лейкоздар КХ-ға сәйкес демеп емдеудің химиопрепараттарын эндолумбальді және парентеральді енгізуді;</w:t>
      </w:r>
    </w:p>
    <w:bookmarkEnd w:id="133"/>
    <w:bookmarkStart w:name="z140" w:id="134"/>
    <w:p>
      <w:pPr>
        <w:spacing w:after="0"/>
        <w:ind w:left="0"/>
        <w:jc w:val="both"/>
      </w:pPr>
      <w:r>
        <w:rPr>
          <w:rFonts w:ascii="Times New Roman"/>
          <w:b w:val="false"/>
          <w:i w:val="false"/>
          <w:color w:val="000000"/>
          <w:sz w:val="28"/>
        </w:rPr>
        <w:t>
      8) медициналық көрсетілімдер болған кезде қарқынды терапия көрсетуді;</w:t>
      </w:r>
    </w:p>
    <w:bookmarkEnd w:id="134"/>
    <w:bookmarkStart w:name="z141" w:id="135"/>
    <w:p>
      <w:pPr>
        <w:spacing w:after="0"/>
        <w:ind w:left="0"/>
        <w:jc w:val="both"/>
      </w:pPr>
      <w:r>
        <w:rPr>
          <w:rFonts w:ascii="Times New Roman"/>
          <w:b w:val="false"/>
          <w:i w:val="false"/>
          <w:color w:val="000000"/>
          <w:sz w:val="28"/>
        </w:rPr>
        <w:t>
      9) балалардағы онкологиялық және гематологиялық аурулар кезінде паллиативтік медициналық көмек көрсетуді;</w:t>
      </w:r>
    </w:p>
    <w:bookmarkEnd w:id="135"/>
    <w:bookmarkStart w:name="z142" w:id="136"/>
    <w:p>
      <w:pPr>
        <w:spacing w:after="0"/>
        <w:ind w:left="0"/>
        <w:jc w:val="both"/>
      </w:pPr>
      <w:r>
        <w:rPr>
          <w:rFonts w:ascii="Times New Roman"/>
          <w:b w:val="false"/>
          <w:i w:val="false"/>
          <w:color w:val="000000"/>
          <w:sz w:val="28"/>
        </w:rPr>
        <w:t>
      10) балалардың заңды өкілдері арасында ақпараттық-түсіндіру жұмыстарын жүргізуді, саламатты өмір салтын насихаттауды;</w:t>
      </w:r>
    </w:p>
    <w:bookmarkEnd w:id="136"/>
    <w:bookmarkStart w:name="z143" w:id="137"/>
    <w:p>
      <w:pPr>
        <w:spacing w:after="0"/>
        <w:ind w:left="0"/>
        <w:jc w:val="both"/>
      </w:pPr>
      <w:r>
        <w:rPr>
          <w:rFonts w:ascii="Times New Roman"/>
          <w:b w:val="false"/>
          <w:i w:val="false"/>
          <w:color w:val="000000"/>
          <w:sz w:val="28"/>
        </w:rPr>
        <w:t>
      11) күрделі диагностикалық жағдайларда республикалық деңгейдегі МҰ-дан қашықтықтан медициналық қызметтер көрсетуді ұйымдастыруды;</w:t>
      </w:r>
    </w:p>
    <w:bookmarkEnd w:id="137"/>
    <w:bookmarkStart w:name="z144" w:id="138"/>
    <w:p>
      <w:pPr>
        <w:spacing w:after="0"/>
        <w:ind w:left="0"/>
        <w:jc w:val="both"/>
      </w:pPr>
      <w:r>
        <w:rPr>
          <w:rFonts w:ascii="Times New Roman"/>
          <w:b w:val="false"/>
          <w:i w:val="false"/>
          <w:color w:val="000000"/>
          <w:sz w:val="28"/>
        </w:rPr>
        <w:t>
      12) онкологиялық және гематологиялық аурулары бар балаларды үшінші деңгейге ауыстыруды қамтиды.</w:t>
      </w:r>
    </w:p>
    <w:bookmarkEnd w:id="138"/>
    <w:bookmarkStart w:name="z145" w:id="139"/>
    <w:p>
      <w:pPr>
        <w:spacing w:after="0"/>
        <w:ind w:left="0"/>
        <w:jc w:val="both"/>
      </w:pPr>
      <w:r>
        <w:rPr>
          <w:rFonts w:ascii="Times New Roman"/>
          <w:b w:val="false"/>
          <w:i w:val="false"/>
          <w:color w:val="000000"/>
          <w:sz w:val="28"/>
        </w:rPr>
        <w:t xml:space="preserve">
      40. Екінші деңгейде орындауға рұқсат етілген диагностикалық зерттеулердің көлемі осы Стандартқа </w:t>
      </w:r>
      <w:r>
        <w:rPr>
          <w:rFonts w:ascii="Times New Roman"/>
          <w:b w:val="false"/>
          <w:i w:val="false"/>
          <w:color w:val="000000"/>
          <w:sz w:val="28"/>
        </w:rPr>
        <w:t>21-қосымшада</w:t>
      </w:r>
      <w:r>
        <w:rPr>
          <w:rFonts w:ascii="Times New Roman"/>
          <w:b w:val="false"/>
          <w:i w:val="false"/>
          <w:color w:val="000000"/>
          <w:sz w:val="28"/>
        </w:rPr>
        <w:t xml:space="preserve"> айқындалған.</w:t>
      </w:r>
    </w:p>
    <w:bookmarkEnd w:id="139"/>
    <w:bookmarkStart w:name="z146" w:id="140"/>
    <w:p>
      <w:pPr>
        <w:spacing w:after="0"/>
        <w:ind w:left="0"/>
        <w:jc w:val="both"/>
      </w:pPr>
      <w:r>
        <w:rPr>
          <w:rFonts w:ascii="Times New Roman"/>
          <w:b w:val="false"/>
          <w:i w:val="false"/>
          <w:color w:val="000000"/>
          <w:sz w:val="28"/>
        </w:rPr>
        <w:t>
      41. Емдеуші дәрігердің қорытындысы бойынша қосымша күтімге мұқтаж онкологиялық және гематологиялық аурулары бар балаларды республикалық деңгейдегі МҰ-ға емдеуге жатқызуды баланың заңды өкілі жүзеге асырады.</w:t>
      </w:r>
    </w:p>
    <w:bookmarkEnd w:id="140"/>
    <w:bookmarkStart w:name="z147" w:id="141"/>
    <w:p>
      <w:pPr>
        <w:spacing w:after="0"/>
        <w:ind w:left="0"/>
        <w:jc w:val="both"/>
      </w:pPr>
      <w:r>
        <w:rPr>
          <w:rFonts w:ascii="Times New Roman"/>
          <w:b w:val="false"/>
          <w:i w:val="false"/>
          <w:color w:val="000000"/>
          <w:sz w:val="28"/>
        </w:rPr>
        <w:t>
      42. Қарқынды терапия бөлімшесіндегі онкологиялық және гематологиялық аурулары бар баланың заңды өкіліне денесіне (тері) жанасу және күтіміне қатысу мүмкіндігі беріледі.</w:t>
      </w:r>
    </w:p>
    <w:bookmarkEnd w:id="141"/>
    <w:bookmarkStart w:name="z148" w:id="142"/>
    <w:p>
      <w:pPr>
        <w:spacing w:after="0"/>
        <w:ind w:left="0"/>
        <w:jc w:val="both"/>
      </w:pPr>
      <w:r>
        <w:rPr>
          <w:rFonts w:ascii="Times New Roman"/>
          <w:b w:val="false"/>
          <w:i w:val="false"/>
          <w:color w:val="000000"/>
          <w:sz w:val="28"/>
        </w:rPr>
        <w:t xml:space="preserve">
      43. Стационарлық емдеу аяқталғаннан кейін пациенттердің қолына тұрғылықты жері бойынша МСАК ұйымында динамикалық байқау бағдарламасын айқындау үшін ұсынымдармен № ҚР ДСМ – 175/2020 бұйрығына сәйкес стационарлық науқастың медициналық картасынан "Амбулаториялық, стационарлық пациенттің медициналық картасынан үзінді көшірме" 001-1/е нысаны бойынша шығару эпикризі беріледі. </w:t>
      </w:r>
    </w:p>
    <w:bookmarkEnd w:id="142"/>
    <w:bookmarkStart w:name="z149" w:id="143"/>
    <w:p>
      <w:pPr>
        <w:spacing w:after="0"/>
        <w:ind w:left="0"/>
        <w:jc w:val="both"/>
      </w:pPr>
      <w:r>
        <w:rPr>
          <w:rFonts w:ascii="Times New Roman"/>
          <w:b w:val="false"/>
          <w:i w:val="false"/>
          <w:color w:val="000000"/>
          <w:sz w:val="28"/>
        </w:rPr>
        <w:t>
      44. Стационарды алмастыратын жағдайларда (шұғыл және жоспарлы) балаларға онкологиялық және гематологиялық көмек № ҚР ДСМ-27 бұйрыққа сәйкес жүзеге асырылады.</w:t>
      </w:r>
    </w:p>
    <w:bookmarkEnd w:id="143"/>
    <w:bookmarkStart w:name="z150" w:id="144"/>
    <w:p>
      <w:pPr>
        <w:spacing w:after="0"/>
        <w:ind w:left="0"/>
        <w:jc w:val="both"/>
      </w:pPr>
      <w:r>
        <w:rPr>
          <w:rFonts w:ascii="Times New Roman"/>
          <w:b w:val="false"/>
          <w:i w:val="false"/>
          <w:color w:val="000000"/>
          <w:sz w:val="28"/>
        </w:rPr>
        <w:t>
      45. Стационарды алмастыратын жағдайларда балаларға онкологиялық және гематологиялық көмекті дәрігерлер:</w:t>
      </w:r>
    </w:p>
    <w:bookmarkEnd w:id="144"/>
    <w:bookmarkStart w:name="z151" w:id="145"/>
    <w:p>
      <w:pPr>
        <w:spacing w:after="0"/>
        <w:ind w:left="0"/>
        <w:jc w:val="both"/>
      </w:pPr>
      <w:r>
        <w:rPr>
          <w:rFonts w:ascii="Times New Roman"/>
          <w:b w:val="false"/>
          <w:i w:val="false"/>
          <w:color w:val="000000"/>
          <w:sz w:val="28"/>
        </w:rPr>
        <w:t>
      1) республикалық деңгейдегі МҰ-ның күндізгі стационарларында;</w:t>
      </w:r>
    </w:p>
    <w:bookmarkEnd w:id="145"/>
    <w:bookmarkStart w:name="z152" w:id="146"/>
    <w:p>
      <w:pPr>
        <w:spacing w:after="0"/>
        <w:ind w:left="0"/>
        <w:jc w:val="both"/>
      </w:pPr>
      <w:r>
        <w:rPr>
          <w:rFonts w:ascii="Times New Roman"/>
          <w:b w:val="false"/>
          <w:i w:val="false"/>
          <w:color w:val="000000"/>
          <w:sz w:val="28"/>
        </w:rPr>
        <w:t>
      2) аудандық, ауданаралық ауруханалардың, ОБА, ҚБА күндізгі стационарларында (төсектерінде);</w:t>
      </w:r>
    </w:p>
    <w:bookmarkEnd w:id="146"/>
    <w:bookmarkStart w:name="z153" w:id="147"/>
    <w:p>
      <w:pPr>
        <w:spacing w:after="0"/>
        <w:ind w:left="0"/>
        <w:jc w:val="both"/>
      </w:pPr>
      <w:r>
        <w:rPr>
          <w:rFonts w:ascii="Times New Roman"/>
          <w:b w:val="false"/>
          <w:i w:val="false"/>
          <w:color w:val="000000"/>
          <w:sz w:val="28"/>
        </w:rPr>
        <w:t>
      3) МСАК ұйымдарының күндізгі стационарларында;</w:t>
      </w:r>
    </w:p>
    <w:bookmarkEnd w:id="147"/>
    <w:bookmarkStart w:name="z154" w:id="148"/>
    <w:p>
      <w:pPr>
        <w:spacing w:after="0"/>
        <w:ind w:left="0"/>
        <w:jc w:val="both"/>
      </w:pPr>
      <w:r>
        <w:rPr>
          <w:rFonts w:ascii="Times New Roman"/>
          <w:b w:val="false"/>
          <w:i w:val="false"/>
          <w:color w:val="000000"/>
          <w:sz w:val="28"/>
        </w:rPr>
        <w:t>
      4) МСАК ұйымдарының үйдегі стационарларында көрсетеді.</w:t>
      </w:r>
    </w:p>
    <w:bookmarkEnd w:id="148"/>
    <w:bookmarkStart w:name="z155" w:id="149"/>
    <w:p>
      <w:pPr>
        <w:spacing w:after="0"/>
        <w:ind w:left="0"/>
        <w:jc w:val="both"/>
      </w:pPr>
      <w:r>
        <w:rPr>
          <w:rFonts w:ascii="Times New Roman"/>
          <w:b w:val="false"/>
          <w:i w:val="false"/>
          <w:color w:val="000000"/>
          <w:sz w:val="28"/>
        </w:rPr>
        <w:t xml:space="preserve">
      46. Стационарды алмастыратын терапияны (бұдан әрі – САТ) педиатр, жалпы практика дәрігері, балалар онкологы және гематолог жүзеге асырады және: </w:t>
      </w:r>
    </w:p>
    <w:bookmarkEnd w:id="149"/>
    <w:bookmarkStart w:name="z156" w:id="150"/>
    <w:p>
      <w:pPr>
        <w:spacing w:after="0"/>
        <w:ind w:left="0"/>
        <w:jc w:val="both"/>
      </w:pPr>
      <w:r>
        <w:rPr>
          <w:rFonts w:ascii="Times New Roman"/>
          <w:b w:val="false"/>
          <w:i w:val="false"/>
          <w:color w:val="000000"/>
          <w:sz w:val="28"/>
        </w:rPr>
        <w:t>
      1) тәулік бойы бақыланатын стационарға жатқызуды талап етпейтін мамандандырылған медициналық көмек көрсетуді;</w:t>
      </w:r>
    </w:p>
    <w:bookmarkEnd w:id="150"/>
    <w:bookmarkStart w:name="z157" w:id="151"/>
    <w:p>
      <w:pPr>
        <w:spacing w:after="0"/>
        <w:ind w:left="0"/>
        <w:jc w:val="both"/>
      </w:pPr>
      <w:r>
        <w:rPr>
          <w:rFonts w:ascii="Times New Roman"/>
          <w:b w:val="false"/>
          <w:i w:val="false"/>
          <w:color w:val="000000"/>
          <w:sz w:val="28"/>
        </w:rPr>
        <w:t>
      2) бекітілген КХ-ға сәйкес балаларға шұғыл және жоспарлы медициналық көмек көрсетуді;</w:t>
      </w:r>
    </w:p>
    <w:bookmarkEnd w:id="151"/>
    <w:bookmarkStart w:name="z158" w:id="152"/>
    <w:p>
      <w:pPr>
        <w:spacing w:after="0"/>
        <w:ind w:left="0"/>
        <w:jc w:val="both"/>
      </w:pPr>
      <w:r>
        <w:rPr>
          <w:rFonts w:ascii="Times New Roman"/>
          <w:b w:val="false"/>
          <w:i w:val="false"/>
          <w:color w:val="000000"/>
          <w:sz w:val="28"/>
        </w:rPr>
        <w:t>
      3) негізгі аурудың қайталануы болған немесе күдіктенген кезде КХ-ға сәйкес қажетті ең төменгі диагностикалық зерттеп-қарау жүргізуді;</w:t>
      </w:r>
    </w:p>
    <w:bookmarkEnd w:id="152"/>
    <w:bookmarkStart w:name="z159" w:id="153"/>
    <w:p>
      <w:pPr>
        <w:spacing w:after="0"/>
        <w:ind w:left="0"/>
        <w:jc w:val="both"/>
      </w:pPr>
      <w:r>
        <w:rPr>
          <w:rFonts w:ascii="Times New Roman"/>
          <w:b w:val="false"/>
          <w:i w:val="false"/>
          <w:color w:val="000000"/>
          <w:sz w:val="28"/>
        </w:rPr>
        <w:t>
      4) химиотерапияның негізгі курсын аяқтаған пациенттерді динамикалық байқау кезінде диагностиканың инвазивті әдістерін жүргізуді;</w:t>
      </w:r>
    </w:p>
    <w:bookmarkEnd w:id="153"/>
    <w:bookmarkStart w:name="z160" w:id="154"/>
    <w:p>
      <w:pPr>
        <w:spacing w:after="0"/>
        <w:ind w:left="0"/>
        <w:jc w:val="both"/>
      </w:pPr>
      <w:r>
        <w:rPr>
          <w:rFonts w:ascii="Times New Roman"/>
          <w:b w:val="false"/>
          <w:i w:val="false"/>
          <w:color w:val="000000"/>
          <w:sz w:val="28"/>
        </w:rPr>
        <w:t>
      5) дәрігер мен бөлімше меңгерушісінің күнделікті қарап-тексеруін;</w:t>
      </w:r>
    </w:p>
    <w:bookmarkEnd w:id="154"/>
    <w:bookmarkStart w:name="z161" w:id="155"/>
    <w:p>
      <w:pPr>
        <w:spacing w:after="0"/>
        <w:ind w:left="0"/>
        <w:jc w:val="both"/>
      </w:pPr>
      <w:r>
        <w:rPr>
          <w:rFonts w:ascii="Times New Roman"/>
          <w:b w:val="false"/>
          <w:i w:val="false"/>
          <w:color w:val="000000"/>
          <w:sz w:val="28"/>
        </w:rPr>
        <w:t>
      6) медициналық көрсетілімдер болған кезде аралас мамандық дәрігерлерінің консультацияларын және консилиумдарды ұйымдастыруды;</w:t>
      </w:r>
    </w:p>
    <w:bookmarkEnd w:id="155"/>
    <w:bookmarkStart w:name="z162" w:id="156"/>
    <w:p>
      <w:pPr>
        <w:spacing w:after="0"/>
        <w:ind w:left="0"/>
        <w:jc w:val="both"/>
      </w:pPr>
      <w:r>
        <w:rPr>
          <w:rFonts w:ascii="Times New Roman"/>
          <w:b w:val="false"/>
          <w:i w:val="false"/>
          <w:color w:val="000000"/>
          <w:sz w:val="28"/>
        </w:rPr>
        <w:t>
      7) зертханалық зерттеулермен расталған негізгі аурудың қайталануының клиникалық көріністері болған кезде тәулік бойы бақыланатын ауруханаға жатқызуға немесе стационарға ауыстыруға жіберуді;</w:t>
      </w:r>
    </w:p>
    <w:bookmarkEnd w:id="156"/>
    <w:bookmarkStart w:name="z163" w:id="157"/>
    <w:p>
      <w:pPr>
        <w:spacing w:after="0"/>
        <w:ind w:left="0"/>
        <w:jc w:val="both"/>
      </w:pPr>
      <w:r>
        <w:rPr>
          <w:rFonts w:ascii="Times New Roman"/>
          <w:b w:val="false"/>
          <w:i w:val="false"/>
          <w:color w:val="000000"/>
          <w:sz w:val="28"/>
        </w:rPr>
        <w:t>
      8) емдеу кезеңінде баланы күту, дұрыс тамақтану және эмоционалды қолдау мәселелері бойынша балалардың заңды өкілдеріне консультация беру және оқытуды қамтиды.</w:t>
      </w:r>
    </w:p>
    <w:bookmarkEnd w:id="157"/>
    <w:bookmarkStart w:name="z164" w:id="158"/>
    <w:p>
      <w:pPr>
        <w:spacing w:after="0"/>
        <w:ind w:left="0"/>
        <w:jc w:val="left"/>
      </w:pPr>
      <w:r>
        <w:rPr>
          <w:rFonts w:ascii="Times New Roman"/>
          <w:b/>
          <w:i w:val="false"/>
          <w:color w:val="000000"/>
        </w:rPr>
        <w:t xml:space="preserve"> 3-параграф. Онкологиялық және гематологиялық аурулары бар балаларға жедел медициналық жәрдем оның ішінде медициналық авиацияны тарта отырып көрсету тәртібі</w:t>
      </w:r>
    </w:p>
    <w:bookmarkEnd w:id="158"/>
    <w:bookmarkStart w:name="z165" w:id="159"/>
    <w:p>
      <w:pPr>
        <w:spacing w:after="0"/>
        <w:ind w:left="0"/>
        <w:jc w:val="both"/>
      </w:pPr>
      <w:r>
        <w:rPr>
          <w:rFonts w:ascii="Times New Roman"/>
          <w:b w:val="false"/>
          <w:i w:val="false"/>
          <w:color w:val="000000"/>
          <w:sz w:val="28"/>
        </w:rPr>
        <w:t xml:space="preserve">
      47. Онкологиялық және гематологиялық аурулары бар балаларға жедел медициналық жәрдем, оның ішінде медициналық авиацияны тарта отырып,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тіркелген) сәйкес көрсетіледі.</w:t>
      </w:r>
    </w:p>
    <w:bookmarkEnd w:id="159"/>
    <w:bookmarkStart w:name="z166" w:id="160"/>
    <w:p>
      <w:pPr>
        <w:spacing w:after="0"/>
        <w:ind w:left="0"/>
        <w:jc w:val="both"/>
      </w:pPr>
      <w:r>
        <w:rPr>
          <w:rFonts w:ascii="Times New Roman"/>
          <w:b w:val="false"/>
          <w:i w:val="false"/>
          <w:color w:val="000000"/>
          <w:sz w:val="28"/>
        </w:rPr>
        <w:t>
      48. Онкологиялық және гематологиялық аурулары бар балаларға жедел медициналық жәрдем оның ішінде медициналық авиацияны тарта отырып көрсету қажет болған кезде республикалық деңгейдегі МҰ-ға тасымалдауды:</w:t>
      </w:r>
    </w:p>
    <w:bookmarkEnd w:id="160"/>
    <w:bookmarkStart w:name="z167" w:id="161"/>
    <w:p>
      <w:pPr>
        <w:spacing w:after="0"/>
        <w:ind w:left="0"/>
        <w:jc w:val="both"/>
      </w:pPr>
      <w:r>
        <w:rPr>
          <w:rFonts w:ascii="Times New Roman"/>
          <w:b w:val="false"/>
          <w:i w:val="false"/>
          <w:color w:val="000000"/>
          <w:sz w:val="28"/>
        </w:rPr>
        <w:t>
      "жедел медициналық жәрдем бригадаларының фельдшері" мамандығы бойынша даярлықтан өткен жедел медициналық жәрдемнің фельдшерлік көшпелі бригадалары;</w:t>
      </w:r>
    </w:p>
    <w:bookmarkEnd w:id="161"/>
    <w:bookmarkStart w:name="z168" w:id="162"/>
    <w:p>
      <w:pPr>
        <w:spacing w:after="0"/>
        <w:ind w:left="0"/>
        <w:jc w:val="both"/>
      </w:pPr>
      <w:r>
        <w:rPr>
          <w:rFonts w:ascii="Times New Roman"/>
          <w:b w:val="false"/>
          <w:i w:val="false"/>
          <w:color w:val="000000"/>
          <w:sz w:val="28"/>
        </w:rPr>
        <w:t>
      жедел медициналық жәрдемнің дәрігерлік көшпелі бригадалары;</w:t>
      </w:r>
    </w:p>
    <w:bookmarkEnd w:id="162"/>
    <w:bookmarkStart w:name="z169" w:id="163"/>
    <w:p>
      <w:pPr>
        <w:spacing w:after="0"/>
        <w:ind w:left="0"/>
        <w:jc w:val="both"/>
      </w:pPr>
      <w:r>
        <w:rPr>
          <w:rFonts w:ascii="Times New Roman"/>
          <w:b w:val="false"/>
          <w:i w:val="false"/>
          <w:color w:val="000000"/>
          <w:sz w:val="28"/>
        </w:rPr>
        <w:t>
      "жедел және кезек күттірмейтін медициналық жәрдем" мамандығы бойынша даярлықтан өткен жедел медициналық жәрдемнің мамандандырылған көшпелі бригадалары;</w:t>
      </w:r>
    </w:p>
    <w:bookmarkEnd w:id="163"/>
    <w:bookmarkStart w:name="z170" w:id="164"/>
    <w:p>
      <w:pPr>
        <w:spacing w:after="0"/>
        <w:ind w:left="0"/>
        <w:jc w:val="both"/>
      </w:pPr>
      <w:r>
        <w:rPr>
          <w:rFonts w:ascii="Times New Roman"/>
          <w:b w:val="false"/>
          <w:i w:val="false"/>
          <w:color w:val="000000"/>
          <w:sz w:val="28"/>
        </w:rPr>
        <w:t>
      медициналық авиацияның мобильдік бригадалары жүзеге асырады.</w:t>
      </w:r>
    </w:p>
    <w:bookmarkEnd w:id="164"/>
    <w:bookmarkStart w:name="z171" w:id="165"/>
    <w:p>
      <w:pPr>
        <w:spacing w:after="0"/>
        <w:ind w:left="0"/>
        <w:jc w:val="both"/>
      </w:pPr>
      <w:r>
        <w:rPr>
          <w:rFonts w:ascii="Times New Roman"/>
          <w:b w:val="false"/>
          <w:i w:val="false"/>
          <w:color w:val="000000"/>
          <w:sz w:val="28"/>
        </w:rPr>
        <w:t>
      49. Онкологиялық және гематологиялық аурулары бар пациенттерге жедел медициналық жәрдем:</w:t>
      </w:r>
    </w:p>
    <w:bookmarkEnd w:id="165"/>
    <w:bookmarkStart w:name="z172" w:id="166"/>
    <w:p>
      <w:pPr>
        <w:spacing w:after="0"/>
        <w:ind w:left="0"/>
        <w:jc w:val="both"/>
      </w:pPr>
      <w:r>
        <w:rPr>
          <w:rFonts w:ascii="Times New Roman"/>
          <w:b w:val="false"/>
          <w:i w:val="false"/>
          <w:color w:val="000000"/>
          <w:sz w:val="28"/>
        </w:rPr>
        <w:t>
      1) уақтылы медициналық көмексіз жағдайдың ауырлауына немесе өлімге әкеп соғуы мүмкін өмірге тікелей қатер төндірген;</w:t>
      </w:r>
    </w:p>
    <w:bookmarkEnd w:id="166"/>
    <w:bookmarkStart w:name="z173" w:id="167"/>
    <w:p>
      <w:pPr>
        <w:spacing w:after="0"/>
        <w:ind w:left="0"/>
        <w:jc w:val="both"/>
      </w:pPr>
      <w:r>
        <w:rPr>
          <w:rFonts w:ascii="Times New Roman"/>
          <w:b w:val="false"/>
          <w:i w:val="false"/>
          <w:color w:val="000000"/>
          <w:sz w:val="28"/>
        </w:rPr>
        <w:t>
      2) кез келген уақытта өмірге тікелей қауіп төну қаупі жоғары болған кезде ұсынылады.</w:t>
      </w:r>
    </w:p>
    <w:bookmarkEnd w:id="167"/>
    <w:bookmarkStart w:name="z174" w:id="168"/>
    <w:p>
      <w:pPr>
        <w:spacing w:after="0"/>
        <w:ind w:left="0"/>
        <w:jc w:val="both"/>
      </w:pPr>
      <w:r>
        <w:rPr>
          <w:rFonts w:ascii="Times New Roman"/>
          <w:b w:val="false"/>
          <w:i w:val="false"/>
          <w:color w:val="000000"/>
          <w:sz w:val="28"/>
        </w:rPr>
        <w:t>
      50. Жедел медициналық жәрдем көрсетуді қажетті емдеу-диагностикалық жабдықтармен, дәрі-дәрмектермен жарақтандырылған және дайындалған білікті медициналық персоналмен жасақталған көшпелі бригадалар жүзеге асырады.</w:t>
      </w:r>
    </w:p>
    <w:bookmarkEnd w:id="168"/>
    <w:bookmarkStart w:name="z175" w:id="169"/>
    <w:p>
      <w:pPr>
        <w:spacing w:after="0"/>
        <w:ind w:left="0"/>
        <w:jc w:val="both"/>
      </w:pPr>
      <w:r>
        <w:rPr>
          <w:rFonts w:ascii="Times New Roman"/>
          <w:b w:val="false"/>
          <w:i w:val="false"/>
          <w:color w:val="000000"/>
          <w:sz w:val="28"/>
        </w:rPr>
        <w:t>
      51. Онкологиялық және гематологиялық аурулары бар балаларды медициналық авиация желісі бойынша тасымалдау үшін тасымалдау кезінде асқынулардың профилактикасын қамтамасыз ететін гемотрансфузиялық қолдау жүргізіледі.</w:t>
      </w:r>
    </w:p>
    <w:bookmarkEnd w:id="169"/>
    <w:bookmarkStart w:name="z176" w:id="170"/>
    <w:p>
      <w:pPr>
        <w:spacing w:after="0"/>
        <w:ind w:left="0"/>
        <w:jc w:val="both"/>
      </w:pPr>
      <w:r>
        <w:rPr>
          <w:rFonts w:ascii="Times New Roman"/>
          <w:b w:val="false"/>
          <w:i w:val="false"/>
          <w:color w:val="000000"/>
          <w:sz w:val="28"/>
        </w:rPr>
        <w:t>
      52. Онкологиялық және гематологиялық аурулары бар балаларды тасымалдау:</w:t>
      </w:r>
    </w:p>
    <w:bookmarkEnd w:id="170"/>
    <w:bookmarkStart w:name="z177" w:id="171"/>
    <w:p>
      <w:pPr>
        <w:spacing w:after="0"/>
        <w:ind w:left="0"/>
        <w:jc w:val="both"/>
      </w:pPr>
      <w:r>
        <w:rPr>
          <w:rFonts w:ascii="Times New Roman"/>
          <w:b w:val="false"/>
          <w:i w:val="false"/>
          <w:color w:val="000000"/>
          <w:sz w:val="28"/>
        </w:rPr>
        <w:t>
      1) сілемейлі қабаттардан белсенді қан кетудің болмауы;</w:t>
      </w:r>
    </w:p>
    <w:bookmarkEnd w:id="171"/>
    <w:bookmarkStart w:name="z178" w:id="172"/>
    <w:p>
      <w:pPr>
        <w:spacing w:after="0"/>
        <w:ind w:left="0"/>
        <w:jc w:val="both"/>
      </w:pPr>
      <w:r>
        <w:rPr>
          <w:rFonts w:ascii="Times New Roman"/>
          <w:b w:val="false"/>
          <w:i w:val="false"/>
          <w:color w:val="000000"/>
          <w:sz w:val="28"/>
        </w:rPr>
        <w:t>
      2) тұрақты гемодинамика;</w:t>
      </w:r>
    </w:p>
    <w:bookmarkEnd w:id="172"/>
    <w:bookmarkStart w:name="z179" w:id="173"/>
    <w:p>
      <w:pPr>
        <w:spacing w:after="0"/>
        <w:ind w:left="0"/>
        <w:jc w:val="both"/>
      </w:pPr>
      <w:r>
        <w:rPr>
          <w:rFonts w:ascii="Times New Roman"/>
          <w:b w:val="false"/>
          <w:i w:val="false"/>
          <w:color w:val="000000"/>
          <w:sz w:val="28"/>
        </w:rPr>
        <w:t>
      3) ми қанайналымының жіті бұзылу белгілерінің болмауы;</w:t>
      </w:r>
    </w:p>
    <w:bookmarkEnd w:id="173"/>
    <w:bookmarkStart w:name="z180" w:id="174"/>
    <w:p>
      <w:pPr>
        <w:spacing w:after="0"/>
        <w:ind w:left="0"/>
        <w:jc w:val="both"/>
      </w:pPr>
      <w:r>
        <w:rPr>
          <w:rFonts w:ascii="Times New Roman"/>
          <w:b w:val="false"/>
          <w:i w:val="false"/>
          <w:color w:val="000000"/>
          <w:sz w:val="28"/>
        </w:rPr>
        <w:t>
      4) қабылдаушы медициналық ұйыммен келісу жағдайларында жүзеге асырылады.</w:t>
      </w:r>
    </w:p>
    <w:bookmarkEnd w:id="174"/>
    <w:bookmarkStart w:name="z181" w:id="175"/>
    <w:p>
      <w:pPr>
        <w:spacing w:after="0"/>
        <w:ind w:left="0"/>
        <w:jc w:val="left"/>
      </w:pPr>
      <w:r>
        <w:rPr>
          <w:rFonts w:ascii="Times New Roman"/>
          <w:b/>
          <w:i w:val="false"/>
          <w:color w:val="000000"/>
        </w:rPr>
        <w:t xml:space="preserve"> 5-тарау. Балаларға онкологиялық және гематологиялық көмек көрсететін денсаулық сақтау ұйымдарының штаттары</w:t>
      </w:r>
    </w:p>
    <w:bookmarkEnd w:id="175"/>
    <w:bookmarkStart w:name="z182" w:id="176"/>
    <w:p>
      <w:pPr>
        <w:spacing w:after="0"/>
        <w:ind w:left="0"/>
        <w:jc w:val="both"/>
      </w:pPr>
      <w:r>
        <w:rPr>
          <w:rFonts w:ascii="Times New Roman"/>
          <w:b w:val="false"/>
          <w:i w:val="false"/>
          <w:color w:val="000000"/>
          <w:sz w:val="28"/>
        </w:rPr>
        <w:t>
      53. Амбулаториялық жағдайларда КДК көрсету үшін балалар онкологы мен гематолог кабинетінің құрылымы мен штат санын емдеу-диагностикалық жұмыстың көлемі мен пациенттер санына қарай, бірақ 10 мың балаға шаққанда 0,05 дәрігерлік штат бірлігінен кем емес етіп МҰ басшысы белгілейді.</w:t>
      </w:r>
    </w:p>
    <w:bookmarkEnd w:id="176"/>
    <w:bookmarkStart w:name="z183" w:id="177"/>
    <w:p>
      <w:pPr>
        <w:spacing w:after="0"/>
        <w:ind w:left="0"/>
        <w:jc w:val="both"/>
      </w:pPr>
      <w:r>
        <w:rPr>
          <w:rFonts w:ascii="Times New Roman"/>
          <w:b w:val="false"/>
          <w:i w:val="false"/>
          <w:color w:val="000000"/>
          <w:sz w:val="28"/>
        </w:rPr>
        <w:t>
      54. Амбулаториялық жағдайларда КДК көрсету үшін 1 дәрігерлік мөлшерлемеге орта медициналық персоналдың 1 мөлшерлемесі айқындалады.</w:t>
      </w:r>
    </w:p>
    <w:bookmarkEnd w:id="177"/>
    <w:bookmarkStart w:name="z184" w:id="178"/>
    <w:p>
      <w:pPr>
        <w:spacing w:after="0"/>
        <w:ind w:left="0"/>
        <w:jc w:val="both"/>
      </w:pPr>
      <w:r>
        <w:rPr>
          <w:rFonts w:ascii="Times New Roman"/>
          <w:b w:val="false"/>
          <w:i w:val="false"/>
          <w:color w:val="000000"/>
          <w:sz w:val="28"/>
        </w:rPr>
        <w:t xml:space="preserve">
      55. Екінші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22-қосымшада</w:t>
      </w:r>
      <w:r>
        <w:rPr>
          <w:rFonts w:ascii="Times New Roman"/>
          <w:b w:val="false"/>
          <w:i w:val="false"/>
          <w:color w:val="000000"/>
          <w:sz w:val="28"/>
        </w:rPr>
        <w:t xml:space="preserve"> айқындалған. Бөлімше болмаған жағдайда 8 гематологиялық және онкологиялық төсекке кемінде 1 дәрігерлік штат бірлігі белгіленеді.</w:t>
      </w:r>
    </w:p>
    <w:bookmarkEnd w:id="178"/>
    <w:bookmarkStart w:name="z185" w:id="179"/>
    <w:p>
      <w:pPr>
        <w:spacing w:after="0"/>
        <w:ind w:left="0"/>
        <w:jc w:val="both"/>
      </w:pPr>
      <w:r>
        <w:rPr>
          <w:rFonts w:ascii="Times New Roman"/>
          <w:b w:val="false"/>
          <w:i w:val="false"/>
          <w:color w:val="000000"/>
          <w:sz w:val="28"/>
        </w:rPr>
        <w:t xml:space="preserve">
      56. Үшінші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23-қосымшада</w:t>
      </w:r>
      <w:r>
        <w:rPr>
          <w:rFonts w:ascii="Times New Roman"/>
          <w:b w:val="false"/>
          <w:i w:val="false"/>
          <w:color w:val="000000"/>
          <w:sz w:val="28"/>
        </w:rPr>
        <w:t xml:space="preserve"> айқындалған.</w:t>
      </w:r>
    </w:p>
    <w:bookmarkEnd w:id="179"/>
    <w:bookmarkStart w:name="z186" w:id="180"/>
    <w:p>
      <w:pPr>
        <w:spacing w:after="0"/>
        <w:ind w:left="0"/>
        <w:jc w:val="both"/>
      </w:pPr>
      <w:r>
        <w:rPr>
          <w:rFonts w:ascii="Times New Roman"/>
          <w:b w:val="false"/>
          <w:i w:val="false"/>
          <w:color w:val="000000"/>
          <w:sz w:val="28"/>
        </w:rPr>
        <w:t xml:space="preserve">
      57. Сүйек кемігін және гемопоэздік дің жасушаларын трансплантаттау (бұдан әрі – ГДЖТ) бөлімшесінің ең төменгі штаттық нормативтері осы стандартта </w:t>
      </w:r>
      <w:r>
        <w:rPr>
          <w:rFonts w:ascii="Times New Roman"/>
          <w:b w:val="false"/>
          <w:i w:val="false"/>
          <w:color w:val="000000"/>
          <w:sz w:val="28"/>
        </w:rPr>
        <w:t>24-қосымшада</w:t>
      </w:r>
      <w:r>
        <w:rPr>
          <w:rFonts w:ascii="Times New Roman"/>
          <w:b w:val="false"/>
          <w:i w:val="false"/>
          <w:color w:val="000000"/>
          <w:sz w:val="28"/>
        </w:rPr>
        <w:t xml:space="preserve"> айқындалған.</w:t>
      </w:r>
    </w:p>
    <w:bookmarkEnd w:id="180"/>
    <w:bookmarkStart w:name="z187" w:id="181"/>
    <w:p>
      <w:pPr>
        <w:spacing w:after="0"/>
        <w:ind w:left="0"/>
        <w:jc w:val="both"/>
      </w:pPr>
      <w:r>
        <w:rPr>
          <w:rFonts w:ascii="Times New Roman"/>
          <w:b w:val="false"/>
          <w:i w:val="false"/>
          <w:color w:val="000000"/>
          <w:sz w:val="28"/>
        </w:rPr>
        <w:t xml:space="preserve">
      58. Онкологиялық және гематологиялық аурулары бар балаларға арналған күндізгі стационардың ең төменгі штаттық нормативтері осы Стандартқа </w:t>
      </w:r>
      <w:r>
        <w:rPr>
          <w:rFonts w:ascii="Times New Roman"/>
          <w:b w:val="false"/>
          <w:i w:val="false"/>
          <w:color w:val="000000"/>
          <w:sz w:val="28"/>
        </w:rPr>
        <w:t>25-қосымшада</w:t>
      </w:r>
      <w:r>
        <w:rPr>
          <w:rFonts w:ascii="Times New Roman"/>
          <w:b w:val="false"/>
          <w:i w:val="false"/>
          <w:color w:val="000000"/>
          <w:sz w:val="28"/>
        </w:rPr>
        <w:t xml:space="preserve"> айқындалған.</w:t>
      </w:r>
    </w:p>
    <w:bookmarkEnd w:id="181"/>
    <w:bookmarkStart w:name="z188" w:id="182"/>
    <w:p>
      <w:pPr>
        <w:spacing w:after="0"/>
        <w:ind w:left="0"/>
        <w:jc w:val="left"/>
      </w:pPr>
      <w:r>
        <w:rPr>
          <w:rFonts w:ascii="Times New Roman"/>
          <w:b/>
          <w:i w:val="false"/>
          <w:color w:val="000000"/>
        </w:rPr>
        <w:t xml:space="preserve"> 6-тарау. Медициналық бұйымдармен ең аз жарақтандыру</w:t>
      </w:r>
    </w:p>
    <w:bookmarkEnd w:id="182"/>
    <w:bookmarkStart w:name="z189" w:id="183"/>
    <w:p>
      <w:pPr>
        <w:spacing w:after="0"/>
        <w:ind w:left="0"/>
        <w:jc w:val="both"/>
      </w:pPr>
      <w:r>
        <w:rPr>
          <w:rFonts w:ascii="Times New Roman"/>
          <w:b w:val="false"/>
          <w:i w:val="false"/>
          <w:color w:val="000000"/>
          <w:sz w:val="28"/>
        </w:rPr>
        <w:t xml:space="preserve">
      59. Амбулаториялық жағдайларда КДК көрсету үшін балалар онкологы мен гематолог кабинетін ең аз жарақтандыру осы Стандартқа </w:t>
      </w:r>
      <w:r>
        <w:rPr>
          <w:rFonts w:ascii="Times New Roman"/>
          <w:b w:val="false"/>
          <w:i w:val="false"/>
          <w:color w:val="000000"/>
          <w:sz w:val="28"/>
        </w:rPr>
        <w:t>26-қосымшада</w:t>
      </w:r>
      <w:r>
        <w:rPr>
          <w:rFonts w:ascii="Times New Roman"/>
          <w:b w:val="false"/>
          <w:i w:val="false"/>
          <w:color w:val="000000"/>
          <w:sz w:val="28"/>
        </w:rPr>
        <w:t xml:space="preserve"> айқындалған.</w:t>
      </w:r>
    </w:p>
    <w:bookmarkEnd w:id="183"/>
    <w:bookmarkStart w:name="z190" w:id="184"/>
    <w:p>
      <w:pPr>
        <w:spacing w:after="0"/>
        <w:ind w:left="0"/>
        <w:jc w:val="both"/>
      </w:pPr>
      <w:r>
        <w:rPr>
          <w:rFonts w:ascii="Times New Roman"/>
          <w:b w:val="false"/>
          <w:i w:val="false"/>
          <w:color w:val="000000"/>
          <w:sz w:val="28"/>
        </w:rPr>
        <w:t xml:space="preserve">
      60. Стационарлық көмек көрсететін МҰ балалар онкологиясы және гематология бөлімшесін ең аз жарақтандыру осы Стандартқа </w:t>
      </w:r>
      <w:r>
        <w:rPr>
          <w:rFonts w:ascii="Times New Roman"/>
          <w:b w:val="false"/>
          <w:i w:val="false"/>
          <w:color w:val="000000"/>
          <w:sz w:val="28"/>
        </w:rPr>
        <w:t>27-қосымшада</w:t>
      </w:r>
      <w:r>
        <w:rPr>
          <w:rFonts w:ascii="Times New Roman"/>
          <w:b w:val="false"/>
          <w:i w:val="false"/>
          <w:color w:val="000000"/>
          <w:sz w:val="28"/>
        </w:rPr>
        <w:t xml:space="preserve"> айқындалған.</w:t>
      </w:r>
    </w:p>
    <w:bookmarkEnd w:id="184"/>
    <w:bookmarkStart w:name="z191" w:id="185"/>
    <w:p>
      <w:pPr>
        <w:spacing w:after="0"/>
        <w:ind w:left="0"/>
        <w:jc w:val="both"/>
      </w:pPr>
      <w:r>
        <w:rPr>
          <w:rFonts w:ascii="Times New Roman"/>
          <w:b w:val="false"/>
          <w:i w:val="false"/>
          <w:color w:val="000000"/>
          <w:sz w:val="28"/>
        </w:rPr>
        <w:t xml:space="preserve">
      61. ГДЖТ бөлімшесін ең аз жарақтандыру осы Стандартқа </w:t>
      </w:r>
      <w:r>
        <w:rPr>
          <w:rFonts w:ascii="Times New Roman"/>
          <w:b w:val="false"/>
          <w:i w:val="false"/>
          <w:color w:val="000000"/>
          <w:sz w:val="28"/>
        </w:rPr>
        <w:t>28-қосымшада</w:t>
      </w:r>
      <w:r>
        <w:rPr>
          <w:rFonts w:ascii="Times New Roman"/>
          <w:b w:val="false"/>
          <w:i w:val="false"/>
          <w:color w:val="000000"/>
          <w:sz w:val="28"/>
        </w:rPr>
        <w:t xml:space="preserve"> айқындалған.</w:t>
      </w:r>
    </w:p>
    <w:bookmarkEnd w:id="185"/>
    <w:bookmarkStart w:name="z192" w:id="186"/>
    <w:p>
      <w:pPr>
        <w:spacing w:after="0"/>
        <w:ind w:left="0"/>
        <w:jc w:val="both"/>
      </w:pPr>
      <w:r>
        <w:rPr>
          <w:rFonts w:ascii="Times New Roman"/>
          <w:b w:val="false"/>
          <w:i w:val="false"/>
          <w:color w:val="000000"/>
          <w:sz w:val="28"/>
        </w:rPr>
        <w:t xml:space="preserve">
      62. Онкологиялық және гематологиялық аурулары бар балаларға арналған күндізгі стационарды ең аз жарақтандыру осы Стандартқа </w:t>
      </w:r>
      <w:r>
        <w:rPr>
          <w:rFonts w:ascii="Times New Roman"/>
          <w:b w:val="false"/>
          <w:i w:val="false"/>
          <w:color w:val="000000"/>
          <w:sz w:val="28"/>
        </w:rPr>
        <w:t>29-қосымшада</w:t>
      </w:r>
      <w:r>
        <w:rPr>
          <w:rFonts w:ascii="Times New Roman"/>
          <w:b w:val="false"/>
          <w:i w:val="false"/>
          <w:color w:val="000000"/>
          <w:sz w:val="28"/>
        </w:rPr>
        <w:t xml:space="preserve"> айқындалған.</w:t>
      </w:r>
    </w:p>
    <w:bookmarkEnd w:id="186"/>
    <w:bookmarkStart w:name="z193" w:id="187"/>
    <w:p>
      <w:pPr>
        <w:spacing w:after="0"/>
        <w:ind w:left="0"/>
        <w:jc w:val="left"/>
      </w:pPr>
      <w:r>
        <w:rPr>
          <w:rFonts w:ascii="Times New Roman"/>
          <w:b/>
          <w:i w:val="false"/>
          <w:color w:val="000000"/>
        </w:rPr>
        <w:t xml:space="preserve"> 7-тарау. Балаларға онкологиялық және гематологиялық көмек көрсету кезінде сүйек кемігін және гемопоэздік дің жасушаларын трансплантаттауды ұйымдастыру тәртібі</w:t>
      </w:r>
    </w:p>
    <w:bookmarkEnd w:id="187"/>
    <w:bookmarkStart w:name="z194" w:id="188"/>
    <w:p>
      <w:pPr>
        <w:spacing w:after="0"/>
        <w:ind w:left="0"/>
        <w:jc w:val="both"/>
      </w:pPr>
      <w:r>
        <w:rPr>
          <w:rFonts w:ascii="Times New Roman"/>
          <w:b w:val="false"/>
          <w:i w:val="false"/>
          <w:color w:val="000000"/>
          <w:sz w:val="28"/>
        </w:rPr>
        <w:t>
      63. Сүйек кемігін және гемопоэздік дің жасушаларын транспланттауды қоса алғанда, ГДЖТ медициналық қызметті жүзеге асыруға лицензиясы бар МО жүзеге асырады.</w:t>
      </w:r>
    </w:p>
    <w:bookmarkEnd w:id="188"/>
    <w:bookmarkStart w:name="z195" w:id="189"/>
    <w:p>
      <w:pPr>
        <w:spacing w:after="0"/>
        <w:ind w:left="0"/>
        <w:jc w:val="both"/>
      </w:pPr>
      <w:r>
        <w:rPr>
          <w:rFonts w:ascii="Times New Roman"/>
          <w:b w:val="false"/>
          <w:i w:val="false"/>
          <w:color w:val="000000"/>
          <w:sz w:val="28"/>
        </w:rPr>
        <w:t>
      64. ГДЖТ жоспарлы тәртіпте жоғары технологиялық медициналық көмек түрінде стационарлық жағдайларда жүргізіледі.</w:t>
      </w:r>
    </w:p>
    <w:bookmarkEnd w:id="189"/>
    <w:bookmarkStart w:name="z196" w:id="190"/>
    <w:p>
      <w:pPr>
        <w:spacing w:after="0"/>
        <w:ind w:left="0"/>
        <w:jc w:val="both"/>
      </w:pPr>
      <w:r>
        <w:rPr>
          <w:rFonts w:ascii="Times New Roman"/>
          <w:b w:val="false"/>
          <w:i w:val="false"/>
          <w:color w:val="000000"/>
          <w:sz w:val="28"/>
        </w:rPr>
        <w:t xml:space="preserve">
      65. ГДЖТ: </w:t>
      </w:r>
    </w:p>
    <w:bookmarkEnd w:id="190"/>
    <w:bookmarkStart w:name="z197" w:id="191"/>
    <w:p>
      <w:pPr>
        <w:spacing w:after="0"/>
        <w:ind w:left="0"/>
        <w:jc w:val="both"/>
      </w:pPr>
      <w:r>
        <w:rPr>
          <w:rFonts w:ascii="Times New Roman"/>
          <w:b w:val="false"/>
          <w:i w:val="false"/>
          <w:color w:val="000000"/>
          <w:sz w:val="28"/>
        </w:rPr>
        <w:t xml:space="preserve">
      1) аутологиялық сүйек кемігін трансплантаттау; </w:t>
      </w:r>
    </w:p>
    <w:bookmarkEnd w:id="191"/>
    <w:bookmarkStart w:name="z198" w:id="192"/>
    <w:p>
      <w:pPr>
        <w:spacing w:after="0"/>
        <w:ind w:left="0"/>
        <w:jc w:val="both"/>
      </w:pPr>
      <w:r>
        <w:rPr>
          <w:rFonts w:ascii="Times New Roman"/>
          <w:b w:val="false"/>
          <w:i w:val="false"/>
          <w:color w:val="000000"/>
          <w:sz w:val="28"/>
        </w:rPr>
        <w:t xml:space="preserve">
      2) перифериялық қанның аутологиялық гемопоэздік дің жасушаларын трансплантаттау; </w:t>
      </w:r>
    </w:p>
    <w:bookmarkEnd w:id="192"/>
    <w:bookmarkStart w:name="z199" w:id="193"/>
    <w:p>
      <w:pPr>
        <w:spacing w:after="0"/>
        <w:ind w:left="0"/>
        <w:jc w:val="both"/>
      </w:pPr>
      <w:r>
        <w:rPr>
          <w:rFonts w:ascii="Times New Roman"/>
          <w:b w:val="false"/>
          <w:i w:val="false"/>
          <w:color w:val="000000"/>
          <w:sz w:val="28"/>
        </w:rPr>
        <w:t xml:space="preserve">
      3) аллогенді сүйек кемігін трансплантаттау; </w:t>
      </w:r>
    </w:p>
    <w:bookmarkEnd w:id="193"/>
    <w:bookmarkStart w:name="z200" w:id="194"/>
    <w:p>
      <w:pPr>
        <w:spacing w:after="0"/>
        <w:ind w:left="0"/>
        <w:jc w:val="both"/>
      </w:pPr>
      <w:r>
        <w:rPr>
          <w:rFonts w:ascii="Times New Roman"/>
          <w:b w:val="false"/>
          <w:i w:val="false"/>
          <w:color w:val="000000"/>
          <w:sz w:val="28"/>
        </w:rPr>
        <w:t xml:space="preserve">
      4) перифериялық қанның аллогенді гемопоэздік дің жасушаларын трансплантаттау; </w:t>
      </w:r>
    </w:p>
    <w:bookmarkEnd w:id="194"/>
    <w:bookmarkStart w:name="z201" w:id="195"/>
    <w:p>
      <w:pPr>
        <w:spacing w:after="0"/>
        <w:ind w:left="0"/>
        <w:jc w:val="both"/>
      </w:pPr>
      <w:r>
        <w:rPr>
          <w:rFonts w:ascii="Times New Roman"/>
          <w:b w:val="false"/>
          <w:i w:val="false"/>
          <w:color w:val="000000"/>
          <w:sz w:val="28"/>
        </w:rPr>
        <w:t>
      5) кіндік (плаценталық) қанның аллогенді гемопоэздік дің жасушаларын трансплантаттау түрінде жүзеге асырылады.</w:t>
      </w:r>
    </w:p>
    <w:bookmarkEnd w:id="195"/>
    <w:bookmarkStart w:name="z202" w:id="196"/>
    <w:p>
      <w:pPr>
        <w:spacing w:after="0"/>
        <w:ind w:left="0"/>
        <w:jc w:val="both"/>
      </w:pPr>
      <w:r>
        <w:rPr>
          <w:rFonts w:ascii="Times New Roman"/>
          <w:b w:val="false"/>
          <w:i w:val="false"/>
          <w:color w:val="000000"/>
          <w:sz w:val="28"/>
        </w:rPr>
        <w:t xml:space="preserve">
      66. ГДЖТ жүргізу үшін сүйек кемігін алу және перифериялық қанның гемопоэздік дің жасушаларын алу тірі донордан жүзеге асырылады, оның ішінде: </w:t>
      </w:r>
    </w:p>
    <w:bookmarkEnd w:id="196"/>
    <w:bookmarkStart w:name="z203" w:id="197"/>
    <w:p>
      <w:pPr>
        <w:spacing w:after="0"/>
        <w:ind w:left="0"/>
        <w:jc w:val="both"/>
      </w:pPr>
      <w:r>
        <w:rPr>
          <w:rFonts w:ascii="Times New Roman"/>
          <w:b w:val="false"/>
          <w:i w:val="false"/>
          <w:color w:val="000000"/>
          <w:sz w:val="28"/>
        </w:rPr>
        <w:t>
      1) аутологиялық сүйек кемігін немесе гемопоэздік дің жасушаларын трансплантаттауды қажет ететін пациент (реципиент);</w:t>
      </w:r>
    </w:p>
    <w:bookmarkEnd w:id="197"/>
    <w:bookmarkStart w:name="z204" w:id="198"/>
    <w:p>
      <w:pPr>
        <w:spacing w:after="0"/>
        <w:ind w:left="0"/>
        <w:jc w:val="both"/>
      </w:pPr>
      <w:r>
        <w:rPr>
          <w:rFonts w:ascii="Times New Roman"/>
          <w:b w:val="false"/>
          <w:i w:val="false"/>
          <w:color w:val="000000"/>
          <w:sz w:val="28"/>
        </w:rPr>
        <w:t xml:space="preserve">
      2) аллогенді сүйек кемігін немесе гемопоэздік дің жасушаларын трансплантаттауды қажет ететін пациентпен (реципиентпен) биологиялық туыстық байланыстағы адам (бұдан әрі – туыстық донор); </w:t>
      </w:r>
    </w:p>
    <w:bookmarkEnd w:id="198"/>
    <w:bookmarkStart w:name="z205" w:id="199"/>
    <w:p>
      <w:pPr>
        <w:spacing w:after="0"/>
        <w:ind w:left="0"/>
        <w:jc w:val="both"/>
      </w:pPr>
      <w:r>
        <w:rPr>
          <w:rFonts w:ascii="Times New Roman"/>
          <w:b w:val="false"/>
          <w:i w:val="false"/>
          <w:color w:val="000000"/>
          <w:sz w:val="28"/>
        </w:rPr>
        <w:t>
      3) аллогенді сүйек кемігін немесе гемопоэздік дің жасушаларын трансплантаттауды қажет ететін пациентпен (реципиентпен) биологиялық туыстық байланыста болмайтын адам (бұдан әрі – туыстық емес донор).</w:t>
      </w:r>
    </w:p>
    <w:bookmarkEnd w:id="199"/>
    <w:bookmarkStart w:name="z206" w:id="200"/>
    <w:p>
      <w:pPr>
        <w:spacing w:after="0"/>
        <w:ind w:left="0"/>
        <w:jc w:val="both"/>
      </w:pPr>
      <w:r>
        <w:rPr>
          <w:rFonts w:ascii="Times New Roman"/>
          <w:b w:val="false"/>
          <w:i w:val="false"/>
          <w:color w:val="000000"/>
          <w:sz w:val="28"/>
        </w:rPr>
        <w:t>
      67. Туыстық емес донорды таңдау және жандандыру, сондай-ақ адамның гистосәйкестік гендерін типтеу нәтижелерін ескере отырып, гистотиптелген донорлар тіркелімімен жүзеге асырылады.</w:t>
      </w:r>
    </w:p>
    <w:bookmarkEnd w:id="200"/>
    <w:bookmarkStart w:name="z207" w:id="201"/>
    <w:p>
      <w:pPr>
        <w:spacing w:after="0"/>
        <w:ind w:left="0"/>
        <w:jc w:val="both"/>
      </w:pPr>
      <w:r>
        <w:rPr>
          <w:rFonts w:ascii="Times New Roman"/>
          <w:b w:val="false"/>
          <w:i w:val="false"/>
          <w:color w:val="000000"/>
          <w:sz w:val="28"/>
        </w:rPr>
        <w:t xml:space="preserve">
      68. ГДЖТ жүргізу үшін пациентті (реципиентті) емдеуге жатқызу шарттары мыналар болып табылады: </w:t>
      </w:r>
    </w:p>
    <w:bookmarkEnd w:id="201"/>
    <w:bookmarkStart w:name="z208" w:id="202"/>
    <w:p>
      <w:pPr>
        <w:spacing w:after="0"/>
        <w:ind w:left="0"/>
        <w:jc w:val="both"/>
      </w:pPr>
      <w:r>
        <w:rPr>
          <w:rFonts w:ascii="Times New Roman"/>
          <w:b w:val="false"/>
          <w:i w:val="false"/>
          <w:color w:val="000000"/>
          <w:sz w:val="28"/>
        </w:rPr>
        <w:t xml:space="preserve">
      1) трансплантаттауға медициналық көрсетілімдердің болуы; </w:t>
      </w:r>
    </w:p>
    <w:bookmarkEnd w:id="202"/>
    <w:bookmarkStart w:name="z209" w:id="203"/>
    <w:p>
      <w:pPr>
        <w:spacing w:after="0"/>
        <w:ind w:left="0"/>
        <w:jc w:val="both"/>
      </w:pPr>
      <w:r>
        <w:rPr>
          <w:rFonts w:ascii="Times New Roman"/>
          <w:b w:val="false"/>
          <w:i w:val="false"/>
          <w:color w:val="000000"/>
          <w:sz w:val="28"/>
        </w:rPr>
        <w:t xml:space="preserve">
      2) пациентті (реципиентті) медициналық зерттеп-қарау нәтижелерінің болуы; </w:t>
      </w:r>
    </w:p>
    <w:bookmarkEnd w:id="203"/>
    <w:bookmarkStart w:name="z210" w:id="204"/>
    <w:p>
      <w:pPr>
        <w:spacing w:after="0"/>
        <w:ind w:left="0"/>
        <w:jc w:val="both"/>
      </w:pPr>
      <w:r>
        <w:rPr>
          <w:rFonts w:ascii="Times New Roman"/>
          <w:b w:val="false"/>
          <w:i w:val="false"/>
          <w:color w:val="000000"/>
          <w:sz w:val="28"/>
        </w:rPr>
        <w:t xml:space="preserve">
      3) пациентте (реципиентте) сүйек кемігін және гемопоэздік дің жасушаларын трансплантаттауға медициналық қарсы көрсетілімдердің болмауы; </w:t>
      </w:r>
    </w:p>
    <w:bookmarkEnd w:id="204"/>
    <w:bookmarkStart w:name="z211" w:id="205"/>
    <w:p>
      <w:pPr>
        <w:spacing w:after="0"/>
        <w:ind w:left="0"/>
        <w:jc w:val="both"/>
      </w:pPr>
      <w:r>
        <w:rPr>
          <w:rFonts w:ascii="Times New Roman"/>
          <w:b w:val="false"/>
          <w:i w:val="false"/>
          <w:color w:val="000000"/>
          <w:sz w:val="28"/>
        </w:rPr>
        <w:t>
      4) толық немесе ішінара үйлесімді донордың, оның ішінде гаплоидентті (гистосәйкестігі 50%) донордың болуы;</w:t>
      </w:r>
    </w:p>
    <w:bookmarkEnd w:id="205"/>
    <w:bookmarkStart w:name="z212" w:id="206"/>
    <w:p>
      <w:pPr>
        <w:spacing w:after="0"/>
        <w:ind w:left="0"/>
        <w:jc w:val="both"/>
      </w:pPr>
      <w:r>
        <w:rPr>
          <w:rFonts w:ascii="Times New Roman"/>
          <w:b w:val="false"/>
          <w:i w:val="false"/>
          <w:color w:val="000000"/>
          <w:sz w:val="28"/>
        </w:rPr>
        <w:t xml:space="preserve">
      5) медициналық араласуға ақпараттандырылған ерікті келісімнің және баланың заңды өкілдерінен сүйек кемігін және гемопоэздік дің жасушаларын трансплантаттауды жүргізуге нотариаттық келісімнің болуы. </w:t>
      </w:r>
    </w:p>
    <w:bookmarkEnd w:id="206"/>
    <w:bookmarkStart w:name="z213" w:id="207"/>
    <w:p>
      <w:pPr>
        <w:spacing w:after="0"/>
        <w:ind w:left="0"/>
        <w:jc w:val="both"/>
      </w:pPr>
      <w:r>
        <w:rPr>
          <w:rFonts w:ascii="Times New Roman"/>
          <w:b w:val="false"/>
          <w:i w:val="false"/>
          <w:color w:val="000000"/>
          <w:sz w:val="28"/>
        </w:rPr>
        <w:t xml:space="preserve">
      69. ГДЖТ жүзеге асыратын МҰ-да КХ-ға сәйкес әлеуетті пациентке (реципиентке) медициналық зерттеп-қарау: </w:t>
      </w:r>
    </w:p>
    <w:bookmarkEnd w:id="207"/>
    <w:bookmarkStart w:name="z214" w:id="208"/>
    <w:p>
      <w:pPr>
        <w:spacing w:after="0"/>
        <w:ind w:left="0"/>
        <w:jc w:val="both"/>
      </w:pPr>
      <w:r>
        <w:rPr>
          <w:rFonts w:ascii="Times New Roman"/>
          <w:b w:val="false"/>
          <w:i w:val="false"/>
          <w:color w:val="000000"/>
          <w:sz w:val="28"/>
        </w:rPr>
        <w:t xml:space="preserve">
      1) трансплантаттау алдындағы дайындықты жүргізудің қажетті көлемі мен мерзімдерін айқындау; </w:t>
      </w:r>
    </w:p>
    <w:bookmarkEnd w:id="208"/>
    <w:bookmarkStart w:name="z215" w:id="209"/>
    <w:p>
      <w:pPr>
        <w:spacing w:after="0"/>
        <w:ind w:left="0"/>
        <w:jc w:val="both"/>
      </w:pPr>
      <w:r>
        <w:rPr>
          <w:rFonts w:ascii="Times New Roman"/>
          <w:b w:val="false"/>
          <w:i w:val="false"/>
          <w:color w:val="000000"/>
          <w:sz w:val="28"/>
        </w:rPr>
        <w:t xml:space="preserve">
      2) негізгі аурудың ремиссиясының немесе қайталануының болуын бағалау; </w:t>
      </w:r>
    </w:p>
    <w:bookmarkEnd w:id="209"/>
    <w:bookmarkStart w:name="z216" w:id="210"/>
    <w:p>
      <w:pPr>
        <w:spacing w:after="0"/>
        <w:ind w:left="0"/>
        <w:jc w:val="both"/>
      </w:pPr>
      <w:r>
        <w:rPr>
          <w:rFonts w:ascii="Times New Roman"/>
          <w:b w:val="false"/>
          <w:i w:val="false"/>
          <w:color w:val="000000"/>
          <w:sz w:val="28"/>
        </w:rPr>
        <w:t xml:space="preserve">
      3) ГДЖТ асқынуларының профилактикасы жөніндегі іс-шараларды жоспарлау; </w:t>
      </w:r>
    </w:p>
    <w:bookmarkEnd w:id="210"/>
    <w:bookmarkStart w:name="z217" w:id="211"/>
    <w:p>
      <w:pPr>
        <w:spacing w:after="0"/>
        <w:ind w:left="0"/>
        <w:jc w:val="both"/>
      </w:pPr>
      <w:r>
        <w:rPr>
          <w:rFonts w:ascii="Times New Roman"/>
          <w:b w:val="false"/>
          <w:i w:val="false"/>
          <w:color w:val="000000"/>
          <w:sz w:val="28"/>
        </w:rPr>
        <w:t xml:space="preserve">
      4) егер медициналық зерттеп-қараудан кейін 30 күннен астам уақыт өткен немесе медициналық зерттеп-қарау толық көлемде жүргізілмегенде, алдыңғы емдеу нәтижелерін айқындау (негізгі аурудың бірінші немесе кейінгі ремиссиясы, емдеуге төзімділік, негізгі аурудың қайталануы); </w:t>
      </w:r>
    </w:p>
    <w:bookmarkEnd w:id="211"/>
    <w:bookmarkStart w:name="z218" w:id="212"/>
    <w:p>
      <w:pPr>
        <w:spacing w:after="0"/>
        <w:ind w:left="0"/>
        <w:jc w:val="both"/>
      </w:pPr>
      <w:r>
        <w:rPr>
          <w:rFonts w:ascii="Times New Roman"/>
          <w:b w:val="false"/>
          <w:i w:val="false"/>
          <w:color w:val="000000"/>
          <w:sz w:val="28"/>
        </w:rPr>
        <w:t>
      5) тіндерді типтеу және донорды іздеуге бастама жасау мақсатында жүргізіледі.</w:t>
      </w:r>
    </w:p>
    <w:bookmarkEnd w:id="212"/>
    <w:bookmarkStart w:name="z219" w:id="213"/>
    <w:p>
      <w:pPr>
        <w:spacing w:after="0"/>
        <w:ind w:left="0"/>
        <w:jc w:val="both"/>
      </w:pPr>
      <w:r>
        <w:rPr>
          <w:rFonts w:ascii="Times New Roman"/>
          <w:b w:val="false"/>
          <w:i w:val="false"/>
          <w:color w:val="000000"/>
          <w:sz w:val="28"/>
        </w:rPr>
        <w:t>
      70. ГДЖТ жүзеге асыру тәртібі:</w:t>
      </w:r>
    </w:p>
    <w:bookmarkEnd w:id="213"/>
    <w:bookmarkStart w:name="z220" w:id="214"/>
    <w:p>
      <w:pPr>
        <w:spacing w:after="0"/>
        <w:ind w:left="0"/>
        <w:jc w:val="both"/>
      </w:pPr>
      <w:r>
        <w:rPr>
          <w:rFonts w:ascii="Times New Roman"/>
          <w:b w:val="false"/>
          <w:i w:val="false"/>
          <w:color w:val="000000"/>
          <w:sz w:val="28"/>
        </w:rPr>
        <w:t>
      1) ГДЖТ жүргізуге мұқтаж пациентті байқау және емдеу жүргізілетін МҰ реципиент пен сиблингтердің (туған бауырларының)гистосәйкестік гендерін типтеуді жүргізеді;</w:t>
      </w:r>
    </w:p>
    <w:bookmarkEnd w:id="214"/>
    <w:bookmarkStart w:name="z221" w:id="215"/>
    <w:p>
      <w:pPr>
        <w:spacing w:after="0"/>
        <w:ind w:left="0"/>
        <w:jc w:val="both"/>
      </w:pPr>
      <w:r>
        <w:rPr>
          <w:rFonts w:ascii="Times New Roman"/>
          <w:b w:val="false"/>
          <w:i w:val="false"/>
          <w:color w:val="000000"/>
          <w:sz w:val="28"/>
        </w:rPr>
        <w:t>
      2) үйлесімді сиблинг болмағанда туыс емес донорды іздеу үшін сүйек кемігінің тіркелімдеріне сұрау салу жүргізіледі;</w:t>
      </w:r>
    </w:p>
    <w:bookmarkEnd w:id="215"/>
    <w:bookmarkStart w:name="z222" w:id="216"/>
    <w:p>
      <w:pPr>
        <w:spacing w:after="0"/>
        <w:ind w:left="0"/>
        <w:jc w:val="both"/>
      </w:pPr>
      <w:r>
        <w:rPr>
          <w:rFonts w:ascii="Times New Roman"/>
          <w:b w:val="false"/>
          <w:i w:val="false"/>
          <w:color w:val="000000"/>
          <w:sz w:val="28"/>
        </w:rPr>
        <w:t>
      3) сүйек кемігі тіркелімдерінде үйлесімді туыстық және туыстық емес донор болмағанда ата-аналардың гистосәйкестік гендерін типтеу жүргізіледі;</w:t>
      </w:r>
    </w:p>
    <w:bookmarkEnd w:id="216"/>
    <w:bookmarkStart w:name="z223" w:id="217"/>
    <w:p>
      <w:pPr>
        <w:spacing w:after="0"/>
        <w:ind w:left="0"/>
        <w:jc w:val="both"/>
      </w:pPr>
      <w:r>
        <w:rPr>
          <w:rFonts w:ascii="Times New Roman"/>
          <w:b w:val="false"/>
          <w:i w:val="false"/>
          <w:color w:val="000000"/>
          <w:sz w:val="28"/>
        </w:rPr>
        <w:t>
      4) сүйек кемігі тіркелімдерінде үйлесімді сиблинг немесе туыс емес донор немесе туыстық ішінара үйлесімді донор болғанда, болжамды трансплантаттаудың мерзімі мен түрі туралы шешімді МПТ консилиумы қабылдайды;</w:t>
      </w:r>
    </w:p>
    <w:bookmarkEnd w:id="217"/>
    <w:bookmarkStart w:name="z224" w:id="218"/>
    <w:p>
      <w:pPr>
        <w:spacing w:after="0"/>
        <w:ind w:left="0"/>
        <w:jc w:val="both"/>
      </w:pPr>
      <w:r>
        <w:rPr>
          <w:rFonts w:ascii="Times New Roman"/>
          <w:b w:val="false"/>
          <w:i w:val="false"/>
          <w:color w:val="000000"/>
          <w:sz w:val="28"/>
        </w:rPr>
        <w:t xml:space="preserve">
      5) пациенттің (реципиенттің) трансплантаттауға дейінгі дайындығы жоғары дозалы химиотерапияны және (немесе) сәулелік терапияны, иммуносупрессивті терапияны қамтиды және стационарлық жағдайларда жүргізіледі. </w:t>
      </w:r>
    </w:p>
    <w:bookmarkEnd w:id="218"/>
    <w:bookmarkStart w:name="z225" w:id="219"/>
    <w:p>
      <w:pPr>
        <w:spacing w:after="0"/>
        <w:ind w:left="0"/>
        <w:jc w:val="both"/>
      </w:pPr>
      <w:r>
        <w:rPr>
          <w:rFonts w:ascii="Times New Roman"/>
          <w:b w:val="false"/>
          <w:i w:val="false"/>
          <w:color w:val="000000"/>
          <w:sz w:val="28"/>
        </w:rPr>
        <w:t>
      Трансплантаттауға дейінгі дайынықты жүргізу көлемі мен мерзімдері МПТ консилиумының шешімімен белгіленеді;</w:t>
      </w:r>
    </w:p>
    <w:bookmarkEnd w:id="219"/>
    <w:bookmarkStart w:name="z226" w:id="220"/>
    <w:p>
      <w:pPr>
        <w:spacing w:after="0"/>
        <w:ind w:left="0"/>
        <w:jc w:val="both"/>
      </w:pPr>
      <w:r>
        <w:rPr>
          <w:rFonts w:ascii="Times New Roman"/>
          <w:b w:val="false"/>
          <w:i w:val="false"/>
          <w:color w:val="000000"/>
          <w:sz w:val="28"/>
        </w:rPr>
        <w:t>
      6) стационардан шығарылғанға дейін ГДЖТ орындаған МҰ пациентті көрсетілген дәрілік препараттармен уақтылы қамтамасыз етуді ұйымдастыру мақсатында олардың халықаралық патенттелмеген атаулары мен қабылдау режимін көрсете отырып, жүргізілген трансплантаттау және асқынулардың профилактикасы үшін дәрілік препараттарды тағайындау туралы мәліметтерді денсаулық сақтауды мемлекеттік басқару органдарына пациенттің тұрғылықты жері бойынша жібереді.</w:t>
      </w:r>
    </w:p>
    <w:bookmarkEnd w:id="220"/>
    <w:bookmarkStart w:name="z227" w:id="221"/>
    <w:p>
      <w:pPr>
        <w:spacing w:after="0"/>
        <w:ind w:left="0"/>
        <w:jc w:val="both"/>
      </w:pPr>
      <w:r>
        <w:rPr>
          <w:rFonts w:ascii="Times New Roman"/>
          <w:b w:val="false"/>
          <w:i w:val="false"/>
          <w:color w:val="000000"/>
          <w:sz w:val="28"/>
        </w:rPr>
        <w:t xml:space="preserve">
      71. Сүйек кемігін (бұдан әрі – СК) алу немесе гемопоэздік дің жасушаларын (бұдан әрі – ГДЖ) алу үшін әлеуетті донорды медициналық зерттеп-қарау бекітілген жері бойынша МСАК ұйымында жүргізіледі. </w:t>
      </w:r>
    </w:p>
    <w:bookmarkEnd w:id="221"/>
    <w:bookmarkStart w:name="z228" w:id="222"/>
    <w:p>
      <w:pPr>
        <w:spacing w:after="0"/>
        <w:ind w:left="0"/>
        <w:jc w:val="both"/>
      </w:pPr>
      <w:r>
        <w:rPr>
          <w:rFonts w:ascii="Times New Roman"/>
          <w:b w:val="false"/>
          <w:i w:val="false"/>
          <w:color w:val="000000"/>
          <w:sz w:val="28"/>
        </w:rPr>
        <w:t>
      72. Әлеуетті донорды медициналық зерттеп-қарау донор-реципиент жұбының тіндік гистосәйкестігін айқындау үшін қажетті иммунологиялық, молекулалық-генетикалық зерттеп-қарау әдістерін жүргізуді, сондай-ақ донордан СК алу немесе ГДЖ алу үшін медициналық қарсы көрсетілімдерді анықтауды қамтиды.</w:t>
      </w:r>
    </w:p>
    <w:bookmarkEnd w:id="222"/>
    <w:bookmarkStart w:name="z229" w:id="223"/>
    <w:p>
      <w:pPr>
        <w:spacing w:after="0"/>
        <w:ind w:left="0"/>
        <w:jc w:val="both"/>
      </w:pPr>
      <w:r>
        <w:rPr>
          <w:rFonts w:ascii="Times New Roman"/>
          <w:b w:val="false"/>
          <w:i w:val="false"/>
          <w:color w:val="000000"/>
          <w:sz w:val="28"/>
        </w:rPr>
        <w:t>
      73. МТК алу және ГДЖ алу трансплантаттау немесе криоконсервация әдісімен дайындау мақсатында жүргізіледі.</w:t>
      </w:r>
    </w:p>
    <w:bookmarkEnd w:id="223"/>
    <w:bookmarkStart w:name="z230" w:id="224"/>
    <w:p>
      <w:pPr>
        <w:spacing w:after="0"/>
        <w:ind w:left="0"/>
        <w:jc w:val="both"/>
      </w:pPr>
      <w:r>
        <w:rPr>
          <w:rFonts w:ascii="Times New Roman"/>
          <w:b w:val="false"/>
          <w:i w:val="false"/>
          <w:color w:val="000000"/>
          <w:sz w:val="28"/>
        </w:rPr>
        <w:t>
      74. ГДЖ алу ГДЖТ бөлімшесінде және (немесе) онкология/гематология бөлімшесінде жүзеге асырылады.</w:t>
      </w:r>
    </w:p>
    <w:bookmarkEnd w:id="224"/>
    <w:bookmarkStart w:name="z231" w:id="225"/>
    <w:p>
      <w:pPr>
        <w:spacing w:after="0"/>
        <w:ind w:left="0"/>
        <w:jc w:val="both"/>
      </w:pPr>
      <w:r>
        <w:rPr>
          <w:rFonts w:ascii="Times New Roman"/>
          <w:b w:val="false"/>
          <w:i w:val="false"/>
          <w:color w:val="000000"/>
          <w:sz w:val="28"/>
        </w:rPr>
        <w:t xml:space="preserve">
      75. СК және (немесе) ГДЖ алу және өңдеу жөніндегі қызметті жүзеге асыру үшін МҰ-да жасушалық технологиялар зертханасы және клиникалық трансфузиология бөлімі құрылады. </w:t>
      </w:r>
    </w:p>
    <w:bookmarkEnd w:id="225"/>
    <w:bookmarkStart w:name="z232" w:id="226"/>
    <w:p>
      <w:pPr>
        <w:spacing w:after="0"/>
        <w:ind w:left="0"/>
        <w:jc w:val="both"/>
      </w:pPr>
      <w:r>
        <w:rPr>
          <w:rFonts w:ascii="Times New Roman"/>
          <w:b w:val="false"/>
          <w:i w:val="false"/>
          <w:color w:val="000000"/>
          <w:sz w:val="28"/>
        </w:rPr>
        <w:t xml:space="preserve">
      76. СК алуды балалар онкологтары мен гематологтары, трансфузиолог дәрігерлер, анестезиолог және реаниматолог дәрігерлер миелоэксфузия әдісімен анестезиолог-реаниматолог дәрігердің қатысуымен операция бөлмесінде орындайды. </w:t>
      </w:r>
    </w:p>
    <w:bookmarkEnd w:id="226"/>
    <w:bookmarkStart w:name="z233" w:id="227"/>
    <w:p>
      <w:pPr>
        <w:spacing w:after="0"/>
        <w:ind w:left="0"/>
        <w:jc w:val="both"/>
      </w:pPr>
      <w:r>
        <w:rPr>
          <w:rFonts w:ascii="Times New Roman"/>
          <w:b w:val="false"/>
          <w:i w:val="false"/>
          <w:color w:val="000000"/>
          <w:sz w:val="28"/>
        </w:rPr>
        <w:t xml:space="preserve">
      77. Миелоэксфузия әдісімен СК алуды жүргізер алдында донорды анестезиолог-реаниматолог дәрігер қарап-тексеруді жүргізеді. </w:t>
      </w:r>
    </w:p>
    <w:bookmarkEnd w:id="227"/>
    <w:bookmarkStart w:name="z234" w:id="228"/>
    <w:p>
      <w:pPr>
        <w:spacing w:after="0"/>
        <w:ind w:left="0"/>
        <w:jc w:val="both"/>
      </w:pPr>
      <w:r>
        <w:rPr>
          <w:rFonts w:ascii="Times New Roman"/>
          <w:b w:val="false"/>
          <w:i w:val="false"/>
          <w:color w:val="000000"/>
          <w:sz w:val="28"/>
        </w:rPr>
        <w:t xml:space="preserve">
      78. Перифериялық қаннан ГДЖ алуды трансфузиолог-дәрігер осы мақсаттарға арналған үй-жай жағдайында аппараттық цитаферез әдісімен орындайды. </w:t>
      </w:r>
    </w:p>
    <w:bookmarkEnd w:id="228"/>
    <w:bookmarkStart w:name="z235" w:id="229"/>
    <w:p>
      <w:pPr>
        <w:spacing w:after="0"/>
        <w:ind w:left="0"/>
        <w:jc w:val="both"/>
      </w:pPr>
      <w:r>
        <w:rPr>
          <w:rFonts w:ascii="Times New Roman"/>
          <w:b w:val="false"/>
          <w:i w:val="false"/>
          <w:color w:val="000000"/>
          <w:sz w:val="28"/>
        </w:rPr>
        <w:t>
      79. СК алынғаннан және ГДЖ алынғаннан кейін оларды КХ-ға сәйкес реципиентке толық немесе ішінара трансплантаттау жүргізіледі.</w:t>
      </w:r>
    </w:p>
    <w:bookmarkEnd w:id="229"/>
    <w:bookmarkStart w:name="z236" w:id="230"/>
    <w:p>
      <w:pPr>
        <w:spacing w:after="0"/>
        <w:ind w:left="0"/>
        <w:jc w:val="both"/>
      </w:pPr>
      <w:r>
        <w:rPr>
          <w:rFonts w:ascii="Times New Roman"/>
          <w:b w:val="false"/>
          <w:i w:val="false"/>
          <w:color w:val="000000"/>
          <w:sz w:val="28"/>
        </w:rPr>
        <w:t>
      80. Ішінара трансплантаттау кезінде мүмкін болатын қайта трансплантаттау үшін пайдаланылмаған СК және ГДЖ криоконсервациялау жүргізіледі.</w:t>
      </w:r>
    </w:p>
    <w:bookmarkEnd w:id="230"/>
    <w:bookmarkStart w:name="z237" w:id="231"/>
    <w:p>
      <w:pPr>
        <w:spacing w:after="0"/>
        <w:ind w:left="0"/>
        <w:jc w:val="both"/>
      </w:pPr>
      <w:r>
        <w:rPr>
          <w:rFonts w:ascii="Times New Roman"/>
          <w:b w:val="false"/>
          <w:i w:val="false"/>
          <w:color w:val="000000"/>
          <w:sz w:val="28"/>
        </w:rPr>
        <w:t xml:space="preserve">
      81. Дайындау мақсатында алынған кезінде СК және ГДЖ криоконсервациясы және қажет болған жағдайда донорлық лимфоциттердің фракциялары оларды кейінгі инфузиялау мүмкіндігін қамтамасыз ету үшін жүзеге асырылады. </w:t>
      </w:r>
    </w:p>
    <w:bookmarkEnd w:id="231"/>
    <w:bookmarkStart w:name="z238" w:id="232"/>
    <w:p>
      <w:pPr>
        <w:spacing w:after="0"/>
        <w:ind w:left="0"/>
        <w:jc w:val="both"/>
      </w:pPr>
      <w:r>
        <w:rPr>
          <w:rFonts w:ascii="Times New Roman"/>
          <w:b w:val="false"/>
          <w:i w:val="false"/>
          <w:color w:val="000000"/>
          <w:sz w:val="28"/>
        </w:rPr>
        <w:t xml:space="preserve">
      82. Жағымсыз реакциялар қаупін азайту, КХ-ға сәйкес трансплантаттау нәтижелерін жақсарту үшін СК және ГДЖ өңдеу жүзеге асырылады. </w:t>
      </w:r>
    </w:p>
    <w:bookmarkEnd w:id="232"/>
    <w:bookmarkStart w:name="z239" w:id="233"/>
    <w:p>
      <w:pPr>
        <w:spacing w:after="0"/>
        <w:ind w:left="0"/>
        <w:jc w:val="both"/>
      </w:pPr>
      <w:r>
        <w:rPr>
          <w:rFonts w:ascii="Times New Roman"/>
          <w:b w:val="false"/>
          <w:i w:val="false"/>
          <w:color w:val="000000"/>
          <w:sz w:val="28"/>
        </w:rPr>
        <w:t xml:space="preserve">
      83. СК сақтауды мемлекеттік денсаулық сақтау жүйесінде трансплантаттау үшін адам ағзаларын және (немесе) тіндерін алу және сақтау жөніндегі жұмыстарды (көрсетілетін қызметтерді) қоса алғанда, медициналық қызметке лицензиясы бар ұйымдар жүзеге асырады. </w:t>
      </w:r>
    </w:p>
    <w:bookmarkEnd w:id="233"/>
    <w:bookmarkStart w:name="z240" w:id="234"/>
    <w:p>
      <w:pPr>
        <w:spacing w:after="0"/>
        <w:ind w:left="0"/>
        <w:jc w:val="both"/>
      </w:pPr>
      <w:r>
        <w:rPr>
          <w:rFonts w:ascii="Times New Roman"/>
          <w:b w:val="false"/>
          <w:i w:val="false"/>
          <w:color w:val="000000"/>
          <w:sz w:val="28"/>
        </w:rPr>
        <w:t xml:space="preserve">
      84. ГДЖ сақтауды гемопоэздік дің жасушаларын сақтау жөніндегі жұмыстарды (көрсетілетін қызметтерді) қоса алғанда, медициналық қызметке лицензиясы бар ұйымдар жүзеге асырады. </w:t>
      </w:r>
    </w:p>
    <w:bookmarkEnd w:id="234"/>
    <w:bookmarkStart w:name="z241" w:id="235"/>
    <w:p>
      <w:pPr>
        <w:spacing w:after="0"/>
        <w:ind w:left="0"/>
        <w:jc w:val="both"/>
      </w:pPr>
      <w:r>
        <w:rPr>
          <w:rFonts w:ascii="Times New Roman"/>
          <w:b w:val="false"/>
          <w:i w:val="false"/>
          <w:color w:val="000000"/>
          <w:sz w:val="28"/>
        </w:rPr>
        <w:t xml:space="preserve">
      85. СК және ГДЖ сақтау оларды алу (алу) сәтінен бастап пациентке (реципиентке) енгізгенге дейін жүзеге асырылады. </w:t>
      </w:r>
    </w:p>
    <w:bookmarkEnd w:id="235"/>
    <w:bookmarkStart w:name="z242" w:id="236"/>
    <w:p>
      <w:pPr>
        <w:spacing w:after="0"/>
        <w:ind w:left="0"/>
        <w:jc w:val="both"/>
      </w:pPr>
      <w:r>
        <w:rPr>
          <w:rFonts w:ascii="Times New Roman"/>
          <w:b w:val="false"/>
          <w:i w:val="false"/>
          <w:color w:val="000000"/>
          <w:sz w:val="28"/>
        </w:rPr>
        <w:t>
      86. СК сақтау оны алған сәттен бастап 72 сағатқа +2 градустан +8 градусқа дейінгі Цельсий температурасында жүзеге асырылады.</w:t>
      </w:r>
    </w:p>
    <w:bookmarkEnd w:id="236"/>
    <w:bookmarkStart w:name="z243" w:id="237"/>
    <w:p>
      <w:pPr>
        <w:spacing w:after="0"/>
        <w:ind w:left="0"/>
        <w:jc w:val="both"/>
      </w:pPr>
      <w:r>
        <w:rPr>
          <w:rFonts w:ascii="Times New Roman"/>
          <w:b w:val="false"/>
          <w:i w:val="false"/>
          <w:color w:val="000000"/>
          <w:sz w:val="28"/>
        </w:rPr>
        <w:t xml:space="preserve">
      87. СК, оны алған сәттен бастап 72 сағаттан артық сақтау, өңдеу және криоконсервілеу шартымен, -140 градустан -196 градусқа дейінгі Цельсий температурасы кезінде жүзеге асырылады. </w:t>
      </w:r>
    </w:p>
    <w:bookmarkEnd w:id="237"/>
    <w:bookmarkStart w:name="z244" w:id="238"/>
    <w:p>
      <w:pPr>
        <w:spacing w:after="0"/>
        <w:ind w:left="0"/>
        <w:jc w:val="both"/>
      </w:pPr>
      <w:r>
        <w:rPr>
          <w:rFonts w:ascii="Times New Roman"/>
          <w:b w:val="false"/>
          <w:i w:val="false"/>
          <w:color w:val="000000"/>
          <w:sz w:val="28"/>
        </w:rPr>
        <w:t>
      88. ГДЖ және донорлық лимфоциттер фракцияларын сақтау:</w:t>
      </w:r>
    </w:p>
    <w:bookmarkEnd w:id="238"/>
    <w:bookmarkStart w:name="z245" w:id="239"/>
    <w:p>
      <w:pPr>
        <w:spacing w:after="0"/>
        <w:ind w:left="0"/>
        <w:jc w:val="both"/>
      </w:pPr>
      <w:r>
        <w:rPr>
          <w:rFonts w:ascii="Times New Roman"/>
          <w:b w:val="false"/>
          <w:i w:val="false"/>
          <w:color w:val="000000"/>
          <w:sz w:val="28"/>
        </w:rPr>
        <w:t>
       +2 градустан +8 градусқа дейінгі Цельсий температурасында оларды алған (дайындаған) сәттен бастап 8 сағаттан артық емес жүзеге асырылады;</w:t>
      </w:r>
    </w:p>
    <w:bookmarkEnd w:id="239"/>
    <w:bookmarkStart w:name="z246" w:id="240"/>
    <w:p>
      <w:pPr>
        <w:spacing w:after="0"/>
        <w:ind w:left="0"/>
        <w:jc w:val="both"/>
      </w:pPr>
      <w:r>
        <w:rPr>
          <w:rFonts w:ascii="Times New Roman"/>
          <w:b w:val="false"/>
          <w:i w:val="false"/>
          <w:color w:val="000000"/>
          <w:sz w:val="28"/>
        </w:rPr>
        <w:t xml:space="preserve">
      +4 градустан +6 градусқа дейінгі Цельсий температурасында оларды алған сәттен бастап 8-ден 72 сағатқа дейінгі жүзеге асырылады; </w:t>
      </w:r>
    </w:p>
    <w:bookmarkEnd w:id="240"/>
    <w:bookmarkStart w:name="z247" w:id="241"/>
    <w:p>
      <w:pPr>
        <w:spacing w:after="0"/>
        <w:ind w:left="0"/>
        <w:jc w:val="both"/>
      </w:pPr>
      <w:r>
        <w:rPr>
          <w:rFonts w:ascii="Times New Roman"/>
          <w:b w:val="false"/>
          <w:i w:val="false"/>
          <w:color w:val="000000"/>
          <w:sz w:val="28"/>
        </w:rPr>
        <w:t xml:space="preserve">
      -140 градустан -196 градусқа дейінгі Цельсий температурасында оларды алған (дайындаған) сәттен бастап 72 сағаттан артық өңдеу және криоконсервілеу шартымен жүзеге асырылады. </w:t>
      </w:r>
    </w:p>
    <w:bookmarkEnd w:id="241"/>
    <w:bookmarkStart w:name="z248" w:id="242"/>
    <w:p>
      <w:pPr>
        <w:spacing w:after="0"/>
        <w:ind w:left="0"/>
        <w:jc w:val="both"/>
      </w:pPr>
      <w:r>
        <w:rPr>
          <w:rFonts w:ascii="Times New Roman"/>
          <w:b w:val="false"/>
          <w:i w:val="false"/>
          <w:color w:val="000000"/>
          <w:sz w:val="28"/>
        </w:rPr>
        <w:t>
      89. Криоконсервіленген СК, ГДЖ (кіндік (плаценталық) қан ГДЖ басқа) және донорлық лимфоциттер фракцияларын сақтау келесі жағдайларда тоқтатылады:</w:t>
      </w:r>
    </w:p>
    <w:bookmarkEnd w:id="242"/>
    <w:bookmarkStart w:name="z249" w:id="243"/>
    <w:p>
      <w:pPr>
        <w:spacing w:after="0"/>
        <w:ind w:left="0"/>
        <w:jc w:val="both"/>
      </w:pPr>
      <w:r>
        <w:rPr>
          <w:rFonts w:ascii="Times New Roman"/>
          <w:b w:val="false"/>
          <w:i w:val="false"/>
          <w:color w:val="000000"/>
          <w:sz w:val="28"/>
        </w:rPr>
        <w:t xml:space="preserve">
      1) әлеуетті пациенттің (реципиенттің) немесе ГДЖТ жүргізілген пациенттің (реципиенттің) қайтыс болуы; </w:t>
      </w:r>
    </w:p>
    <w:bookmarkEnd w:id="243"/>
    <w:bookmarkStart w:name="z250" w:id="244"/>
    <w:p>
      <w:pPr>
        <w:spacing w:after="0"/>
        <w:ind w:left="0"/>
        <w:jc w:val="both"/>
      </w:pPr>
      <w:r>
        <w:rPr>
          <w:rFonts w:ascii="Times New Roman"/>
          <w:b w:val="false"/>
          <w:i w:val="false"/>
          <w:color w:val="000000"/>
          <w:sz w:val="28"/>
        </w:rPr>
        <w:t xml:space="preserve">
      2) ГДЖТ немесе донорлық лимфоциттер фракцияларының инфузиясы донордан СК алынған немесе ГДЖ алынған күннен бастап бес жыл ішінде әлеуетті пациентте (реципиентте) немесе ГДЖТ жүргізілген пациентте (реципиентте) медициналық көрсетілімдердің болмауы. </w:t>
      </w:r>
    </w:p>
    <w:bookmarkEnd w:id="244"/>
    <w:bookmarkStart w:name="z251" w:id="245"/>
    <w:p>
      <w:pPr>
        <w:spacing w:after="0"/>
        <w:ind w:left="0"/>
        <w:jc w:val="both"/>
      </w:pPr>
      <w:r>
        <w:rPr>
          <w:rFonts w:ascii="Times New Roman"/>
          <w:b w:val="false"/>
          <w:i w:val="false"/>
          <w:color w:val="000000"/>
          <w:sz w:val="28"/>
        </w:rPr>
        <w:t>
      90. СК және ГДЖ-ны алған МҰ-дан, СК және ГДЖ-ны трансплантаттауды жүргізу үшін МҰ-ға СК және ГДЖ-ны тасымалдауды дайындалған мамандар жүзеге асырады.</w:t>
      </w:r>
    </w:p>
    <w:bookmarkEnd w:id="245"/>
    <w:bookmarkStart w:name="z252" w:id="246"/>
    <w:p>
      <w:pPr>
        <w:spacing w:after="0"/>
        <w:ind w:left="0"/>
        <w:jc w:val="both"/>
      </w:pPr>
      <w:r>
        <w:rPr>
          <w:rFonts w:ascii="Times New Roman"/>
          <w:b w:val="false"/>
          <w:i w:val="false"/>
          <w:color w:val="000000"/>
          <w:sz w:val="28"/>
        </w:rPr>
        <w:t>
      91. СК және ГДЖ тасымалдаудың температуралық режимі мен шарттары КХ-ға сәйкес қамтамасыз етіледі. Тасымалдау қашықтығы мен ұзақтығы трансплантаттауды жүзеге асыратын МҰ -мен келісіледі.</w:t>
      </w:r>
    </w:p>
    <w:bookmarkEnd w:id="246"/>
    <w:bookmarkStart w:name="z253" w:id="247"/>
    <w:p>
      <w:pPr>
        <w:spacing w:after="0"/>
        <w:ind w:left="0"/>
        <w:jc w:val="both"/>
      </w:pPr>
      <w:r>
        <w:rPr>
          <w:rFonts w:ascii="Times New Roman"/>
          <w:b w:val="false"/>
          <w:i w:val="false"/>
          <w:color w:val="000000"/>
          <w:sz w:val="28"/>
        </w:rPr>
        <w:t xml:space="preserve">
      92. Криоконсервілеуге ұшырамаған СК және ГДЖ тасымалдау қос контейнерде жүзеге асырылады. </w:t>
      </w:r>
    </w:p>
    <w:bookmarkEnd w:id="247"/>
    <w:bookmarkStart w:name="z254" w:id="248"/>
    <w:p>
      <w:pPr>
        <w:spacing w:after="0"/>
        <w:ind w:left="0"/>
        <w:jc w:val="both"/>
      </w:pPr>
      <w:r>
        <w:rPr>
          <w:rFonts w:ascii="Times New Roman"/>
          <w:b w:val="false"/>
          <w:i w:val="false"/>
          <w:color w:val="000000"/>
          <w:sz w:val="28"/>
        </w:rPr>
        <w:t xml:space="preserve">
      Ішкі контейнер герметикалық, жасуша жүзіндісінің ағып кетуіне жол бермеуі керек. </w:t>
      </w:r>
    </w:p>
    <w:bookmarkEnd w:id="248"/>
    <w:bookmarkStart w:name="z255" w:id="249"/>
    <w:p>
      <w:pPr>
        <w:spacing w:after="0"/>
        <w:ind w:left="0"/>
        <w:jc w:val="both"/>
      </w:pPr>
      <w:r>
        <w:rPr>
          <w:rFonts w:ascii="Times New Roman"/>
          <w:b w:val="false"/>
          <w:i w:val="false"/>
          <w:color w:val="000000"/>
          <w:sz w:val="28"/>
        </w:rPr>
        <w:t xml:space="preserve">
      Сыртқы контейнер өткір заттың зақымдауын, қысым мен температураның өзгеруін қоса алғанда механикалық зақымға төзімді материалдан жасалуы керек. </w:t>
      </w:r>
    </w:p>
    <w:bookmarkEnd w:id="249"/>
    <w:bookmarkStart w:name="z256" w:id="250"/>
    <w:p>
      <w:pPr>
        <w:spacing w:after="0"/>
        <w:ind w:left="0"/>
        <w:jc w:val="both"/>
      </w:pPr>
      <w:r>
        <w:rPr>
          <w:rFonts w:ascii="Times New Roman"/>
          <w:b w:val="false"/>
          <w:i w:val="false"/>
          <w:color w:val="000000"/>
          <w:sz w:val="28"/>
        </w:rPr>
        <w:t xml:space="preserve">
      93. Криоконсервіленген СК немесе ГДЖ тасымалдау -140 градустан -196-градусқа дейінгі Цельсий температурасында тасымалданатын криогендік контейнерде жүзеге асырылады. </w:t>
      </w:r>
    </w:p>
    <w:bookmarkEnd w:id="250"/>
    <w:bookmarkStart w:name="z257" w:id="251"/>
    <w:p>
      <w:pPr>
        <w:spacing w:after="0"/>
        <w:ind w:left="0"/>
        <w:jc w:val="both"/>
      </w:pPr>
      <w:r>
        <w:rPr>
          <w:rFonts w:ascii="Times New Roman"/>
          <w:b w:val="false"/>
          <w:i w:val="false"/>
          <w:color w:val="000000"/>
          <w:sz w:val="28"/>
        </w:rPr>
        <w:t xml:space="preserve">
      94. Көлік объектілерінде багажды жете тексеру кезінде СК және ГДЖ бар контейнерді рентгендік сәулелендіруге жол берілмейді. </w:t>
      </w:r>
    </w:p>
    <w:bookmarkEnd w:id="251"/>
    <w:bookmarkStart w:name="z258" w:id="252"/>
    <w:p>
      <w:pPr>
        <w:spacing w:after="0"/>
        <w:ind w:left="0"/>
        <w:jc w:val="both"/>
      </w:pPr>
      <w:r>
        <w:rPr>
          <w:rFonts w:ascii="Times New Roman"/>
          <w:b w:val="false"/>
          <w:i w:val="false"/>
          <w:color w:val="000000"/>
          <w:sz w:val="28"/>
        </w:rPr>
        <w:t xml:space="preserve">
      95. СК және ГДЖ трансплантаттау бөлімшесінде мыналар көзделеді: </w:t>
      </w:r>
    </w:p>
    <w:bookmarkEnd w:id="252"/>
    <w:bookmarkStart w:name="z259" w:id="253"/>
    <w:p>
      <w:pPr>
        <w:spacing w:after="0"/>
        <w:ind w:left="0"/>
        <w:jc w:val="both"/>
      </w:pPr>
      <w:r>
        <w:rPr>
          <w:rFonts w:ascii="Times New Roman"/>
          <w:b w:val="false"/>
          <w:i w:val="false"/>
          <w:color w:val="000000"/>
          <w:sz w:val="28"/>
        </w:rPr>
        <w:t xml:space="preserve">
      ауаны тазарту жүйесімен, медициналық газдарды жеткізумен, трансплантаттау боксының құрамына кіретін себезгі кабиналары бар дәретхана бөлмелерімен жарақтандырылған не бөлімше (блок) аумағында жеке орналасқан, СК және ГДЖ трансплантаттауға арналған оқшауланған палаталар (бокстар); </w:t>
      </w:r>
    </w:p>
    <w:bookmarkEnd w:id="253"/>
    <w:bookmarkStart w:name="z260" w:id="254"/>
    <w:p>
      <w:pPr>
        <w:spacing w:after="0"/>
        <w:ind w:left="0"/>
        <w:jc w:val="both"/>
      </w:pPr>
      <w:r>
        <w:rPr>
          <w:rFonts w:ascii="Times New Roman"/>
          <w:b w:val="false"/>
          <w:i w:val="false"/>
          <w:color w:val="000000"/>
          <w:sz w:val="28"/>
        </w:rPr>
        <w:t xml:space="preserve">
      дәрілік препараттарды сұйылтуға, ерітінділерді дайындауға арналған ламинарлы шкафы бар емшара кабинеті; </w:t>
      </w:r>
    </w:p>
    <w:bookmarkEnd w:id="254"/>
    <w:bookmarkStart w:name="z261" w:id="255"/>
    <w:p>
      <w:pPr>
        <w:spacing w:after="0"/>
        <w:ind w:left="0"/>
        <w:jc w:val="both"/>
      </w:pPr>
      <w:r>
        <w:rPr>
          <w:rFonts w:ascii="Times New Roman"/>
          <w:b w:val="false"/>
          <w:i w:val="false"/>
          <w:color w:val="000000"/>
          <w:sz w:val="28"/>
        </w:rPr>
        <w:t>
      медициналық манипуляцияларға арналған емшара кабинеті;</w:t>
      </w:r>
    </w:p>
    <w:bookmarkEnd w:id="255"/>
    <w:bookmarkStart w:name="z262" w:id="256"/>
    <w:p>
      <w:pPr>
        <w:spacing w:after="0"/>
        <w:ind w:left="0"/>
        <w:jc w:val="both"/>
      </w:pPr>
      <w:r>
        <w:rPr>
          <w:rFonts w:ascii="Times New Roman"/>
          <w:b w:val="false"/>
          <w:i w:val="false"/>
          <w:color w:val="000000"/>
          <w:sz w:val="28"/>
        </w:rPr>
        <w:t>
      СК және ГДЖ (72 сағатқа дейін) сақтауға арналған үй-жай;</w:t>
      </w:r>
    </w:p>
    <w:bookmarkEnd w:id="256"/>
    <w:bookmarkStart w:name="z263" w:id="257"/>
    <w:p>
      <w:pPr>
        <w:spacing w:after="0"/>
        <w:ind w:left="0"/>
        <w:jc w:val="both"/>
      </w:pPr>
      <w:r>
        <w:rPr>
          <w:rFonts w:ascii="Times New Roman"/>
          <w:b w:val="false"/>
          <w:i w:val="false"/>
          <w:color w:val="000000"/>
          <w:sz w:val="28"/>
        </w:rPr>
        <w:t xml:space="preserve">
      медициналық жабдықты сақтауға арналған бөлме; </w:t>
      </w:r>
    </w:p>
    <w:bookmarkEnd w:id="257"/>
    <w:bookmarkStart w:name="z264" w:id="258"/>
    <w:p>
      <w:pPr>
        <w:spacing w:after="0"/>
        <w:ind w:left="0"/>
        <w:jc w:val="both"/>
      </w:pPr>
      <w:r>
        <w:rPr>
          <w:rFonts w:ascii="Times New Roman"/>
          <w:b w:val="false"/>
          <w:i w:val="false"/>
          <w:color w:val="000000"/>
          <w:sz w:val="28"/>
        </w:rPr>
        <w:t xml:space="preserve">
      ерітінділер мен шығыс материалдарын сақтауға арналған бөлме; </w:t>
      </w:r>
    </w:p>
    <w:bookmarkEnd w:id="258"/>
    <w:bookmarkStart w:name="z265" w:id="259"/>
    <w:p>
      <w:pPr>
        <w:spacing w:after="0"/>
        <w:ind w:left="0"/>
        <w:jc w:val="both"/>
      </w:pPr>
      <w:r>
        <w:rPr>
          <w:rFonts w:ascii="Times New Roman"/>
          <w:b w:val="false"/>
          <w:i w:val="false"/>
          <w:color w:val="000000"/>
          <w:sz w:val="28"/>
        </w:rPr>
        <w:t xml:space="preserve">
      бөлім меңгерушісінің кабинеті; </w:t>
      </w:r>
    </w:p>
    <w:bookmarkEnd w:id="259"/>
    <w:bookmarkStart w:name="z266" w:id="260"/>
    <w:p>
      <w:pPr>
        <w:spacing w:after="0"/>
        <w:ind w:left="0"/>
        <w:jc w:val="both"/>
      </w:pPr>
      <w:r>
        <w:rPr>
          <w:rFonts w:ascii="Times New Roman"/>
          <w:b w:val="false"/>
          <w:i w:val="false"/>
          <w:color w:val="000000"/>
          <w:sz w:val="28"/>
        </w:rPr>
        <w:t xml:space="preserve">
      дәрігерлерге арналған кабинет (ординаторлық); </w:t>
      </w:r>
    </w:p>
    <w:bookmarkEnd w:id="260"/>
    <w:bookmarkStart w:name="z267" w:id="261"/>
    <w:p>
      <w:pPr>
        <w:spacing w:after="0"/>
        <w:ind w:left="0"/>
        <w:jc w:val="both"/>
      </w:pPr>
      <w:r>
        <w:rPr>
          <w:rFonts w:ascii="Times New Roman"/>
          <w:b w:val="false"/>
          <w:i w:val="false"/>
          <w:color w:val="000000"/>
          <w:sz w:val="28"/>
        </w:rPr>
        <w:t xml:space="preserve">
      аға мейіргер кабинеті; </w:t>
      </w:r>
    </w:p>
    <w:bookmarkEnd w:id="261"/>
    <w:bookmarkStart w:name="z268" w:id="262"/>
    <w:p>
      <w:pPr>
        <w:spacing w:after="0"/>
        <w:ind w:left="0"/>
        <w:jc w:val="both"/>
      </w:pPr>
      <w:r>
        <w:rPr>
          <w:rFonts w:ascii="Times New Roman"/>
          <w:b w:val="false"/>
          <w:i w:val="false"/>
          <w:color w:val="000000"/>
          <w:sz w:val="28"/>
        </w:rPr>
        <w:t>
      орта медициналық персоналға арналған бөлме;</w:t>
      </w:r>
    </w:p>
    <w:bookmarkEnd w:id="262"/>
    <w:bookmarkStart w:name="z269" w:id="263"/>
    <w:p>
      <w:pPr>
        <w:spacing w:after="0"/>
        <w:ind w:left="0"/>
        <w:jc w:val="both"/>
      </w:pPr>
      <w:r>
        <w:rPr>
          <w:rFonts w:ascii="Times New Roman"/>
          <w:b w:val="false"/>
          <w:i w:val="false"/>
          <w:color w:val="000000"/>
          <w:sz w:val="28"/>
        </w:rPr>
        <w:t>
      шараушылық бикесінің кабинеті;</w:t>
      </w:r>
    </w:p>
    <w:bookmarkEnd w:id="263"/>
    <w:bookmarkStart w:name="z270" w:id="264"/>
    <w:p>
      <w:pPr>
        <w:spacing w:after="0"/>
        <w:ind w:left="0"/>
        <w:jc w:val="both"/>
      </w:pPr>
      <w:r>
        <w:rPr>
          <w:rFonts w:ascii="Times New Roman"/>
          <w:b w:val="false"/>
          <w:i w:val="false"/>
          <w:color w:val="000000"/>
          <w:sz w:val="28"/>
        </w:rPr>
        <w:t>
      күтім жасаушылардың тамақтану бөлмесі;</w:t>
      </w:r>
    </w:p>
    <w:bookmarkEnd w:id="264"/>
    <w:bookmarkStart w:name="z271" w:id="265"/>
    <w:p>
      <w:pPr>
        <w:spacing w:after="0"/>
        <w:ind w:left="0"/>
        <w:jc w:val="both"/>
      </w:pPr>
      <w:r>
        <w:rPr>
          <w:rFonts w:ascii="Times New Roman"/>
          <w:b w:val="false"/>
          <w:i w:val="false"/>
          <w:color w:val="000000"/>
          <w:sz w:val="28"/>
        </w:rPr>
        <w:t>
      жинау жабдықтары бөлмесі;</w:t>
      </w:r>
    </w:p>
    <w:bookmarkEnd w:id="265"/>
    <w:bookmarkStart w:name="z272" w:id="266"/>
    <w:p>
      <w:pPr>
        <w:spacing w:after="0"/>
        <w:ind w:left="0"/>
        <w:jc w:val="both"/>
      </w:pPr>
      <w:r>
        <w:rPr>
          <w:rFonts w:ascii="Times New Roman"/>
          <w:b w:val="false"/>
          <w:i w:val="false"/>
          <w:color w:val="000000"/>
          <w:sz w:val="28"/>
        </w:rPr>
        <w:t>
      медициналық персоналға арналған себезгі және дәретхана;</w:t>
      </w:r>
    </w:p>
    <w:bookmarkEnd w:id="266"/>
    <w:bookmarkStart w:name="z273" w:id="267"/>
    <w:p>
      <w:pPr>
        <w:spacing w:after="0"/>
        <w:ind w:left="0"/>
        <w:jc w:val="both"/>
      </w:pPr>
      <w:r>
        <w:rPr>
          <w:rFonts w:ascii="Times New Roman"/>
          <w:b w:val="false"/>
          <w:i w:val="false"/>
          <w:color w:val="000000"/>
          <w:sz w:val="28"/>
        </w:rPr>
        <w:t>
      күтім жасаушыларға арналған себезгі және дәретхана;</w:t>
      </w:r>
    </w:p>
    <w:bookmarkEnd w:id="267"/>
    <w:bookmarkStart w:name="z274" w:id="268"/>
    <w:p>
      <w:pPr>
        <w:spacing w:after="0"/>
        <w:ind w:left="0"/>
        <w:jc w:val="both"/>
      </w:pPr>
      <w:r>
        <w:rPr>
          <w:rFonts w:ascii="Times New Roman"/>
          <w:b w:val="false"/>
          <w:i w:val="false"/>
          <w:color w:val="000000"/>
          <w:sz w:val="28"/>
        </w:rPr>
        <w:t>
      ерте трансплантаттаудан кейінгі кезеңде пациенттердің (реципиенттердің) биологиялық қауіпсіздігін қамтамасыз етуге арналған санитариялық өткізгіш;</w:t>
      </w:r>
    </w:p>
    <w:bookmarkEnd w:id="268"/>
    <w:bookmarkStart w:name="z275" w:id="269"/>
    <w:p>
      <w:pPr>
        <w:spacing w:after="0"/>
        <w:ind w:left="0"/>
        <w:jc w:val="both"/>
      </w:pPr>
      <w:r>
        <w:rPr>
          <w:rFonts w:ascii="Times New Roman"/>
          <w:b w:val="false"/>
          <w:i w:val="false"/>
          <w:color w:val="000000"/>
          <w:sz w:val="28"/>
        </w:rPr>
        <w:t>
      лас кір, дәретсауыт жуу машинасын жинауға арналған үй-жай (егер дәретсауыттарды өңдеудің өзге әдістері көзделмесе).</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77" w:id="270"/>
    <w:p>
      <w:pPr>
        <w:spacing w:after="0"/>
        <w:ind w:left="0"/>
        <w:jc w:val="left"/>
      </w:pPr>
      <w:r>
        <w:rPr>
          <w:rFonts w:ascii="Times New Roman"/>
          <w:b/>
          <w:i w:val="false"/>
          <w:color w:val="000000"/>
        </w:rPr>
        <w:t xml:space="preserve"> Онкологиялық және гематологиялық аурулары бар пациенттің бағыты</w:t>
      </w:r>
    </w:p>
    <w:bookmarkEnd w:id="270"/>
    <w:bookmarkStart w:name="z278" w:id="271"/>
    <w:p>
      <w:pPr>
        <w:spacing w:after="0"/>
        <w:ind w:left="0"/>
        <w:jc w:val="both"/>
      </w:pPr>
      <w:r>
        <w:rPr>
          <w:rFonts w:ascii="Times New Roman"/>
          <w:b w:val="false"/>
          <w:i w:val="false"/>
          <w:color w:val="000000"/>
          <w:sz w:val="28"/>
        </w:rPr>
        <w:t>
      Бастапқы деңгей: онкологиялық немесе гематологиялық ауруға күдік болған кезде пациент педиатр дәрігерге немесе жалпы практика дәрігеріне жүгінеді, онда зертханалық-аспаптық зерттеудің әдеттегі әдістерін жүргізе отырып, қарап-тексеру жүргізіледі.</w:t>
      </w:r>
    </w:p>
    <w:bookmarkEnd w:id="271"/>
    <w:bookmarkStart w:name="z279" w:id="272"/>
    <w:p>
      <w:pPr>
        <w:spacing w:after="0"/>
        <w:ind w:left="0"/>
        <w:jc w:val="both"/>
      </w:pPr>
      <w:r>
        <w:rPr>
          <w:rFonts w:ascii="Times New Roman"/>
          <w:b w:val="false"/>
          <w:i w:val="false"/>
          <w:color w:val="000000"/>
          <w:sz w:val="28"/>
        </w:rPr>
        <w:t>
      Екінші деңгей: учаскелік дәрігер (педиатр, жалпы практика дәрігері) онкологиялық немесе гематологиялық ауруға күдік болған кезде баланы "Балалар онколог және гематолог" дәрігеріне консультацияға жібереді, онда диагноз қою үшін диагностикалық зерттеулердің қосымша көлемі жүргізіледі (клиникалық талдаулар, миелограмма, онкомаркерлер, аспаптық – ультрадыбыстық зерттеу, компьютерлік томография, магнитті-резонанстық томография және т.б.). Онкологиялық немесе гематологиялық ауру диагнозы расталған кезде "Балалар онкологы мен гематологы" маманы дәрігер баланы диагнозды толық верификациялау үшін және одан әрі мамандандырылған емдеуге республикалық деңгейдегі балалар медициналық ұйымдарына (бұдан – әрі МҰ) жібереді.</w:t>
      </w:r>
    </w:p>
    <w:bookmarkEnd w:id="272"/>
    <w:bookmarkStart w:name="z280" w:id="273"/>
    <w:p>
      <w:pPr>
        <w:spacing w:after="0"/>
        <w:ind w:left="0"/>
        <w:jc w:val="both"/>
      </w:pPr>
      <w:r>
        <w:rPr>
          <w:rFonts w:ascii="Times New Roman"/>
          <w:b w:val="false"/>
          <w:i w:val="false"/>
          <w:color w:val="000000"/>
          <w:sz w:val="28"/>
        </w:rPr>
        <w:t>
      Үшінші деңгей: Республикалық деңгейдегі балалар МҰ-да диагнозды түпкілікті верификациялау (иммуногистохимия, молекулалық-генетикалық, иммунофенотиптеу, FISH (ФИШ), онкомаркерлер) жүргізіледі және пациенттерді басқарудың одан әрі тактикасы айқындалады.</w:t>
      </w:r>
    </w:p>
    <w:bookmarkEnd w:id="273"/>
    <w:bookmarkStart w:name="z281" w:id="274"/>
    <w:p>
      <w:pPr>
        <w:spacing w:after="0"/>
        <w:ind w:left="0"/>
        <w:jc w:val="both"/>
      </w:pPr>
      <w:r>
        <w:rPr>
          <w:rFonts w:ascii="Times New Roman"/>
          <w:b w:val="false"/>
          <w:i w:val="false"/>
          <w:color w:val="000000"/>
          <w:sz w:val="28"/>
        </w:rPr>
        <w:t>
      Балаларға сәулелік терапия балаларда сәулелік терапия әдістерін жүргізуге лицензиясы бар медициналық ұйымдарда жүргізіледі.</w:t>
      </w:r>
    </w:p>
    <w:bookmarkEnd w:id="274"/>
    <w:bookmarkStart w:name="z282" w:id="275"/>
    <w:p>
      <w:pPr>
        <w:spacing w:after="0"/>
        <w:ind w:left="0"/>
        <w:jc w:val="both"/>
      </w:pPr>
      <w:r>
        <w:rPr>
          <w:rFonts w:ascii="Times New Roman"/>
          <w:b w:val="false"/>
          <w:i w:val="false"/>
          <w:color w:val="000000"/>
          <w:sz w:val="28"/>
        </w:rPr>
        <w:t>
      Орталық нерв жүйесінің қатерлі ісігіне күдікті балалар балаларға нейрохирургиялық көмек көрсетуге лицензиясы бар медициналық ұйымдарға жіберіледі.</w:t>
      </w:r>
    </w:p>
    <w:bookmarkEnd w:id="275"/>
    <w:bookmarkStart w:name="z283" w:id="276"/>
    <w:p>
      <w:pPr>
        <w:spacing w:after="0"/>
        <w:ind w:left="0"/>
        <w:jc w:val="both"/>
      </w:pPr>
      <w:r>
        <w:rPr>
          <w:rFonts w:ascii="Times New Roman"/>
          <w:b w:val="false"/>
          <w:i w:val="false"/>
          <w:color w:val="000000"/>
          <w:sz w:val="28"/>
        </w:rPr>
        <w:t>
      Балалардағы ретинобластоманы диагностикалау офтальмологиялық бейін бойынша республикалық деңгейдегі ұйым базасында республикалық деңгейдегі балалар МҰ-мен бірлесіп жүргізіледі.</w:t>
      </w:r>
    </w:p>
    <w:bookmarkEnd w:id="276"/>
    <w:bookmarkStart w:name="z284" w:id="277"/>
    <w:p>
      <w:pPr>
        <w:spacing w:after="0"/>
        <w:ind w:left="0"/>
        <w:jc w:val="both"/>
      </w:pPr>
      <w:r>
        <w:rPr>
          <w:rFonts w:ascii="Times New Roman"/>
          <w:b w:val="false"/>
          <w:i w:val="false"/>
          <w:color w:val="000000"/>
          <w:sz w:val="28"/>
        </w:rPr>
        <w:t>
      Үшінші деңгейдегі қарқынды емдеу курсын аяқтағаннан кейін бала шығарылады және тиісті ұсыныстармен бастапқы деңгейге жіберіледі. Қажет болған жағдайда амбулаториялық деңгейде демеп емдеу химиотерапиясын жалғастыру республикалық орталықтар мамандарының ұсынымдары бойынша учаскелік дәрігер қажетті химиялық препараттарға өтінім жасайды, апта сайын баланың жалпы қан талдауы мен биохимиялық қан талдауын зерттеуді ұйымдастырады және пациенттің демеп емдеуді орындауын бақылайды.</w:t>
      </w:r>
    </w:p>
    <w:bookmarkEnd w:id="277"/>
    <w:bookmarkStart w:name="z285" w:id="278"/>
    <w:p>
      <w:pPr>
        <w:spacing w:after="0"/>
        <w:ind w:left="0"/>
        <w:jc w:val="both"/>
      </w:pPr>
      <w:r>
        <w:rPr>
          <w:rFonts w:ascii="Times New Roman"/>
          <w:b w:val="false"/>
          <w:i w:val="false"/>
          <w:color w:val="000000"/>
          <w:sz w:val="28"/>
        </w:rPr>
        <w:t>
      Декреттелген мерзімде балаларды учаскелік дәрігер (педиатр, жалпы практика дәрігері) аурудың динамикасын бақылау және демеп емдеуді түзету үшін облыстық (қалалық) немесе республикалық деңгейлерге жібереді.</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ауруға күдік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аурудың верификацияланған диагнозы бар пациент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1. Дәрігердің қарап-тексеруі;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зертханалық және аспаптық диагностикалық әдістер;</w:t>
            </w:r>
          </w:p>
          <w:p>
            <w:pPr>
              <w:spacing w:after="20"/>
              <w:ind w:left="20"/>
              <w:jc w:val="both"/>
            </w:pPr>
            <w:r>
              <w:rPr>
                <w:rFonts w:ascii="Times New Roman"/>
                <w:b w:val="false"/>
                <w:i w:val="false"/>
                <w:color w:val="000000"/>
                <w:sz w:val="20"/>
              </w:rPr>
              <w:t>
3. Екінші немесе үшінші деңгейге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1. Динамикалық байқау;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Үздіксіз терапия кезеңінде зертханалық диагностиканы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0"/>
              </w:rPr>
              <w:t>бұйрығына</w:t>
            </w:r>
            <w:r>
              <w:rPr>
                <w:rFonts w:ascii="Times New Roman"/>
                <w:b w:val="false"/>
                <w:i w:val="false"/>
                <w:color w:val="000000"/>
                <w:sz w:val="20"/>
              </w:rPr>
              <w:t xml:space="preserve"> сәйкес дәрі-дәрмекпен қамтамасыз ету (Нормативтік құқықтық актілерді мемлекеттік тіркеу тізілімінде № 23885 болып тіркелген);</w:t>
            </w:r>
          </w:p>
          <w:p>
            <w:pPr>
              <w:spacing w:after="20"/>
              <w:ind w:left="20"/>
              <w:jc w:val="both"/>
            </w:pPr>
            <w:r>
              <w:rPr>
                <w:rFonts w:ascii="Times New Roman"/>
                <w:b w:val="false"/>
                <w:i w:val="false"/>
                <w:color w:val="000000"/>
                <w:sz w:val="20"/>
              </w:rPr>
              <w:t>
4. Қажет болған жағдайда паллиативті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Балалар онкологы/гематологы кабинеті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көмек көрсету деңгейін айқындау;</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Балалар онкологы/гематологы кабинеті</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Демеп емдеу химиотерапиясын, иммуносупрессивті терапияны, алмастыру терапиясын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 болған жағдайда емдеуге жатқызуға жолдама;</w:t>
            </w:r>
          </w:p>
          <w:p>
            <w:pPr>
              <w:spacing w:after="20"/>
              <w:ind w:left="20"/>
              <w:jc w:val="both"/>
            </w:pPr>
            <w:r>
              <w:rPr>
                <w:rFonts w:ascii="Times New Roman"/>
                <w:b w:val="false"/>
                <w:i w:val="false"/>
                <w:color w:val="000000"/>
                <w:sz w:val="20"/>
              </w:rPr>
              <w:t>
5. Паллиативтік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Облыстық/қалалық балалар ауруханасының бөлімшесі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Осы Стандартқа 22-қосымшада көрсетілген зерттеулер көлемінде онкологиялық немесе гематологиялық ауруға күдікті пациенттердің бастапқы диагностикасы;</w:t>
            </w:r>
          </w:p>
          <w:p>
            <w:pPr>
              <w:spacing w:after="20"/>
              <w:ind w:left="20"/>
              <w:jc w:val="both"/>
            </w:pPr>
            <w:r>
              <w:rPr>
                <w:rFonts w:ascii="Times New Roman"/>
                <w:b w:val="false"/>
                <w:i w:val="false"/>
                <w:color w:val="000000"/>
                <w:sz w:val="20"/>
              </w:rPr>
              <w:t>
2. Ілеспе терапия және пациентті үшінші деңгейге тасымалдауға дайындау.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Облыстық/қалалық балалар ауруханасының бөлімшесі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Демеп емдеу химиотерапияға химиялық препараттарды эндолюмбальді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 аралық кезеңдегі асқынуларды 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Аурудың қайталануына күдік туындаған кездегі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Гематологиялық ауруларды емдеу;</w:t>
            </w:r>
          </w:p>
          <w:p>
            <w:pPr>
              <w:spacing w:after="20"/>
              <w:ind w:left="20"/>
              <w:jc w:val="both"/>
            </w:pPr>
            <w:r>
              <w:rPr>
                <w:rFonts w:ascii="Times New Roman"/>
                <w:b w:val="false"/>
                <w:i w:val="false"/>
                <w:color w:val="000000"/>
                <w:sz w:val="20"/>
              </w:rPr>
              <w:t>
5. Паллиативті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1. Диагностиканың цитоморфология, патоморфология, иммунологиялық, цитогенетикалық, молекулалық-генетикалық, сәулелік және функционалдық әдістері негізінде диагнозды верификациялау;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Көз торының ісіктерін диагностикалау Қазақ көз аурулары ғылыми-зерттеу институтында жүргізіледі;</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1) Бекітілген клиникалық хаттамаға сәйкес мамандандырылған медициналық көмекті немесе жоғары технологиялық медициналық қызметтерді жүргізу;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Мультипәндік топтың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Сәулелік терапия балаларда сәулелік терапия әдістерін жүргізуге лицензиясы бар медициналық ұйымдарда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Орталық нерв жүйесінің ісіктерін операциялық емдеу балаларға нейрохирургиялық көмек көрсетуге лицензиясы бар медициналық ұйымдарда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Демеп емдеу химиотерапиясын, иммуносупрессивті терапияны, алмастырушы терапияны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Аурудың қайталану терапиясы;</w:t>
            </w:r>
          </w:p>
          <w:p>
            <w:pPr>
              <w:spacing w:after="20"/>
              <w:ind w:left="20"/>
              <w:jc w:val="both"/>
            </w:pPr>
            <w:r>
              <w:rPr>
                <w:rFonts w:ascii="Times New Roman"/>
                <w:b w:val="false"/>
                <w:i w:val="false"/>
                <w:color w:val="000000"/>
                <w:sz w:val="20"/>
              </w:rPr>
              <w:t>
10) Паллиативтік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18" w:id="287"/>
    <w:p>
      <w:pPr>
        <w:spacing w:after="0"/>
        <w:ind w:left="0"/>
        <w:jc w:val="left"/>
      </w:pPr>
      <w:r>
        <w:rPr>
          <w:rFonts w:ascii="Times New Roman"/>
          <w:b/>
          <w:i w:val="false"/>
          <w:color w:val="000000"/>
        </w:rPr>
        <w:t xml:space="preserve"> Жіті лейкоз және ходжкиндік емес лимфомасы бар балаларды динамикалық байқау алгоритмі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балалар онкологының/гематологының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емдеудегі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емдеусіз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(жалпы ақуыз, альбумин, аланинаминотрансфераза, аспартатаминотрансфераза, лактатдегидрогеназа, жалпы және фракциялармен билирубин, несепнәр, креатинин, ферритин,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иммуноферментті/ иммунохемилюминисцентті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оториноларинголог,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невропатолог, психологтың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19" w:id="288"/>
    <w:p>
      <w:pPr>
        <w:spacing w:after="0"/>
        <w:ind w:left="0"/>
        <w:jc w:val="both"/>
      </w:pPr>
      <w:r>
        <w:rPr>
          <w:rFonts w:ascii="Times New Roman"/>
          <w:b w:val="false"/>
          <w:i w:val="false"/>
          <w:color w:val="000000"/>
          <w:sz w:val="28"/>
        </w:rPr>
        <w:t xml:space="preserve">
      * - Ескертпе: ходжкиндік емес лимфомасы бар пациенттер үшін </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21" w:id="289"/>
    <w:p>
      <w:pPr>
        <w:spacing w:after="0"/>
        <w:ind w:left="0"/>
        <w:jc w:val="left"/>
      </w:pPr>
      <w:r>
        <w:rPr>
          <w:rFonts w:ascii="Times New Roman"/>
          <w:b/>
          <w:i w:val="false"/>
          <w:color w:val="000000"/>
        </w:rPr>
        <w:t xml:space="preserve"> Ходжкин лимфомасы бар балаларды динамикалық байқау алгоритмі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 гематологының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эндокринологының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қуысына және/немесе өкпелік сәулелік терапиядан кейін: сыртқы тыныс алу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Магнитті-резонансты томография/</w:t>
            </w:r>
          </w:p>
          <w:bookmarkEnd w:id="290"/>
          <w:p>
            <w:pPr>
              <w:spacing w:after="20"/>
              <w:ind w:left="20"/>
              <w:jc w:val="both"/>
            </w:pPr>
            <w:r>
              <w:rPr>
                <w:rFonts w:ascii="Times New Roman"/>
                <w:b w:val="false"/>
                <w:i w:val="false"/>
                <w:color w:val="000000"/>
                <w:sz w:val="20"/>
              </w:rPr>
              <w:t>
Зақымдалған ағзаның контрастты күшейтумен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тағайындауы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3" w:id="291"/>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диагностика, онкомаркерлер) нәтижелерімен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25" w:id="292"/>
    <w:p>
      <w:pPr>
        <w:spacing w:after="0"/>
        <w:ind w:left="0"/>
        <w:jc w:val="left"/>
      </w:pPr>
      <w:r>
        <w:rPr>
          <w:rFonts w:ascii="Times New Roman"/>
          <w:b/>
          <w:i w:val="false"/>
          <w:color w:val="000000"/>
        </w:rPr>
        <w:t xml:space="preserve"> Нефробластомасы бар балаларды динамикалық байқау алгоритмі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онкологы/гематологының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Магнитті-резонансты томография/</w:t>
            </w:r>
          </w:p>
          <w:bookmarkEnd w:id="293"/>
          <w:p>
            <w:pPr>
              <w:spacing w:after="20"/>
              <w:ind w:left="20"/>
              <w:jc w:val="both"/>
            </w:pPr>
            <w:r>
              <w:rPr>
                <w:rFonts w:ascii="Times New Roman"/>
                <w:b w:val="false"/>
                <w:i w:val="false"/>
                <w:color w:val="000000"/>
                <w:sz w:val="20"/>
              </w:rPr>
              <w:t>
контрастты күшейтумен іш қуысы ағзаларының және бүйректің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7" w:id="294"/>
    <w:p>
      <w:pPr>
        <w:spacing w:after="0"/>
        <w:ind w:left="0"/>
        <w:jc w:val="both"/>
      </w:pPr>
      <w:r>
        <w:rPr>
          <w:rFonts w:ascii="Times New Roman"/>
          <w:b w:val="false"/>
          <w:i w:val="false"/>
          <w:color w:val="000000"/>
          <w:sz w:val="28"/>
        </w:rPr>
        <w:t>
      * - Ескертпе: тұрғылықты жері бойынша жүргізілген сәулелік зерттеп-қарау әдістерінің (компьютерлік томография /магниттік-резонанстық томография, ультрадыбыстық диагностика) нәтижелерімен</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329" w:id="295"/>
    <w:p>
      <w:pPr>
        <w:spacing w:after="0"/>
        <w:ind w:left="0"/>
        <w:jc w:val="left"/>
      </w:pPr>
      <w:r>
        <w:rPr>
          <w:rFonts w:ascii="Times New Roman"/>
          <w:b/>
          <w:i w:val="false"/>
          <w:color w:val="000000"/>
        </w:rPr>
        <w:t xml:space="preserve"> Нейробластомасы бар балаларды динамикалық байқау алгоритмі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зәрдегі катехоламиндердің метаболиттері (гомованилин және ванилильминдаль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лактатдегидрогеназа, ферритин және нейронға тән энолаза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 аудиометрия, бүйрек қызметін бақылау, қалқанша безінің гормондары, қисық өсу, жыныстық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Мета-йод-бензил-гуанидинмен сцинтиграфия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0" w:id="296"/>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зерттеу, онкомаркерлер) нәтижелерімен</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332" w:id="297"/>
    <w:p>
      <w:pPr>
        <w:spacing w:after="0"/>
        <w:ind w:left="0"/>
        <w:jc w:val="left"/>
      </w:pPr>
      <w:r>
        <w:rPr>
          <w:rFonts w:ascii="Times New Roman"/>
          <w:b/>
          <w:i w:val="false"/>
          <w:color w:val="000000"/>
        </w:rPr>
        <w:t xml:space="preserve"> Герминогенді ісіктері бар балаларды динамикалық байқау алгоритмі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(егер пациент платина препараттарымен химиотерапия алса)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және қан биохимиясы (жалпы ақуыз, креатинин, несепнәр,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ісік маркерлері: альфа-фетопротеин және ß-адамның хорионикалық гонадотропині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балалар гинекологының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3" w:id="298"/>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 / магнитті-резонанстық томография, ультрадыбыстық зерттеу, онкомаркерлер) нәтижелерімен.</w:t>
      </w:r>
    </w:p>
    <w:bookmarkEnd w:id="298"/>
    <w:bookmarkStart w:name="z334" w:id="299"/>
    <w:p>
      <w:pPr>
        <w:spacing w:after="0"/>
        <w:ind w:left="0"/>
        <w:jc w:val="both"/>
      </w:pPr>
      <w:r>
        <w:rPr>
          <w:rFonts w:ascii="Times New Roman"/>
          <w:b w:val="false"/>
          <w:i w:val="false"/>
          <w:color w:val="000000"/>
          <w:sz w:val="28"/>
        </w:rPr>
        <w:t>
      ** - Ескертпе: облыс онкологы жібереді.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336" w:id="300"/>
    <w:p>
      <w:pPr>
        <w:spacing w:after="0"/>
        <w:ind w:left="0"/>
        <w:jc w:val="left"/>
      </w:pPr>
      <w:r>
        <w:rPr>
          <w:rFonts w:ascii="Times New Roman"/>
          <w:b/>
          <w:i w:val="false"/>
          <w:color w:val="000000"/>
        </w:rPr>
        <w:t xml:space="preserve"> Орталық нерв жүйесінің ісіктері бар балаларды динамикалық байқау алгоритмі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контрастты күшейтілген жұлынның магнитті-резонанстық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Метионинмен позитронды-эмиссиялық томография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1"/>
          <w:p>
            <w:pPr>
              <w:spacing w:after="20"/>
              <w:ind w:left="20"/>
              <w:jc w:val="both"/>
            </w:pPr>
            <w:r>
              <w:rPr>
                <w:rFonts w:ascii="Times New Roman"/>
                <w:b w:val="false"/>
                <w:i w:val="false"/>
                <w:color w:val="000000"/>
                <w:sz w:val="20"/>
              </w:rPr>
              <w:t>
Жеке</w:t>
            </w:r>
          </w:p>
          <w:bookmarkEnd w:id="301"/>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2"/>
          <w:p>
            <w:pPr>
              <w:spacing w:after="20"/>
              <w:ind w:left="20"/>
              <w:jc w:val="both"/>
            </w:pPr>
            <w:r>
              <w:rPr>
                <w:rFonts w:ascii="Times New Roman"/>
                <w:b w:val="false"/>
                <w:i w:val="false"/>
                <w:color w:val="000000"/>
                <w:sz w:val="20"/>
              </w:rPr>
              <w:t>
Электрокардиография,</w:t>
            </w:r>
          </w:p>
          <w:bookmarkEnd w:id="302"/>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39" w:id="30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341" w:id="304"/>
    <w:p>
      <w:pPr>
        <w:spacing w:after="0"/>
        <w:ind w:left="0"/>
        <w:jc w:val="both"/>
      </w:pPr>
      <w:r>
        <w:rPr>
          <w:rFonts w:ascii="Times New Roman"/>
          <w:b w:val="false"/>
          <w:i w:val="false"/>
          <w:color w:val="000000"/>
          <w:sz w:val="28"/>
        </w:rPr>
        <w:t>
      Медуллобластомасы бар балаларды динамикалық байқау алгоритмі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жұлынның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цитологиясы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(М1-М4 бастапқы сатысы бар пациенттер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Электрокардиография,</w:t>
            </w:r>
          </w:p>
          <w:bookmarkEnd w:id="305"/>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3" w:id="30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345" w:id="307"/>
    <w:p>
      <w:pPr>
        <w:spacing w:after="0"/>
        <w:ind w:left="0"/>
        <w:jc w:val="left"/>
      </w:pPr>
      <w:r>
        <w:rPr>
          <w:rFonts w:ascii="Times New Roman"/>
          <w:b/>
          <w:i w:val="false"/>
          <w:color w:val="000000"/>
        </w:rPr>
        <w:t xml:space="preserve"> Остеогендік саркомасы бар балаларды динамикалық байқау алгоритмі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қуысының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ошағының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томографиясы (имплант болған кезде) немесе контрасты күшейтумен аяқ-қолдың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6" w:id="30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348" w:id="309"/>
    <w:p>
      <w:pPr>
        <w:spacing w:after="0"/>
        <w:ind w:left="0"/>
        <w:jc w:val="left"/>
      </w:pPr>
      <w:r>
        <w:rPr>
          <w:rFonts w:ascii="Times New Roman"/>
          <w:b/>
          <w:i w:val="false"/>
          <w:color w:val="000000"/>
        </w:rPr>
        <w:t xml:space="preserve"> Жұмсақ тіндердің саркомасы бар балаларды динамикалық байқау алгоритмі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 ультрадыбыстық зерттеу (бұдан әрі –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аумақтық лимфа түйіндерін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және кіші жамбас ағзалары УДЗ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тобына байланысты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Электрокардиография/</w:t>
            </w:r>
          </w:p>
          <w:bookmarkEnd w:id="310"/>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0" w:id="311"/>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УДЗ, онкомаркерлер)</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352" w:id="312"/>
    <w:p>
      <w:pPr>
        <w:spacing w:after="0"/>
        <w:ind w:left="0"/>
        <w:jc w:val="left"/>
      </w:pPr>
      <w:r>
        <w:rPr>
          <w:rFonts w:ascii="Times New Roman"/>
          <w:b/>
          <w:i w:val="false"/>
          <w:color w:val="000000"/>
        </w:rPr>
        <w:t xml:space="preserve"> Юинг саркомасы бар балаларды динамикалық байқау алгоритмі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 контрастты күшейтумен зақымданудың магнитті-резонанстық томографиясы, тұрғылықты жері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функциясын қарап-тексеру (егер өкпеде метастаздар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3"/>
          <w:p>
            <w:pPr>
              <w:spacing w:after="20"/>
              <w:ind w:left="20"/>
              <w:jc w:val="both"/>
            </w:pPr>
            <w:r>
              <w:rPr>
                <w:rFonts w:ascii="Times New Roman"/>
                <w:b w:val="false"/>
                <w:i w:val="false"/>
                <w:color w:val="000000"/>
                <w:sz w:val="20"/>
              </w:rPr>
              <w:t>
Электрокардиография,</w:t>
            </w:r>
          </w:p>
          <w:bookmarkEnd w:id="313"/>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4" w:id="314"/>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356" w:id="315"/>
    <w:p>
      <w:pPr>
        <w:spacing w:after="0"/>
        <w:ind w:left="0"/>
        <w:jc w:val="left"/>
      </w:pPr>
      <w:r>
        <w:rPr>
          <w:rFonts w:ascii="Times New Roman"/>
          <w:b/>
          <w:i w:val="false"/>
          <w:color w:val="000000"/>
        </w:rPr>
        <w:t xml:space="preserve"> Ретинобластомасы бар балаларды динамикалық байқау алгоритмі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жас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офтальмоскопиямен офтальмологтың қарап-тексеруі (жалпы анестезиямен 5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және көз шарасының контрастты күшейтумен магнитті-резонанстық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6"/>
    <w:p>
      <w:pPr>
        <w:spacing w:after="0"/>
        <w:ind w:left="0"/>
        <w:jc w:val="both"/>
      </w:pPr>
      <w:r>
        <w:rPr>
          <w:rFonts w:ascii="Times New Roman"/>
          <w:b w:val="false"/>
          <w:i w:val="false"/>
          <w:color w:val="000000"/>
          <w:sz w:val="28"/>
        </w:rPr>
        <w:t xml:space="preserve">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 </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13-қосымша</w:t>
            </w:r>
          </w:p>
        </w:tc>
      </w:tr>
    </w:tbl>
    <w:bookmarkStart w:name="z359" w:id="317"/>
    <w:p>
      <w:pPr>
        <w:spacing w:after="0"/>
        <w:ind w:left="0"/>
        <w:jc w:val="left"/>
      </w:pPr>
      <w:r>
        <w:rPr>
          <w:rFonts w:ascii="Times New Roman"/>
          <w:b/>
          <w:i w:val="false"/>
          <w:color w:val="000000"/>
        </w:rPr>
        <w:t xml:space="preserve"> Гепатобластомасы бар балаларды динамикалық байқау алгоритмі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онкомаркері – альфа-фетопротеин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талдауы, жалпы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(белсендірілген ішінара тромбопластин уақыты, протромбин индексі,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Магнитті-резонанстық томография / контрастты күшейтілген іш қуысы ағзаларының және бүйректің компьютерлік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8"/>
          <w:p>
            <w:pPr>
              <w:spacing w:after="20"/>
              <w:ind w:left="20"/>
              <w:jc w:val="both"/>
            </w:pPr>
            <w:r>
              <w:rPr>
                <w:rFonts w:ascii="Times New Roman"/>
                <w:b w:val="false"/>
                <w:i w:val="false"/>
                <w:color w:val="000000"/>
                <w:sz w:val="20"/>
              </w:rPr>
              <w:t>
Электрокардиография,</w:t>
            </w:r>
          </w:p>
          <w:bookmarkEnd w:id="318"/>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1" w:id="319"/>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14-қосымша</w:t>
            </w:r>
          </w:p>
        </w:tc>
      </w:tr>
    </w:tbl>
    <w:bookmarkStart w:name="z363" w:id="320"/>
    <w:p>
      <w:pPr>
        <w:spacing w:after="0"/>
        <w:ind w:left="0"/>
        <w:jc w:val="left"/>
      </w:pPr>
      <w:r>
        <w:rPr>
          <w:rFonts w:ascii="Times New Roman"/>
          <w:b/>
          <w:i w:val="false"/>
          <w:color w:val="000000"/>
        </w:rPr>
        <w:t xml:space="preserve"> Назофарингеальды карциномасы бар балаларды динамикалық байқау алгоритмі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қан талдауы,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Алғашқы 6 айда 2 аптада 1 рет,</w:t>
            </w:r>
          </w:p>
          <w:bookmarkEnd w:id="321"/>
          <w:p>
            <w:pPr>
              <w:spacing w:after="20"/>
              <w:ind w:left="20"/>
              <w:jc w:val="both"/>
            </w:pPr>
            <w:r>
              <w:rPr>
                <w:rFonts w:ascii="Times New Roman"/>
                <w:b w:val="false"/>
                <w:i w:val="false"/>
                <w:color w:val="000000"/>
                <w:sz w:val="20"/>
              </w:rPr>
              <w:t>
содан кейін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лимфа түйіндерін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зақымдану ошағының және мойын омыртқасының контрастты күшейтумен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Электрокардиография,</w:t>
            </w:r>
          </w:p>
          <w:bookmarkEnd w:id="322"/>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6" w:id="32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368" w:id="324"/>
    <w:p>
      <w:pPr>
        <w:spacing w:after="0"/>
        <w:ind w:left="0"/>
        <w:jc w:val="left"/>
      </w:pPr>
      <w:r>
        <w:rPr>
          <w:rFonts w:ascii="Times New Roman"/>
          <w:b/>
          <w:i w:val="false"/>
          <w:color w:val="000000"/>
        </w:rPr>
        <w:t xml:space="preserve"> Қалқанша безінің қатерлі ісігі бар балаларды динамикалық байқау алгоритмі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эндокринологтың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және жалпы зәр талдауы және биохимиялық қан талдауы (креатинин, несепнәр, аланинаминотрансфераза, аспартатаминотрансфераза, билирубин, кальций, калий, натрий, фосфор,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Тиреоидэктомия мен мойынның сәулелік терапиясынан кейін левотироксинді алмастыру терапиясын бақылау (тек медулярлық обыр және операция жасауға болмайтын сараланған обыр кезінде); қайталануларды анықтау - сарысулық тиреоглобулин мен қалқанша безді ынталандыратын гормон, паратгормон және кальцитонин деңгейін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немесе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орнын + аймақтық лимфа түйіндерін (мойын, бұғанаасты, бұғанаүсті)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5"/>
          <w:p>
            <w:pPr>
              <w:spacing w:after="20"/>
              <w:ind w:left="20"/>
              <w:jc w:val="both"/>
            </w:pPr>
            <w:r>
              <w:rPr>
                <w:rFonts w:ascii="Times New Roman"/>
                <w:b w:val="false"/>
                <w:i w:val="false"/>
                <w:color w:val="000000"/>
                <w:sz w:val="20"/>
              </w:rPr>
              <w:t>
Электрокардиография,</w:t>
            </w:r>
          </w:p>
          <w:bookmarkEnd w:id="325"/>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ұсынымдары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0" w:id="32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 магниттік-резонанстық томография, ультрадыбыстық зерттеу)</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372" w:id="327"/>
    <w:p>
      <w:pPr>
        <w:spacing w:after="0"/>
        <w:ind w:left="0"/>
        <w:jc w:val="left"/>
      </w:pPr>
      <w:r>
        <w:rPr>
          <w:rFonts w:ascii="Times New Roman"/>
          <w:b/>
          <w:i w:val="false"/>
          <w:color w:val="000000"/>
        </w:rPr>
        <w:t xml:space="preserve"> Лангерганс жасушаларының гистиоцитозы бар балаларды динамикалық байқау алгоритмі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бойынша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 иммунохемилюминесценттік талдау, В және С вирустық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отоларинголог, стоматолог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 невропатолог, психолог дәрігерлердің консультациялары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3" w:id="32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17-қосымша</w:t>
            </w:r>
          </w:p>
        </w:tc>
      </w:tr>
    </w:tbl>
    <w:bookmarkStart w:name="z375" w:id="329"/>
    <w:p>
      <w:pPr>
        <w:spacing w:after="0"/>
        <w:ind w:left="0"/>
        <w:jc w:val="left"/>
      </w:pPr>
      <w:r>
        <w:rPr>
          <w:rFonts w:ascii="Times New Roman"/>
          <w:b/>
          <w:i w:val="false"/>
          <w:color w:val="000000"/>
        </w:rPr>
        <w:t xml:space="preserve"> Аплазиялық анемиясы бар балаларды динамикалық байқау алгоритмі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0"/>
          <w:p>
            <w:pPr>
              <w:spacing w:after="20"/>
              <w:ind w:left="20"/>
              <w:jc w:val="both"/>
            </w:pPr>
            <w:r>
              <w:rPr>
                <w:rFonts w:ascii="Times New Roman"/>
                <w:b w:val="false"/>
                <w:i w:val="false"/>
                <w:color w:val="000000"/>
                <w:sz w:val="20"/>
              </w:rPr>
              <w:t>
Қарап-тексеру және зерттеп-қарау жиілігі</w:t>
            </w:r>
          </w:p>
          <w:bookmarkEnd w:id="330"/>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Қарап-тексеру және зерттеп-қарау жиілігі</w:t>
            </w:r>
          </w:p>
          <w:bookmarkEnd w:id="331"/>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2"/>
          <w:p>
            <w:pPr>
              <w:spacing w:after="20"/>
              <w:ind w:left="20"/>
              <w:jc w:val="both"/>
            </w:pPr>
            <w:r>
              <w:rPr>
                <w:rFonts w:ascii="Times New Roman"/>
                <w:b w:val="false"/>
                <w:i w:val="false"/>
                <w:color w:val="000000"/>
                <w:sz w:val="20"/>
              </w:rPr>
              <w:t>
Қарап-тексеру және зерттеп-қарау жиілігі</w:t>
            </w:r>
          </w:p>
          <w:bookmarkEnd w:id="332"/>
          <w:p>
            <w:pPr>
              <w:spacing w:after="20"/>
              <w:ind w:left="20"/>
              <w:jc w:val="both"/>
            </w:pPr>
            <w:r>
              <w:rPr>
                <w:rFonts w:ascii="Times New Roman"/>
                <w:b w:val="false"/>
                <w:i w:val="false"/>
                <w:color w:val="000000"/>
                <w:sz w:val="20"/>
              </w:rPr>
              <w:t>
3-5-жыл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Педиатрдың немесе жалпы тәжірибелік дәрігердің клиникалық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3"/>
          <w:p>
            <w:pPr>
              <w:spacing w:after="20"/>
              <w:ind w:left="20"/>
              <w:jc w:val="both"/>
            </w:pPr>
            <w:r>
              <w:rPr>
                <w:rFonts w:ascii="Times New Roman"/>
                <w:b w:val="false"/>
                <w:i w:val="false"/>
                <w:color w:val="000000"/>
                <w:sz w:val="20"/>
              </w:rPr>
              <w:t>
Ауыр, өте ауыр түрде аптасына 1 рет</w:t>
            </w:r>
          </w:p>
          <w:bookmarkEnd w:id="33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4"/>
          <w:p>
            <w:pPr>
              <w:spacing w:after="20"/>
              <w:ind w:left="20"/>
              <w:jc w:val="both"/>
            </w:pPr>
            <w:r>
              <w:rPr>
                <w:rFonts w:ascii="Times New Roman"/>
                <w:b w:val="false"/>
                <w:i w:val="false"/>
                <w:color w:val="000000"/>
                <w:sz w:val="20"/>
              </w:rPr>
              <w:t>
Ауыр, өте ауыр түрде аптасына 1 рет</w:t>
            </w:r>
          </w:p>
          <w:bookmarkEnd w:id="334"/>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5"/>
          <w:p>
            <w:pPr>
              <w:spacing w:after="20"/>
              <w:ind w:left="20"/>
              <w:jc w:val="both"/>
            </w:pPr>
            <w:r>
              <w:rPr>
                <w:rFonts w:ascii="Times New Roman"/>
                <w:b w:val="false"/>
                <w:i w:val="false"/>
                <w:color w:val="000000"/>
                <w:sz w:val="20"/>
              </w:rPr>
              <w:t>
Ауыр, өте ауыр түрде аптасына 1 рет</w:t>
            </w:r>
          </w:p>
          <w:bookmarkEnd w:id="335"/>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Ауыр, өте ауыр түрде аптасына 1 рет</w:t>
            </w:r>
          </w:p>
          <w:bookmarkEnd w:id="336"/>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Ауыр, өте ауыр түрде аптасына 1 рет</w:t>
            </w:r>
          </w:p>
          <w:bookmarkEnd w:id="337"/>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Ауыр, өте ауыр түрде аптасына 1 рет</w:t>
            </w:r>
          </w:p>
          <w:bookmarkEnd w:id="338"/>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+ретикулоциттер санымен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Ауыр, өте ауыр түрде аптасына 1 рет</w:t>
            </w:r>
          </w:p>
          <w:bookmarkEnd w:id="339"/>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0"/>
          <w:p>
            <w:pPr>
              <w:spacing w:after="20"/>
              <w:ind w:left="20"/>
              <w:jc w:val="both"/>
            </w:pPr>
            <w:r>
              <w:rPr>
                <w:rFonts w:ascii="Times New Roman"/>
                <w:b w:val="false"/>
                <w:i w:val="false"/>
                <w:color w:val="000000"/>
                <w:sz w:val="20"/>
              </w:rPr>
              <w:t>
Ауыр, өте ауыр түрде аптасына 1 рет</w:t>
            </w:r>
          </w:p>
          <w:bookmarkEnd w:id="340"/>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1"/>
          <w:p>
            <w:pPr>
              <w:spacing w:after="20"/>
              <w:ind w:left="20"/>
              <w:jc w:val="both"/>
            </w:pPr>
            <w:r>
              <w:rPr>
                <w:rFonts w:ascii="Times New Roman"/>
                <w:b w:val="false"/>
                <w:i w:val="false"/>
                <w:color w:val="000000"/>
                <w:sz w:val="20"/>
              </w:rPr>
              <w:t>
Ауыр, өте ауыр түрде аптасына 1 рет</w:t>
            </w:r>
          </w:p>
          <w:bookmarkEnd w:id="341"/>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глюкозасы, несепнәр, креатинин, аланинаминотрансфераза, фракциялары бар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2"/>
          <w:p>
            <w:pPr>
              <w:spacing w:after="20"/>
              <w:ind w:left="20"/>
              <w:jc w:val="both"/>
            </w:pPr>
            <w:r>
              <w:rPr>
                <w:rFonts w:ascii="Times New Roman"/>
                <w:b w:val="false"/>
                <w:i w:val="false"/>
                <w:color w:val="000000"/>
                <w:sz w:val="20"/>
              </w:rPr>
              <w:t>
Ауыр, өте ауыр түрде 2 аптада 1 рет</w:t>
            </w:r>
          </w:p>
          <w:bookmarkEnd w:id="342"/>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3"/>
          <w:p>
            <w:pPr>
              <w:spacing w:after="20"/>
              <w:ind w:left="20"/>
              <w:jc w:val="both"/>
            </w:pPr>
            <w:r>
              <w:rPr>
                <w:rFonts w:ascii="Times New Roman"/>
                <w:b w:val="false"/>
                <w:i w:val="false"/>
                <w:color w:val="000000"/>
                <w:sz w:val="20"/>
              </w:rPr>
              <w:t>
Ауыр, өте ауыр түрде 2 аптада 1 рет</w:t>
            </w:r>
          </w:p>
          <w:bookmarkEnd w:id="34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4"/>
          <w:p>
            <w:pPr>
              <w:spacing w:after="20"/>
              <w:ind w:left="20"/>
              <w:jc w:val="both"/>
            </w:pPr>
            <w:r>
              <w:rPr>
                <w:rFonts w:ascii="Times New Roman"/>
                <w:b w:val="false"/>
                <w:i w:val="false"/>
                <w:color w:val="000000"/>
                <w:sz w:val="20"/>
              </w:rPr>
              <w:t>
Ауыр, өте ауыр түрде 2 аптада 1 рет</w:t>
            </w:r>
          </w:p>
          <w:bookmarkEnd w:id="344"/>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деңгейін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қуысы ағзаларын ультрадыбыстық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невролог, офтальмолог, нефролог, кардиолог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bl>
    <w:bookmarkStart w:name="z391" w:id="345"/>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18-қосымша</w:t>
            </w:r>
          </w:p>
        </w:tc>
      </w:tr>
    </w:tbl>
    <w:bookmarkStart w:name="z393" w:id="346"/>
    <w:p>
      <w:pPr>
        <w:spacing w:after="0"/>
        <w:ind w:left="0"/>
        <w:jc w:val="left"/>
      </w:pPr>
      <w:r>
        <w:rPr>
          <w:rFonts w:ascii="Times New Roman"/>
          <w:b/>
          <w:i w:val="false"/>
          <w:color w:val="000000"/>
        </w:rPr>
        <w:t xml:space="preserve"> Тұқым қуалайтын қан ұюның бұзылыстары бар балаларды динамикалық байқау алгоритмі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 балалар онкологы мен гематологының клиникалық қарап-тексеруі, физикалық жай-күйді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талдауы+ұйығыштық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факторының деңгейін бақылау (VIII, IX факторлардың және Виллебранд факторының)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IX факторға ингибитордың бар-жоғын зерттеп-қарау (гемофилия түріне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буындардың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Ортопед-травматологтың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94" w:id="347"/>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19-қосымша</w:t>
            </w:r>
          </w:p>
        </w:tc>
      </w:tr>
    </w:tbl>
    <w:bookmarkStart w:name="z396" w:id="348"/>
    <w:p>
      <w:pPr>
        <w:spacing w:after="0"/>
        <w:ind w:left="0"/>
        <w:jc w:val="left"/>
      </w:pPr>
      <w:r>
        <w:rPr>
          <w:rFonts w:ascii="Times New Roman"/>
          <w:b/>
          <w:i w:val="false"/>
          <w:color w:val="000000"/>
        </w:rPr>
        <w:t xml:space="preserve"> Бастапқы және екінші деңгейлерде (қалалар, облыстар) трансплантациядан кейінгі кезеңде балаларды динамикалық байқау жоспары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9"/>
          <w:p>
            <w:pPr>
              <w:spacing w:after="20"/>
              <w:ind w:left="20"/>
              <w:jc w:val="both"/>
            </w:pPr>
            <w:r>
              <w:rPr>
                <w:rFonts w:ascii="Times New Roman"/>
                <w:b w:val="false"/>
                <w:i w:val="false"/>
                <w:color w:val="000000"/>
                <w:sz w:val="20"/>
              </w:rPr>
              <w:t>
Күндер/</w:t>
            </w:r>
          </w:p>
          <w:bookmarkEnd w:id="349"/>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6"/>
          <w:p>
            <w:pPr>
              <w:spacing w:after="20"/>
              <w:ind w:left="20"/>
              <w:jc w:val="both"/>
            </w:pPr>
            <w:r>
              <w:rPr>
                <w:rFonts w:ascii="Times New Roman"/>
                <w:b w:val="false"/>
                <w:i w:val="false"/>
                <w:color w:val="000000"/>
                <w:sz w:val="20"/>
              </w:rPr>
              <w:t>
3-4</w:t>
            </w:r>
          </w:p>
          <w:bookmarkEnd w:id="356"/>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Трансплантаттаудан кейінгі кезеңдегі балалардың физикалық жай-күйін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жалпы практика дәрігерінің клиникалық қарап-тексеруі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гематологының қарап-тексеруі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жүрек соғу жиілігі, тыныс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7"/>
          <w:p>
            <w:pPr>
              <w:spacing w:after="20"/>
              <w:ind w:left="20"/>
              <w:jc w:val="both"/>
            </w:pPr>
            <w:r>
              <w:rPr>
                <w:rFonts w:ascii="Times New Roman"/>
                <w:b w:val="false"/>
                <w:i w:val="false"/>
                <w:color w:val="000000"/>
                <w:sz w:val="20"/>
              </w:rPr>
              <w:t>
Биохимиялық қан талдауы,</w:t>
            </w:r>
          </w:p>
          <w:bookmarkEnd w:id="357"/>
          <w:p>
            <w:pPr>
              <w:spacing w:after="20"/>
              <w:ind w:left="20"/>
              <w:jc w:val="both"/>
            </w:pPr>
            <w:r>
              <w:rPr>
                <w:rFonts w:ascii="Times New Roman"/>
                <w:b w:val="false"/>
                <w:i w:val="false"/>
                <w:color w:val="000000"/>
                <w:sz w:val="20"/>
              </w:rPr>
              <w:t>
(оның ішінде лактатдегидрогеназа, гамма-глутаминтранспептидаза, гаптоглобин),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8"/>
          <w:p>
            <w:pPr>
              <w:spacing w:after="20"/>
              <w:ind w:left="20"/>
              <w:jc w:val="both"/>
            </w:pPr>
            <w:r>
              <w:rPr>
                <w:rFonts w:ascii="Times New Roman"/>
                <w:b w:val="false"/>
                <w:i w:val="false"/>
                <w:color w:val="000000"/>
                <w:sz w:val="20"/>
              </w:rPr>
              <w:t>
Ферростатус</w:t>
            </w:r>
          </w:p>
          <w:bookmarkEnd w:id="358"/>
          <w:p>
            <w:pPr>
              <w:spacing w:after="20"/>
              <w:ind w:left="20"/>
              <w:jc w:val="both"/>
            </w:pPr>
            <w:r>
              <w:rPr>
                <w:rFonts w:ascii="Times New Roman"/>
                <w:b w:val="false"/>
                <w:i w:val="false"/>
                <w:color w:val="000000"/>
                <w:sz w:val="20"/>
              </w:rPr>
              <w:t>
(сарысулық темір,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креатинин клиренсі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9"/>
          <w:p>
            <w:pPr>
              <w:spacing w:after="20"/>
              <w:ind w:left="20"/>
              <w:jc w:val="both"/>
            </w:pPr>
            <w:r>
              <w:rPr>
                <w:rFonts w:ascii="Times New Roman"/>
                <w:b w:val="false"/>
                <w:i w:val="false"/>
                <w:color w:val="000000"/>
                <w:sz w:val="20"/>
              </w:rPr>
              <w:t>
Иммуноферментті / иммунохемилюминисцентті талдау, Полимеразды</w:t>
            </w:r>
          </w:p>
          <w:bookmarkEnd w:id="359"/>
          <w:p>
            <w:pPr>
              <w:spacing w:after="20"/>
              <w:ind w:left="20"/>
              <w:jc w:val="both"/>
            </w:pPr>
            <w:r>
              <w:rPr>
                <w:rFonts w:ascii="Times New Roman"/>
                <w:b w:val="false"/>
                <w:i w:val="false"/>
                <w:color w:val="000000"/>
                <w:sz w:val="20"/>
              </w:rPr>
              <w:t>
"В", "С" вирустық гепатитінің маркерлеріне тізбекті реакция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қанның полимеразды тізбекті реакциясы, Эпштейн-Барр вирусы,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күй (қалқанша безінің гормондары, жыныстық гормондар&gt;8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магнитті-резонанстық томографиясы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0"/>
          <w:p>
            <w:pPr>
              <w:spacing w:after="20"/>
              <w:ind w:left="20"/>
              <w:jc w:val="both"/>
            </w:pPr>
            <w:r>
              <w:rPr>
                <w:rFonts w:ascii="Times New Roman"/>
                <w:b w:val="false"/>
                <w:i w:val="false"/>
                <w:color w:val="000000"/>
                <w:sz w:val="20"/>
              </w:rPr>
              <w:t>
Көрсетілімдерге сәйкес, созылмалы реакция кезінде трансплантат иесіне қарсы</w:t>
            </w:r>
          </w:p>
          <w:bookmarkEnd w:id="360"/>
          <w:p>
            <w:pPr>
              <w:spacing w:after="20"/>
              <w:ind w:left="20"/>
              <w:jc w:val="both"/>
            </w:pPr>
            <w:r>
              <w:rPr>
                <w:rFonts w:ascii="Times New Roman"/>
                <w:b w:val="false"/>
                <w:i w:val="false"/>
                <w:color w:val="000000"/>
                <w:sz w:val="20"/>
              </w:rPr>
              <w:t>
3-6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компьютерлік томографиясы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функциясы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Аңқадан, ауыз қуысынан, зәрден бактериологиялық себінді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денситометриясы, ұршықбуынның магнитті-резонанстық томографиясы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 және асептикалық некроз болған кезде – 6 айда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стоматолог, кардиолог, офтальмологтың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гинекологтың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409" w:id="361"/>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20-қосымша</w:t>
            </w:r>
          </w:p>
        </w:tc>
      </w:tr>
    </w:tbl>
    <w:bookmarkStart w:name="z411" w:id="362"/>
    <w:p>
      <w:pPr>
        <w:spacing w:after="0"/>
        <w:ind w:left="0"/>
        <w:jc w:val="left"/>
      </w:pPr>
      <w:r>
        <w:rPr>
          <w:rFonts w:ascii="Times New Roman"/>
          <w:b/>
          <w:i w:val="false"/>
          <w:color w:val="000000"/>
        </w:rPr>
        <w:t xml:space="preserve"> Үшінші деңгейде трансплантаттаудан кейінгі кезеңдегі балаларды динамикалық байқау жоспары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3"/>
          <w:p>
            <w:pPr>
              <w:spacing w:after="20"/>
              <w:ind w:left="20"/>
              <w:jc w:val="both"/>
            </w:pPr>
            <w:r>
              <w:rPr>
                <w:rFonts w:ascii="Times New Roman"/>
                <w:b w:val="false"/>
                <w:i w:val="false"/>
                <w:color w:val="000000"/>
                <w:sz w:val="20"/>
              </w:rPr>
              <w:t>
Күні/</w:t>
            </w:r>
          </w:p>
          <w:bookmarkEnd w:id="363"/>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4"/>
          <w:p>
            <w:pPr>
              <w:spacing w:after="20"/>
              <w:ind w:left="20"/>
              <w:jc w:val="both"/>
            </w:pPr>
            <w:r>
              <w:rPr>
                <w:rFonts w:ascii="Times New Roman"/>
                <w:b w:val="false"/>
                <w:i w:val="false"/>
                <w:color w:val="000000"/>
                <w:sz w:val="20"/>
              </w:rPr>
              <w:t>
К</w:t>
            </w:r>
          </w:p>
          <w:bookmarkEnd w:id="364"/>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5"/>
          <w:p>
            <w:pPr>
              <w:spacing w:after="20"/>
              <w:ind w:left="20"/>
              <w:jc w:val="both"/>
            </w:pPr>
            <w:r>
              <w:rPr>
                <w:rFonts w:ascii="Times New Roman"/>
                <w:b w:val="false"/>
                <w:i w:val="false"/>
                <w:color w:val="000000"/>
                <w:sz w:val="20"/>
              </w:rPr>
              <w:t>
101-</w:t>
            </w:r>
          </w:p>
          <w:bookmarkEnd w:id="365"/>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6"/>
          <w:p>
            <w:pPr>
              <w:spacing w:after="20"/>
              <w:ind w:left="20"/>
              <w:jc w:val="both"/>
            </w:pPr>
            <w:r>
              <w:rPr>
                <w:rFonts w:ascii="Times New Roman"/>
                <w:b w:val="false"/>
                <w:i w:val="false"/>
                <w:color w:val="000000"/>
                <w:sz w:val="20"/>
              </w:rPr>
              <w:t>
К</w:t>
            </w:r>
          </w:p>
          <w:bookmarkEnd w:id="366"/>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7"/>
          <w:p>
            <w:pPr>
              <w:spacing w:after="20"/>
              <w:ind w:left="20"/>
              <w:jc w:val="both"/>
            </w:pPr>
            <w:r>
              <w:rPr>
                <w:rFonts w:ascii="Times New Roman"/>
                <w:b w:val="false"/>
                <w:i w:val="false"/>
                <w:color w:val="000000"/>
                <w:sz w:val="20"/>
              </w:rPr>
              <w:t>
3-4</w:t>
            </w:r>
          </w:p>
          <w:bookmarkEnd w:id="367"/>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Ланский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А немесе токролимус концентрациясы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жалғастырған кезде аптасына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8"/>
          <w:p>
            <w:pPr>
              <w:spacing w:after="20"/>
              <w:ind w:left="20"/>
              <w:jc w:val="both"/>
            </w:pPr>
            <w:r>
              <w:rPr>
                <w:rFonts w:ascii="Times New Roman"/>
                <w:b w:val="false"/>
                <w:i w:val="false"/>
                <w:color w:val="000000"/>
                <w:sz w:val="20"/>
              </w:rPr>
              <w:t>
апта сайын,</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концентрацияда</w:t>
            </w:r>
          </w:p>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антиденелерді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9"/>
          <w:p>
            <w:pPr>
              <w:spacing w:after="20"/>
              <w:ind w:left="20"/>
              <w:jc w:val="both"/>
            </w:pPr>
            <w:r>
              <w:rPr>
                <w:rFonts w:ascii="Times New Roman"/>
                <w:b w:val="false"/>
                <w:i w:val="false"/>
                <w:color w:val="000000"/>
                <w:sz w:val="20"/>
              </w:rPr>
              <w:t>
қажеттілік бойынша/</w:t>
            </w:r>
          </w:p>
          <w:bookmarkEnd w:id="369"/>
          <w:p>
            <w:pPr>
              <w:spacing w:after="20"/>
              <w:ind w:left="20"/>
              <w:jc w:val="both"/>
            </w:pPr>
            <w:r>
              <w:rPr>
                <w:rFonts w:ascii="Times New Roman"/>
                <w:b w:val="false"/>
                <w:i w:val="false"/>
                <w:color w:val="000000"/>
                <w:sz w:val="20"/>
              </w:rPr>
              <w:t>
хаттамаға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зерттеу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будандастыру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типтеу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420" w:id="370"/>
    <w:p>
      <w:pPr>
        <w:spacing w:after="0"/>
        <w:ind w:left="0"/>
        <w:jc w:val="both"/>
      </w:pPr>
      <w:r>
        <w:rPr>
          <w:rFonts w:ascii="Times New Roman"/>
          <w:b w:val="false"/>
          <w:i w:val="false"/>
          <w:color w:val="000000"/>
          <w:sz w:val="28"/>
        </w:rPr>
        <w:t>
      * - Ескертпе: жиі көрсетілімдер бойынша. Трансплантаттың иесіне қарсы реакциясының созылмалы ағымында немесе динамикада аралас химеризм болғанда мониторингтің еселігі мен ерекшеліктерін пациентті бақылайтын ГДЖТ бөлімшесінің дәрігері жеке белгілейді.</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21-қосымша</w:t>
            </w:r>
          </w:p>
        </w:tc>
      </w:tr>
    </w:tbl>
    <w:bookmarkStart w:name="z422" w:id="371"/>
    <w:p>
      <w:pPr>
        <w:spacing w:after="0"/>
        <w:ind w:left="0"/>
        <w:jc w:val="left"/>
      </w:pPr>
      <w:r>
        <w:rPr>
          <w:rFonts w:ascii="Times New Roman"/>
          <w:b/>
          <w:i w:val="false"/>
          <w:color w:val="000000"/>
        </w:rPr>
        <w:t xml:space="preserve"> Екінші деңгейде орындауға рұқсат етілген диагностикалық қызметтердің көлемі</w:t>
      </w:r>
    </w:p>
    <w:bookmarkEnd w:id="371"/>
    <w:bookmarkStart w:name="z423" w:id="372"/>
    <w:p>
      <w:pPr>
        <w:spacing w:after="0"/>
        <w:ind w:left="0"/>
        <w:jc w:val="both"/>
      </w:pPr>
      <w:r>
        <w:rPr>
          <w:rFonts w:ascii="Times New Roman"/>
          <w:b w:val="false"/>
          <w:i w:val="false"/>
          <w:color w:val="000000"/>
          <w:sz w:val="28"/>
        </w:rPr>
        <w:t>
      1) балалар онкологы мен гематологының консультациясы;</w:t>
      </w:r>
    </w:p>
    <w:bookmarkEnd w:id="372"/>
    <w:bookmarkStart w:name="z424" w:id="373"/>
    <w:p>
      <w:pPr>
        <w:spacing w:after="0"/>
        <w:ind w:left="0"/>
        <w:jc w:val="both"/>
      </w:pPr>
      <w:r>
        <w:rPr>
          <w:rFonts w:ascii="Times New Roman"/>
          <w:b w:val="false"/>
          <w:i w:val="false"/>
          <w:color w:val="000000"/>
          <w:sz w:val="28"/>
        </w:rPr>
        <w:t>
      2) қажет болған кезде аралас мамандардың консилиумы;</w:t>
      </w:r>
    </w:p>
    <w:bookmarkEnd w:id="373"/>
    <w:bookmarkStart w:name="z425" w:id="374"/>
    <w:p>
      <w:pPr>
        <w:spacing w:after="0"/>
        <w:ind w:left="0"/>
        <w:jc w:val="both"/>
      </w:pPr>
      <w:r>
        <w:rPr>
          <w:rFonts w:ascii="Times New Roman"/>
          <w:b w:val="false"/>
          <w:i w:val="false"/>
          <w:color w:val="000000"/>
          <w:sz w:val="28"/>
        </w:rPr>
        <w:t>
      3) диагностиканың зертханалық әдістері (қанның, зәрдің, жалпы клиникалық талдаулары миелограмма, онкомаркерлер (спецификалық – гепатобластомаға күдік болған кезде және герминогенді жасушалық ісіктер – альфа-фетопротеин, адамның хорионикалық гормоны; нейронспецификалық энолаза, катехоламиндердің туындылары (гомованилин қышқылы және ванилилминдаль қышқылы), нейробластомаға күдік болған кезде ферритин және спецификалық емес – лактатдегидрогеназа, сілтілі фосфатаза), бактериологиялық зерттеулер);</w:t>
      </w:r>
    </w:p>
    <w:bookmarkEnd w:id="374"/>
    <w:bookmarkStart w:name="z426" w:id="375"/>
    <w:p>
      <w:pPr>
        <w:spacing w:after="0"/>
        <w:ind w:left="0"/>
        <w:jc w:val="both"/>
      </w:pPr>
      <w:r>
        <w:rPr>
          <w:rFonts w:ascii="Times New Roman"/>
          <w:b w:val="false"/>
          <w:i w:val="false"/>
          <w:color w:val="000000"/>
          <w:sz w:val="28"/>
        </w:rPr>
        <w:t>
      4) сәулелік диагностика (бастапқы ісік пен аймақтық лимфа түйіндерінің зақымдануын бейнелеу үшін ультрадыбыстық зерттеу, рентгенография, компьютерлік томография, контрастты күшейтумен немесе онсыз магнитті-резонанстық томография);</w:t>
      </w:r>
    </w:p>
    <w:bookmarkEnd w:id="375"/>
    <w:bookmarkStart w:name="z427" w:id="376"/>
    <w:p>
      <w:pPr>
        <w:spacing w:after="0"/>
        <w:ind w:left="0"/>
        <w:jc w:val="both"/>
      </w:pPr>
      <w:r>
        <w:rPr>
          <w:rFonts w:ascii="Times New Roman"/>
          <w:b w:val="false"/>
          <w:i w:val="false"/>
          <w:color w:val="000000"/>
          <w:sz w:val="28"/>
        </w:rPr>
        <w:t>
      5) ұю факторларын және олардың ингибиторларын айқындау, көрсетілімдер бойынша кеңейтілген коагулограмма жүргізу;</w:t>
      </w:r>
    </w:p>
    <w:bookmarkEnd w:id="376"/>
    <w:bookmarkStart w:name="z428" w:id="377"/>
    <w:p>
      <w:pPr>
        <w:spacing w:after="0"/>
        <w:ind w:left="0"/>
        <w:jc w:val="both"/>
      </w:pPr>
      <w:r>
        <w:rPr>
          <w:rFonts w:ascii="Times New Roman"/>
          <w:b w:val="false"/>
          <w:i w:val="false"/>
          <w:color w:val="000000"/>
          <w:sz w:val="28"/>
        </w:rPr>
        <w:t>
      6) Функционалдық диагностика (электрокардиография, электроэнцефалография).</w:t>
      </w:r>
    </w:p>
    <w:bookmarkEnd w:id="377"/>
    <w:bookmarkStart w:name="z429" w:id="378"/>
    <w:p>
      <w:pPr>
        <w:spacing w:after="0"/>
        <w:ind w:left="0"/>
        <w:jc w:val="both"/>
      </w:pPr>
      <w:r>
        <w:rPr>
          <w:rFonts w:ascii="Times New Roman"/>
          <w:b w:val="false"/>
          <w:i w:val="false"/>
          <w:color w:val="000000"/>
          <w:sz w:val="28"/>
        </w:rPr>
        <w:t>
      Баланың өміріне қауіп төндіретін шұғыл жағдайларды қоспағанда, диагностикалық биопсиялар мен басқа да операциялық араласулар жүргізуге жол берілмейді.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22-қосымша</w:t>
            </w:r>
          </w:p>
        </w:tc>
      </w:tr>
    </w:tbl>
    <w:bookmarkStart w:name="z431" w:id="379"/>
    <w:p>
      <w:pPr>
        <w:spacing w:after="0"/>
        <w:ind w:left="0"/>
        <w:jc w:val="left"/>
      </w:pPr>
      <w:r>
        <w:rPr>
          <w:rFonts w:ascii="Times New Roman"/>
          <w:b/>
          <w:i w:val="false"/>
          <w:color w:val="000000"/>
        </w:rPr>
        <w:t xml:space="preserve"> Екінші деңгейде стационарлық көмек көрсететін МҰ-да балалар онкологиясы және гематология бөлімшесінің ең төменгі штаттық нормативтері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психологы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23-қосымша</w:t>
            </w:r>
          </w:p>
        </w:tc>
      </w:tr>
    </w:tbl>
    <w:bookmarkStart w:name="z433" w:id="380"/>
    <w:p>
      <w:pPr>
        <w:spacing w:after="0"/>
        <w:ind w:left="0"/>
        <w:jc w:val="left"/>
      </w:pPr>
      <w:r>
        <w:rPr>
          <w:rFonts w:ascii="Times New Roman"/>
          <w:b/>
          <w:i w:val="false"/>
          <w:color w:val="000000"/>
        </w:rPr>
        <w:t xml:space="preserve"> Үшінші деңгейде медициналық көмек көрсететін медициналық ұйымның балалар онкологиясы және гематология бөлімшесінің ең төменгі штаттық нормативтері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0,5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24-қосымша</w:t>
            </w:r>
          </w:p>
        </w:tc>
      </w:tr>
    </w:tbl>
    <w:bookmarkStart w:name="z435" w:id="381"/>
    <w:p>
      <w:pPr>
        <w:spacing w:after="0"/>
        <w:ind w:left="0"/>
        <w:jc w:val="left"/>
      </w:pPr>
      <w:r>
        <w:rPr>
          <w:rFonts w:ascii="Times New Roman"/>
          <w:b/>
          <w:i w:val="false"/>
          <w:color w:val="000000"/>
        </w:rPr>
        <w:t xml:space="preserve"> Гемопоэздік дің жасушаларын трансплантаттау бөлімшесінің минималды штаттық нормативтері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 дәрігер-маман (балалар онкологы мен гематологы дәрігері) мамандығы бойынша жұмыс өтілі кемінде 5 жыл, соңғы 5 жылда сүйек кемігін трансплантаттау мәселелері бойынша біліктілігін арттыру туралы куәлік кемінде 108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мейіргер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(пост)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жасаушы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4,75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25-қосымша</w:t>
            </w:r>
          </w:p>
        </w:tc>
      </w:tr>
    </w:tbl>
    <w:bookmarkStart w:name="z437" w:id="382"/>
    <w:p>
      <w:pPr>
        <w:spacing w:after="0"/>
        <w:ind w:left="0"/>
        <w:jc w:val="left"/>
      </w:pPr>
      <w:r>
        <w:rPr>
          <w:rFonts w:ascii="Times New Roman"/>
          <w:b/>
          <w:i w:val="false"/>
          <w:color w:val="000000"/>
        </w:rPr>
        <w:t xml:space="preserve"> Онкологиялық және гематологиялық аурулары бар балаларға арналған күндізгі стационардың ең төменгі штаттық нормативтері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(ауысымына кемінде 1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кабинетінің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келуге 1 (бір ауысымға кемінде 1 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төсекке кемінде 2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медбикесі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15 төсекке кемінде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26-қосымша</w:t>
            </w:r>
          </w:p>
        </w:tc>
      </w:tr>
    </w:tbl>
    <w:bookmarkStart w:name="z440" w:id="384"/>
    <w:p>
      <w:pPr>
        <w:spacing w:after="0"/>
        <w:ind w:left="0"/>
        <w:jc w:val="left"/>
      </w:pPr>
      <w:r>
        <w:rPr>
          <w:rFonts w:ascii="Times New Roman"/>
          <w:b/>
          <w:i w:val="false"/>
          <w:color w:val="000000"/>
        </w:rPr>
        <w:t xml:space="preserve"> Өңірлік балалар онкологы мен гематологы кабинетіне ең аз жарақтандыру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дәрігердің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Науқасқа арналған кресло (орындық)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27-қосымша</w:t>
            </w:r>
          </w:p>
        </w:tc>
      </w:tr>
    </w:tbl>
    <w:bookmarkStart w:name="z442" w:id="385"/>
    <w:p>
      <w:pPr>
        <w:spacing w:after="0"/>
        <w:ind w:left="0"/>
        <w:jc w:val="left"/>
      </w:pPr>
      <w:r>
        <w:rPr>
          <w:rFonts w:ascii="Times New Roman"/>
          <w:b/>
          <w:i w:val="false"/>
          <w:color w:val="000000"/>
        </w:rPr>
        <w:t xml:space="preserve"> Балалар онкологиясы және гематологиясы бөлімшесін жарақтандыру</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жылытылатын кереуеттер немесе жылытуға арналған балалар матрастары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жанына қойылатын тумба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Ата-аналарға арналған жиналмалы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пульсоксиметрияны,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тасымалдауға арналған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кабинетіне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терінің ойылуына қарсы ұяшықты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төсекке)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28-қосымша</w:t>
            </w:r>
          </w:p>
        </w:tc>
      </w:tr>
    </w:tbl>
    <w:bookmarkStart w:name="z444" w:id="386"/>
    <w:p>
      <w:pPr>
        <w:spacing w:after="0"/>
        <w:ind w:left="0"/>
        <w:jc w:val="left"/>
      </w:pPr>
      <w:r>
        <w:rPr>
          <w:rFonts w:ascii="Times New Roman"/>
          <w:b/>
          <w:i w:val="false"/>
          <w:color w:val="000000"/>
        </w:rPr>
        <w:t xml:space="preserve"> Сүйек кемігін және гемопоэздік дің жасушаларын трансплантаттау бөлімшесін (блогын) жарақтандыру</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Шокқа қарсы жинақ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реанимациялық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сорғыш шкафы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функционалды 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ойылуына қарсы матрац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Шприцті инфузиялық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Энтеральды қоректендіру сорғысы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электр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мониторы (тыныс алу жиілігін, жүрек соғу жиілігін анықтаумен, қан қысымын, температураны инвазивті емес өлшеумен, электрокардиография, пульсоксиметрия, қанның оттегімен қанығуымен)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жабдықтауға арналған медициналық қабырға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қоятын медициналық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мен бір жарым жасқа дейінгі балаларға арналған электронды үстел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қоспаларын ылғалдандырғыш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сызықты араластырғыш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қанды және инфузиялық ерітінділерді тез ерітуге, жылытуға және жылы күйінде сақтауға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 ультракүлгін бактерицидті ауа рециркуляторы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жедел медициналық жәрдем, мамандандырылған медициналық көмек және паллиативтік медициналық көмек көрсету үшін парентеральды инфекциялардың шұғыл профилактикасына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сақтауға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немесе психотроптық дәрілік препараттар мен құрамында күшті немесе улы заттар бар дәрілік препараттарды сақтауға арналған 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29-қосымша</w:t>
            </w:r>
          </w:p>
        </w:tc>
      </w:tr>
    </w:tbl>
    <w:bookmarkStart w:name="z446" w:id="387"/>
    <w:p>
      <w:pPr>
        <w:spacing w:after="0"/>
        <w:ind w:left="0"/>
        <w:jc w:val="left"/>
      </w:pPr>
      <w:r>
        <w:rPr>
          <w:rFonts w:ascii="Times New Roman"/>
          <w:b/>
          <w:i w:val="false"/>
          <w:color w:val="000000"/>
        </w:rPr>
        <w:t xml:space="preserve"> Онкологиялық/гематологиялық бейіндегі күндізгі стационар бөлімшесін жарақтандыру</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жанына қойылатын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 үшін 1, пациенттер үшін 1, персонал үшін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Палаталарға және дәлізге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(палаталардың саны мен дәліздің ауданына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және ұйымдастырушылық техникамен жабдықталған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 1, пост мейіргеріне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жабдықтауға арналған медициналық қабырғалық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техникасы бар дербес компьютер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манжеттері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дәліздегі дивандар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қызметкерге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