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974e" w14:textId="b1a9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"Магистральдық темiр жол желiсiне кiретiн магистральдық жолдардың тiзбесiн бекiту туралы" Қазақстан Республикасы Инвестициялар және даму министрінің міндетін атқарушының 2015 жылғы 23 ақпандағы № 144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13 тамыздағы № 278 бұйрығы. Қазақстан Республикасының Әділет министрлігінде 2024 жылғы 14 тамызда № 34929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"Магистральдық темiр жол желiсiне кiретiн магистральдық жолдардың тiзбесiн бекiту туралы" Қазақстан Республикасы Инвестициялар және даму министрінің міндетін атқарушының 2015 жылғы 23 ақпандағы № 144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10785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Магистральдық темiр жол желiсiне кiретiн магистральдық жолдардың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 - Хромтау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Қостанай, Ақтөбе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Көкшетау-1 – Қызыл-Ту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Қазақстан, Ақмола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- Шұбаркөл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Қостанай, Ұлытау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Солтүстік 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Екібастұз-2 - Екібастұз Солтүстік 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37, 38, 39 және 40-жолдар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- Жаңасемей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Солжақ Ертіс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Солжақ Ертіс – Пост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- Локоть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Локоть (Ресей Федерациясы) - Третьяково (Ресей Федерациясы)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44, 45, 46, 47, 48, 49, 50 және 51-жолдар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– Жаңасемей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- Достық -Алашанькоу (Қытай)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Ақтоғай-Көксу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- Қарабұлақ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- Текелі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- Талдықорған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 пк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- Ақтоғай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Қарағанды, Абай,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– Алматы-1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Жетісу,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және 66-жолдар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- Сексеуіл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Ұлытау, 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- Қаражал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Ұлытау, Ақтөбе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84, 85, 86 және 87-жолдардың орыс тіліндегі мәтініне өзгеріс енгізіледі, қазақ тіліндегі мәтін өзгермейді;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91-жолдың орыс тіліндегі мәтініне өзгеріс енгізіледі, қазақ тіліндегі мәтін өзгермейді;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102, 103, 104, 105, 106, 107, 108, 109, 110, 111, 112 және 113-жолдармен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Нұрлы 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- Нұр-Сұлтан Нұрлы жол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Нұрлы жол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пк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Нұрлы жол - Қырқыншы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 -Павлодар-Речпорт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Оңтүстік Павлодар (№ 11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Солтүстік Павлодар (№ 12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Павлодар – Солтүстік Павлодар (№ 15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ЭЦ-2 – Солтүстік Павлодар (№ 16 байланыстырушы жол)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пк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 - Қорғас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- Текесу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Мемлекетаралық шекара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пк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 н - Болашақ (Түрікменистан)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пк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- Бейнеу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пк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Боржақты - Кұрық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