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9d7e" w14:textId="fa79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2024 жылғы 12 тамыздағы № 23 бұйрығы. Қазақстан Республикасының Әділет министрлігінде 2024 жылғы 12 тамызда № 34924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"Ресми статистикалық ақпаратты электронды түрде қалыптастыру және тарату бойынша әдістемені бекіту туралы" Қазақстан Республикасы Ұлттық экономика министрлігінің Статистика комитеті Төрағасының 2016 жылғы 30 қарашадағы № 292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14568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"Ресми статистикалық ақпаратты электронды түрде қалыптастыру және тарату бойынша әдістемені бекіту туралы" Қазақстан Республикасы Ұлттық экономика министрлігі Статистика комитеті төрағасының 2016 жылғы 30 қарашадағы № 292 бұйрығына өзгерістер енгізу туралы Қазақстан Республикасы Ұлттық экономика министрлігі Статистика комитеті Төрағасының 2020 жылғы 21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19917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 агенттігінің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 бюросының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