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cb184" w14:textId="5dcb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Режимдік шектеулердің қолданысы тоқтатыла тұратын Каспий теңізі жағалауындағы учаскелерді белгілеу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9 тамыздағы № 113/қе бұйрығы. Қазақстан Республикасының Әділет министрлігінде 2024 жылғы 12 тамызда № 34921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Мемлекеттік шекарасы туралы" Қазақстан Республикасының Заңы 48-бабының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1. 2024 жылғы 31 желтоқсанға дейін теңіз экономикалық қызмет аудандарын (теңіз порттары, су тарту арналары, газ терминалдары, теңіз дәліздері және фарватерлер) қоспағанда, Каспий теңізінің қазақстандық секторындағы келесі жағалау аудандарында режимдік шектеулердің қолданысы тоқтатылсын.</w:t>
      </w:r>
    </w:p>
    <w:bookmarkEnd w:id="1"/>
    <w:bookmarkStart w:name="z2" w:id="2"/>
    <w:p>
      <w:pPr>
        <w:spacing w:after="0"/>
        <w:ind w:left="0"/>
        <w:jc w:val="both"/>
      </w:pPr>
      <w:r>
        <w:rPr>
          <w:rFonts w:ascii="Times New Roman"/>
          <w:b w:val="false"/>
          <w:i w:val="false"/>
          <w:color w:val="000000"/>
          <w:sz w:val="28"/>
        </w:rPr>
        <w:t>
      Түпқараған мүйісінен бастап Үрдек мүйісіне дейін;</w:t>
      </w:r>
    </w:p>
    <w:bookmarkEnd w:id="2"/>
    <w:bookmarkStart w:name="z3" w:id="3"/>
    <w:p>
      <w:pPr>
        <w:spacing w:after="0"/>
        <w:ind w:left="0"/>
        <w:jc w:val="both"/>
      </w:pPr>
      <w:r>
        <w:rPr>
          <w:rFonts w:ascii="Times New Roman"/>
          <w:b w:val="false"/>
          <w:i w:val="false"/>
          <w:color w:val="000000"/>
          <w:sz w:val="28"/>
        </w:rPr>
        <w:t>
      Саура кісі тұрмайтын кентінен Сағындық мүйісіне дейін;</w:t>
      </w:r>
    </w:p>
    <w:bookmarkEnd w:id="3"/>
    <w:bookmarkStart w:name="z4" w:id="4"/>
    <w:p>
      <w:pPr>
        <w:spacing w:after="0"/>
        <w:ind w:left="0"/>
        <w:jc w:val="both"/>
      </w:pPr>
      <w:r>
        <w:rPr>
          <w:rFonts w:ascii="Times New Roman"/>
          <w:b w:val="false"/>
          <w:i w:val="false"/>
          <w:color w:val="000000"/>
          <w:sz w:val="28"/>
        </w:rPr>
        <w:t>
      Скалистый мүйісінен бастап Песчаный мүйісіне дейін;</w:t>
      </w:r>
    </w:p>
    <w:bookmarkEnd w:id="4"/>
    <w:bookmarkStart w:name="z5" w:id="5"/>
    <w:p>
      <w:pPr>
        <w:spacing w:after="0"/>
        <w:ind w:left="0"/>
        <w:jc w:val="both"/>
      </w:pPr>
      <w:r>
        <w:rPr>
          <w:rFonts w:ascii="Times New Roman"/>
          <w:b w:val="false"/>
          <w:i w:val="false"/>
          <w:color w:val="000000"/>
          <w:sz w:val="28"/>
        </w:rPr>
        <w:t>
      Тоқмақ мүйісінен бастап Адамтас мүйісіне дейін.</w:t>
      </w:r>
    </w:p>
    <w:bookmarkEnd w:id="5"/>
    <w:bookmarkStart w:name="z6" w:id="6"/>
    <w:p>
      <w:pPr>
        <w:spacing w:after="0"/>
        <w:ind w:left="0"/>
        <w:jc w:val="both"/>
      </w:pPr>
      <w:r>
        <w:rPr>
          <w:rFonts w:ascii="Times New Roman"/>
          <w:b w:val="false"/>
          <w:i w:val="false"/>
          <w:color w:val="000000"/>
          <w:sz w:val="28"/>
        </w:rPr>
        <w:t>
      Осы жағалау аудандарында аталған мерзімде белгіленген акваторияда жеке және заңды тұлғалар демалыс, туризм және спорт үшін пайдаланатын қазақстандық шағын көлемді өздігінен жүзетін және өздігінен жүзбейтін (суүсті және суасты) кемелерге (құралдарға) және мұз үстімен жылжитын құралдарға теңізге екі мильге дейін қашықтыққа еркін шығуға рұқсат етілсін.</w:t>
      </w:r>
    </w:p>
    <w:bookmarkEnd w:id="6"/>
    <w:bookmarkStart w:name="z7" w:id="7"/>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заңнамада белгіленген тәртіппен:</w:t>
      </w:r>
    </w:p>
    <w:bookmarkEnd w:id="7"/>
    <w:bookmarkStart w:name="z8"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9" w:id="9"/>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 - ресурсында орналастыруды қамтамасыз етсін.</w:t>
      </w:r>
    </w:p>
    <w:bookmarkEnd w:id="9"/>
    <w:bookmarkStart w:name="z10" w:id="10"/>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10"/>
    <w:bookmarkStart w:name="z11" w:id="11"/>
    <w:p>
      <w:pPr>
        <w:spacing w:after="0"/>
        <w:ind w:left="0"/>
        <w:jc w:val="both"/>
      </w:pPr>
      <w:r>
        <w:rPr>
          <w:rFonts w:ascii="Times New Roman"/>
          <w:b w:val="false"/>
          <w:i w:val="false"/>
          <w:color w:val="000000"/>
          <w:sz w:val="28"/>
        </w:rPr>
        <w:t>
      4. Осы бұйрықпен Қазақстан Республикасы Ұлттық қауіпсіздік комитетінің қызметкерлері мен әскери қызметшілері таныстырылсын.</w:t>
      </w:r>
    </w:p>
    <w:bookmarkEnd w:id="11"/>
    <w:bookmarkStart w:name="z12"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Ішкі істер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