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1b7e8" w14:textId="081b7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"Азаматтық авиация саласындағы уәкілетті ұйымның ақылы көрсетілетін қызметтерінің тізбесін және азаматтық авиация саласындағы төлем мөлшерлемелерін бекіту туралы" Қазақстан Республикасы Индустрия және инфрақұрылымдық даму министрінің 2023 жылғы 17 наурыздағы № 167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министрінің 2024 жылғы 8 тамыздағы № 269 бұйрығы. Қазақстан Республикасының Әділет министрлігінде 2024 жылғы 9 тамызда № 34915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"Азаматтық авиация саласындағы уәкілетті ұйымның ақылы қызметтерінің тізбесін және азаматтық авиация саласындағы төлем мөлшерлемелерін бекіту туралы" Қазақстан Республикасы Индустрия және инфрақұрылымдық даму министрінің 2023 жылғы 17 наурыздағы № 167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32089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азаматтық авиация саласындағы төлем </w:t>
      </w:r>
      <w:r>
        <w:rPr>
          <w:rFonts w:ascii="Times New Roman"/>
          <w:b w:val="false"/>
          <w:i w:val="false"/>
          <w:color w:val="000000"/>
          <w:sz w:val="28"/>
        </w:rPr>
        <w:t>мөлшерлемелерінде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 және 2-жолдар мынадай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қозғалтқышты ұшақтар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Салмағы 5 700 кг аспайтын ұшақтар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 және 2-жолдар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қозғалтқышты ұшақтар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Салмағы 5 700 кг аспайтын ұшақтар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2-тармақтың реттік нөмірі 1-жолы мынадай редакцияда жазылсын: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адамнан және одан жоғары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2 273 751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3-тармақтың реттік нөмірі 1 және 2-жолдар мынадай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қозғалтқышты ұшақтар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Салмағы 5 700 кг аспайтын ұшақтар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министрлігінің Азаматтық авиация комитеті заңнамада белгіленген тәртіппен: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Көлік министрлігінің интернет-ресурсында орналастыруды қамтамасыз етсін.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Көлік вице-министріне жүктелсін.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Көлік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