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5325" w14:textId="ad45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"Қандастар мен қоныс аударушыларды қабылдаудың 2024 жылға арналған өңірлік квотасын белгілеу туралы" Қазақстан Республикасы Еңбек және халықты әлеуметтік қорғау министрінің 2023 жылғы 27 желтоқсандағы № 530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2024 жылғы 8 тамыздағы № 299 бұйрығы. Қазақстан Республикасының Әділет министрлігінде 2024 жылғы 9 тамызда № 34913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"Қандастар мен қоныс аударушыларды қабылдаудың 2024 жылға арналған өңірлік квотасын белгілеу туралы" Қазақстан Республикасы Еңбек және халықты әлеуметтік қорғау министрінің 2023 жылғы 27 желтоқсандағы № 530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33822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Мынадай: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қандастарды қабылдаудың 2024 жылға арналған өңірлік квотасының саны 3 033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қоныс аударушыларды қабылдаудың 2024 жылға арналған өңірлік квотасының саны 6 450 адам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Көші-қон комитеті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ресми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жұмыста басшылыққа алу үшін осы бұйрықты облыстар және Астана, Алматы және Шымкент қалалары әкімдіктерінің назарына жеткізуді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