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ddb1" w14:textId="9f4d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қауіпсіздікті қамтамасыз ету және жедел-іздестіру іс-шараларын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туралы" Қазақстан Республикасы Ұлттық қауіпсіздік комитеті Төрағасының 2020 жылғы 6 мамырдағы № 34/қе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2024 жылғы 7 тамыздағы № 111/қе бұйрығы. Қазақстан Республикасының Әділет министрлігінде 2024 жылғы 8 тамызда № 34907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комитетінің ақпараттық қауіпсіздікті қамтамасыз ету және жедел-іздестіру іс-шараларын жүргізуге арналған арнайы техникалық құралдар саласында мемлекеттік қызметтер көрсету қағидаларын бекіту туралы" Қазақстан Республикасы Ұлттық қауіпсіздік комитеті Төрағасының 2020 жылғы 6 мамырдағы № 34/қе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"Жедел-іздестіру іс-шараларын жүргізуге арналған арнайы техникалық құралдарды әзірлеу, өндіру, жөндеу және өткізу жөніндегі қызметті жүзеге асыруға лицензия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және алтыншы бөліктері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беруші, өтініш берушінің құжаттарын алған кезден бастап 2 жұмыс күні ішінде лицензияны қайта ресімдеуге негіз болған ұсынылған құжаттар мен өзгерістердің толықтығын тексеруді жүзеге асырады.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ресімдеуге негіз болған ұсынылған құжаттар мен өзгерістердің толықтығын тексеру қорытындысы бойынша көрсетілетін қызметті беруші 1 жұмыс күні ішінде көрсетілетін қызметті берушінің уәкілетті тұлғасының электронды цифрлық қолы қойылған электронды құжат түрінде қайта ресімделген лицензияны не болмаса мемлекеттік қызмет көрсетуге қойылатын талаптардың 9-тармағында көзделген негізге сәйкес лицензия беруден бас тартуға дәлелді жауап дайындайды және көрсетілетін қызметті алушының порталындағы "жеке кабинетіне" жолдайды.";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"Ақпаратты криптографиялық қорғау құралдарын әзiрлеуге лицензия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және алтыншы бөліктері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беруші, өтініш берушінің құжаттарын алған кезден бастап 2 жұмыс күні ішінде лицензияны қайта ресімдеуге негіз болған ұсынылған құжаттар мен өзгерістердің толықтығын тексеруді жүзеге асырады.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ресімдеуге негіз болған ұсынылған құжаттар мен өзгерістердің толықтығын тексеру қорытындысы бойынша көрсетілетін қызметті беруші 1 жұмыс күні ішінде көрсетілетін қызметті берушінің уәкілетті тұлғасының электронды цифрлық қолы қойылған электронды құжат түрінде қайта ресімделген лицензияны не болмаса мемлекеттік қызмет көрсетуге қойылатын талаптардың 9-тармағында көзделген негізге сәйкес лицензия беруден бас тартуға дәлелді жауап дайындайды және көрсетілетін қызметті алушының порталындағы "жеке кабинетіне" жолдайды.";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"Ақпарат таралып кететін техникалық арналарды және жедел-іздестіру іс-шараларын жүргізуге арналған арнайы техникалық құралдарды анықтау бойынша қызметтер көрсетуге лицензия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және алтыншы бөліктері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беруші өтініш берушінің құжаттарын алған кезден бастап 2 жұмыс күні ішінде, лицензияны қайта ресімдеуге негіз болған ұсынылған құжаттар мен өзгерістердің толықтығын тексеруді жүзеге асырады.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ресімдеуге негіз болған ұсынылған құжаттар мен өзгерістердің толықтығын тексеру қорытындысы бойынша көрсетілетін қызметті беруші 1 жұмыс күні ішінде көрсетілетін қызметті берушінің уәкілетті тұлғасының электронды цифрлық қолы қойылған электронды құжат түрінде қайта ресімделген лицензияны не болмаса мемлекеттік қызмет көрсетуге қойылатын талаптардың 9-тармағында көзделген негізге сәйкес лицензия беруден бас тартуға дәлелді жауап дайындайды және көрсетілетін қызметті алушының порталындағы "жеке кабинетіне" жолдайды.";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"Тауарларды ақпаратты криптографиялық қорғау құралдарына және жедел-іздестіру іс-шараларын жүргізуге арналған арнайы техникалық құралдарға жатқызу тұрғысынан техникалық зерттеу бойынша қорытынды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Ақпарат және киберқауіпсіздік қызметі Қазақстан Республикасының заңнамасында белгіленген тәртіпте: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тiркелуiн;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қауіпсіздік комитетінің интернет-ресурсында орналастыруды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алпыс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"Тауарларды ақпаратты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криптографиялық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 және жедел-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 арналған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құралдарға жатқызу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тұрғысынан техникалық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қорытынды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 ақпаратты криптографиялық қорғау құралдарына және жедел-іздестіру іс-шараларын жүргізуге арналған арнайы техникалық құралдарға жатқызу тұрғысынан техникалық зерттеу жүргізу бойынша қорытынды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(көрсетілетін қызметті алушының толық атауы немесе тегi, аты, әкесiнiң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"___" ______________ № KZ____________________________ өтініші бойынша ұсынылған техникалық құжаттарды тексеру негізінде, тауарларды ақпаратты криптографиялық қорғау құралдарына және жедел-іздестіру іс-шараларын жүргізуге арналған арнайы техникалық құралдарға жатуын анықтау мақсатында, келесідей қорытынды берілді: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қызметінің бірыңғай тауарлық номенклатурасының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зерттеу қорытындысы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Қорытындының қолданыс мерзімі: мерзімі шектеусіз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адам_________________________________________________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(лауазымы, тегі, аты, әкесінің аты (бар болған жағдайда)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20___ жылғы "___"____________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техникалық сипаттамасының толық болмауы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 жедел-іздестіру іс-шараларын жүргізуге арналған арнайы техникалық құралдарға және ақпаратты криптографиялық қорғау құралдарына жатпайды;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тауар жедел-іздестіру іс-шараларын жүргізуге арналған арнайы техникалық құралдарға жатады, ақпаратты криптографиялық қорғау құралдарына жатпайды;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тауар жедел-іздестіру іс-шараларын жүргізуге арналған арнайы техникалық құралдарға жатады, әкелу немесе әкету ұлттық қауіпсіздікке залал келтіруі мүмкін;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тауар ақпаратты криптографиялық қорғау құралдарына жатады, жедел-іздестіру іс-шараларын жүргізуге арналған арнайы техникалық құралдарға жатпайды;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тауар нотификациялауға жататын ақпаратты криптографиялық қорғау құралдарына жатады;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тауар Жедел-іздестіру іс-шараларын жүргізуге арналған арнайы техникалық құралдарды, ақпаратты криптографиялық қорғау құралдарын әкелу/әкету ережелерінің 2.17, 2.19- тізбелеріне жатпайды.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