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1361" w14:textId="3f01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2022 жылғы 29 қарашадағы № 164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5 тамыздағы № 390 бұйрығы. Қазақстан Республикасының Әділет министрлігінде 2024 жылғы 7 тамызда № 34901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2022 жылғы 29 қарашадағы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30832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саласында білім беру қызметімен айналысуға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"жауапты қызметкер 22 жұмыс күні ішінде құжаттардың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33892 болып тіркелген) бекітілген жоғары және (немесе) жоғары оқу орнынан кейінгі білім беру ұйымдарының білім беру қызметіне қойылатын біліктілік талаптарына (бұдан әрі – біліктілік талаптары) және оларға сәйкестікті растайтын құжаттардың тізбесіне сәйкестігін тексереді, оның ішінде көрсетілетін қызметті алушыға бару мүмкіндігімен сараптама қорытындысын қалыптастырады және оны білім беру қызметін лицензиялау жөніндегі комиссияның (бұдан әрі — Комиссия)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"10. Қазақстан Республикасының ғылым және жоғары білім саласындағы уәкілетті органы көрсетілетін қызметті берушілерге, электрондық үкiметтiң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реттік нөмірі 8-жол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 іске асыратын көрсетілетін қызметті алушылар өздері үшін жаңа кадрларды даярлау бағыты бойынша лицензияға қосымшаны алған кезде порталда құжаттарды беру Қазақстан Республикасы Ғылым және жоғары білім министрлігінің Ғылым және жоғары білім саласында сапаны қамтамасыз ету комитетін көрсете отырып, сұратылатын әр мамандық бойынша жеке жүргізіледі.</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1. Жоғары және (немесе) жоғары оқу орнынан кейінгі білім беру ұйымдарының білім беру қызметіне қойылатын негізгі біліктілік талаптары (бұдан әрі — ЖЖОКБҰ) бакалавриат, магистратура, резидентура және докутарантураның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Ғылым және жоғары білім саласындағы уәкілетті органның кадрларды даярлау бағыты бойынша білім беру бағдарламаларының тізіліміне енгізілген,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шiлдедегі № 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 2 бұйрық) және (немесе)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 ҚР ДСМ-63) және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31672 болып тіркелген) (бұдан әрі – № 4 бұйрығы) сәйкес мемлекеттік және оқыту тілінде (тілдерінде) оқытудың толық кезеңіне әзірленген білім беру бағдарламасының электрондық көшірмесі;</w:t>
            </w:r>
          </w:p>
          <w:p>
            <w:pPr>
              <w:spacing w:after="20"/>
              <w:ind w:left="20"/>
              <w:jc w:val="both"/>
            </w:pPr>
            <w:r>
              <w:rPr>
                <w:rFonts w:ascii="Times New Roman"/>
                <w:b w:val="false"/>
                <w:i w:val="false"/>
                <w:color w:val="000000"/>
                <w:sz w:val="20"/>
              </w:rPr>
              <w:t xml:space="preserve">
"Ұлттық қауіпсіздік және әскери іс" саласы бойынша кадрларды даярлауды іске асыратын ЖЖОКБҰ үшін, сонымен қатар Қазақстан Республикасы Жоғарғы Соты жанындағы Сот төрелігі академиясы үшін – № 2 </w:t>
            </w:r>
            <w:r>
              <w:rPr>
                <w:rFonts w:ascii="Times New Roman"/>
                <w:b w:val="false"/>
                <w:i w:val="false"/>
                <w:color w:val="000000"/>
                <w:sz w:val="20"/>
              </w:rPr>
              <w:t>бұйрыққа</w:t>
            </w:r>
            <w:r>
              <w:rPr>
                <w:rFonts w:ascii="Times New Roman"/>
                <w:b w:val="false"/>
                <w:i w:val="false"/>
                <w:color w:val="000000"/>
                <w:sz w:val="20"/>
              </w:rPr>
              <w:t xml:space="preserve"> сәйкес мемлекеттік және оқыту тілінде (тілдерінде) оқытудың толық кезеңіне әзірленген кадрлар даярлау бағыты бойынша білім беру бағдарламасының, оқу жоспарының көшірмелері;</w:t>
            </w:r>
          </w:p>
          <w:p>
            <w:pPr>
              <w:spacing w:after="20"/>
              <w:ind w:left="20"/>
              <w:jc w:val="both"/>
            </w:pPr>
            <w:r>
              <w:rPr>
                <w:rFonts w:ascii="Times New Roman"/>
                <w:b w:val="false"/>
                <w:i w:val="false"/>
                <w:color w:val="000000"/>
                <w:sz w:val="20"/>
              </w:rPr>
              <w:t>
оқу әдебиеті қорының жыл сайынғы жаңартылуын растайтын құжаттардың электрондық көшірмелері;</w:t>
            </w:r>
          </w:p>
          <w:p>
            <w:pPr>
              <w:spacing w:after="20"/>
              <w:ind w:left="20"/>
              <w:jc w:val="both"/>
            </w:pPr>
            <w:r>
              <w:rPr>
                <w:rFonts w:ascii="Times New Roman"/>
                <w:b w:val="false"/>
                <w:i w:val="false"/>
                <w:color w:val="000000"/>
                <w:sz w:val="20"/>
              </w:rPr>
              <w:t>
кітапхана қорларын бірлесіп пайдалануға арналған кітапханалармен және ғылыми ұйымдармен шарттардың (келісімдердің) (кемінде екі) электрондық көшірмелері;</w:t>
            </w:r>
          </w:p>
          <w:p>
            <w:pPr>
              <w:spacing w:after="20"/>
              <w:ind w:left="20"/>
              <w:jc w:val="both"/>
            </w:pPr>
            <w:r>
              <w:rPr>
                <w:rFonts w:ascii="Times New Roman"/>
                <w:b w:val="false"/>
                <w:i w:val="false"/>
                <w:color w:val="000000"/>
                <w:sz w:val="20"/>
              </w:rPr>
              <w:t>
денсаулық сақтау ұйымының білім алушыларға медициналық қызмет көрсетуді қамтамасыз етуін растайтын құжаттың электрондық көшірмесі. "Ұлттық қауіпсіздік және әскери іс" саласында кадрларды іске асыратын ЖЖОКБҰ-ны қоспағанда, оқу корпустары ішкі өткелдермен қосылған жағдайда бір медициналық пунктінің болуына жол беріледі;</w:t>
            </w:r>
          </w:p>
          <w:p>
            <w:pPr>
              <w:spacing w:after="20"/>
              <w:ind w:left="20"/>
              <w:jc w:val="both"/>
            </w:pPr>
            <w:r>
              <w:rPr>
                <w:rFonts w:ascii="Times New Roman"/>
                <w:b w:val="false"/>
                <w:i w:val="false"/>
                <w:color w:val="000000"/>
                <w:sz w:val="20"/>
              </w:rPr>
              <w:t>
ғимараттарға (оқу корпустарына), клиникаларға шаруашылық жүргізу немесе жедел басқару немесе сенімгерлік басқару құқығын растайтын құжаттардың электрондық көшірмелері;</w:t>
            </w:r>
          </w:p>
          <w:p>
            <w:pPr>
              <w:spacing w:after="20"/>
              <w:ind w:left="20"/>
              <w:jc w:val="both"/>
            </w:pPr>
            <w:r>
              <w:rPr>
                <w:rFonts w:ascii="Times New Roman"/>
                <w:b w:val="false"/>
                <w:i w:val="false"/>
                <w:color w:val="000000"/>
                <w:sz w:val="20"/>
              </w:rPr>
              <w:t>
өрт жабдығының жарамдылығын қамтамасыз ететін ұйыммен жасалған шарттардың (келісімдердің) және өрт қауіпсіздігі ережелеріне сәйкестігін растайтын құжаттың электрондық көшірмелері;</w:t>
            </w:r>
          </w:p>
          <w:p>
            <w:pPr>
              <w:spacing w:after="20"/>
              <w:ind w:left="20"/>
              <w:jc w:val="both"/>
            </w:pPr>
            <w:r>
              <w:rPr>
                <w:rFonts w:ascii="Times New Roman"/>
                <w:b w:val="false"/>
                <w:i w:val="false"/>
                <w:color w:val="000000"/>
                <w:sz w:val="20"/>
              </w:rPr>
              <w:t>
эпидемиялық маңыздылығы болмашы объекті қызметінің басталғаны және тоқтатылғаны (оларды пайдалану) туралы хабарламаның электрондық көшірмесі;</w:t>
            </w:r>
          </w:p>
          <w:p>
            <w:pPr>
              <w:spacing w:after="20"/>
              <w:ind w:left="20"/>
              <w:jc w:val="both"/>
            </w:pPr>
            <w:r>
              <w:rPr>
                <w:rFonts w:ascii="Times New Roman"/>
                <w:b w:val="false"/>
                <w:i w:val="false"/>
                <w:color w:val="000000"/>
                <w:sz w:val="20"/>
              </w:rPr>
              <w:t xml:space="preserve">
"Денсаулық сақтау" кадрларды даярлау бағыты бойынша – білім алушылардың оқу кезеңін қамтитын және білім беру бағдарламасының бейініне сәйкес денсаулық сақтау саласында аккредиттелген ересектер мен балалар бейінін қоса алғанда ("Резидентура бағдарламаларының медициналық мамандықтар тізбесін бекіту туралы" Қазақстан Республикасы Денсаулық сақтау министрінің 2021 жылғы 25 мамырдағы № ҚР ДСМ — 43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22844 болып тіркелген) (бұдан әрі – № ҚР ДСМ-43 бұйрығы) клиникалық база бойынша шарттардың (келісімдердің) (кемінде екі) электрондық көшірмелері;</w:t>
            </w:r>
          </w:p>
          <w:p>
            <w:pPr>
              <w:spacing w:after="20"/>
              <w:ind w:left="20"/>
              <w:jc w:val="both"/>
            </w:pPr>
            <w:r>
              <w:rPr>
                <w:rFonts w:ascii="Times New Roman"/>
                <w:b w:val="false"/>
                <w:i w:val="false"/>
                <w:color w:val="000000"/>
                <w:sz w:val="20"/>
              </w:rPr>
              <w:t>
біліктілікті арттыру курсынан өткенін растайтын құжаттардың электрондық көшірмелері, оның ішінде: курстың тақырыбы, игерілген сағаттардың көлемі, курсты өткізу кезеңі көрсетілген сертификат, курс қорытындылары бойынша тындаушының есебі (курстың мазмұнында қолжетімділігі шектеулі мәліметтер болған жағдайларды қоспағанда);</w:t>
            </w:r>
          </w:p>
          <w:p>
            <w:pPr>
              <w:spacing w:after="20"/>
              <w:ind w:left="20"/>
              <w:jc w:val="both"/>
            </w:pPr>
            <w:r>
              <w:rPr>
                <w:rFonts w:ascii="Times New Roman"/>
                <w:b w:val="false"/>
                <w:i w:val="false"/>
                <w:color w:val="000000"/>
                <w:sz w:val="20"/>
              </w:rPr>
              <w:t>
жатақханалардың болуы туралы және/немесе ЖЖОКБҰ басшысымен бекітілген хостелдермен/қонақ үйлермен шарттар туралы және білім алушылардың тұруы үшін үй-жайлардың халықтың санитариялық-эпидемиологиялық салауаттылығы саласындағы нормативтік құқықтық актілердің талаптарына сәйкестігі туралы санитариялық-эпидемиологиялық қорытынды туралы мәліметтер ("Ұлттық қауіпсіздік және әскери іс" саласында кадрларды даярлауды іске асыратын ЖЖОКБҰ-ға, сондай-ақ Қазақстан Республикасы Жоғарғы Сотының жанындағы Сот төрелігі академиясына қолданылмайды);</w:t>
            </w:r>
          </w:p>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бағдарламаның болуын растайтын құжат; Білім туралы берілген құжаттардың, дипломдық жұмыстардың (жобалардың), магистрлік диссертациялардың жұмыс істеп тұрған электрондық деректер базасының (мұрағатының) тестілік қолжетімділігіне сілтеме ("Ұлттық қауіпсіздік және әскери іс" саласында кадрлар даярлауды іске асыратын ЖЖОКБҰ-ға, сондай-ақ Қазақстан Республикасы Жоғарғы Сотының жанындағы Сот төрелігі академиясына қолданылмайды).</w:t>
            </w:r>
          </w:p>
          <w:p>
            <w:pPr>
              <w:spacing w:after="20"/>
              <w:ind w:left="20"/>
              <w:jc w:val="both"/>
            </w:pPr>
            <w:r>
              <w:rPr>
                <w:rFonts w:ascii="Times New Roman"/>
                <w:b w:val="false"/>
                <w:i w:val="false"/>
                <w:color w:val="000000"/>
                <w:sz w:val="20"/>
              </w:rPr>
              <w:t>
2. ЖЖОКБҰ білім беру қызметіне қойылатын бейіндік біліктілік талаптары:</w:t>
            </w:r>
          </w:p>
          <w:p>
            <w:pPr>
              <w:spacing w:after="20"/>
              <w:ind w:left="20"/>
              <w:jc w:val="both"/>
            </w:pPr>
            <w:r>
              <w:rPr>
                <w:rFonts w:ascii="Times New Roman"/>
                <w:b w:val="false"/>
                <w:i w:val="false"/>
                <w:color w:val="000000"/>
                <w:sz w:val="20"/>
              </w:rPr>
              <w:t>
"Бакалавр" академиялық дәрежесін бере отырып, жоғары білімнің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10-қосымшаларға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кадрларды даярлау бағытына сәйкес практика базалары ретінде айқындалған ұйымдармен практикадан өтуге арналған шарттардың (келісімдердің) (кемінде екі) электрондық көшірмелері;</w:t>
            </w:r>
          </w:p>
          <w:p>
            <w:pPr>
              <w:spacing w:after="20"/>
              <w:ind w:left="20"/>
              <w:jc w:val="both"/>
            </w:pPr>
            <w:r>
              <w:rPr>
                <w:rFonts w:ascii="Times New Roman"/>
                <w:b w:val="false"/>
                <w:i w:val="false"/>
                <w:color w:val="000000"/>
                <w:sz w:val="20"/>
              </w:rPr>
              <w:t>
"Педагогикалық ғылымдар" кадрларды даярлау бағыты бойынша қосымша – дуальды оқыту жөніндегі шарттардың (келісімдердің) (кемінде екі) электрондық көшірмелері;</w:t>
            </w:r>
          </w:p>
          <w:p>
            <w:pPr>
              <w:spacing w:after="20"/>
              <w:ind w:left="20"/>
              <w:jc w:val="both"/>
            </w:pPr>
            <w:r>
              <w:rPr>
                <w:rFonts w:ascii="Times New Roman"/>
                <w:b w:val="false"/>
                <w:i w:val="false"/>
                <w:color w:val="000000"/>
                <w:sz w:val="20"/>
              </w:rPr>
              <w:t>
"Денсаулық сақтау" кадрларды даярлау бағыты бойынша қосымша – білім беру бағдарламасының бейініне сәйкес стратегиялық әріптестік туралы меморандумдардың (кемінде екі) және білім беру бағдарламасының бейініне сәйкес тәлімгерлік туралы шарттардың (келісімдердің) (кемінде екі) көшірмелері. Шарттар (келісімдер) білім алушылардың толық оқу кезеңін қамтуы тиіс және мерзімін ұзарту туралы тармақты қамтуы мүмкін.</w:t>
            </w:r>
          </w:p>
          <w:p>
            <w:pPr>
              <w:spacing w:after="20"/>
              <w:ind w:left="20"/>
              <w:jc w:val="both"/>
            </w:pPr>
            <w:r>
              <w:rPr>
                <w:rFonts w:ascii="Times New Roman"/>
                <w:b w:val="false"/>
                <w:i w:val="false"/>
                <w:color w:val="000000"/>
                <w:sz w:val="20"/>
              </w:rPr>
              <w:t>
"Магистр" дәрежесін бере отырып, жоғары оқу орнынан кейінгі білімнің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10-қосымшаларға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оқу кезеңінде жарамды ынтымақтастық туралы және шетелдік консультанттарды тарту жөніндегі шарттардың (келісімдердің) (кемінде екі) көшірмелері. Тек шет тілдерінде жасалған келісімдерді және/немесе шарттарды ұсынған кезде оларды мемлекеттік немесе орыс тіліне аудару талап етіледі;</w:t>
            </w:r>
          </w:p>
          <w:p>
            <w:pPr>
              <w:spacing w:after="20"/>
              <w:ind w:left="20"/>
              <w:jc w:val="both"/>
            </w:pPr>
            <w:r>
              <w:rPr>
                <w:rFonts w:ascii="Times New Roman"/>
                <w:b w:val="false"/>
                <w:i w:val="false"/>
                <w:color w:val="000000"/>
                <w:sz w:val="20"/>
              </w:rPr>
              <w:t>
оқу кезеңіне қолданылатын техникалық ерекшелікті (тапсырманы) және жұмыстардың күнтізбелік жоспарын қоса бере отырып, ғылыми-зерттеу және (немесе) тәжірибелік-конструкторлық жұмыстарды жүргізуге арналған ұйымдармен және кәсіпорындармен жасалған шарттардың (кемінде екі) электрондық көшірмелері;</w:t>
            </w:r>
          </w:p>
          <w:p>
            <w:pPr>
              <w:spacing w:after="20"/>
              <w:ind w:left="20"/>
              <w:jc w:val="both"/>
            </w:pPr>
            <w:r>
              <w:rPr>
                <w:rFonts w:ascii="Times New Roman"/>
                <w:b w:val="false"/>
                <w:i w:val="false"/>
                <w:color w:val="000000"/>
                <w:sz w:val="20"/>
              </w:rPr>
              <w:t>
кадрларды даярлаудың тиісті бағыттары бойынша ғылыми тағылымдамадан өтуге арналған практика базасы ретінде айқындалған ұйымдармен жасалған шарттардың (келісімдердің) (кемінде екі) электрондық көшірмелері; практиканы ЖЖОКБҰ-да өткен жағдайда – растайтын құжаттардың көшірмесі. Практика мен ғылыми тағылымдамадан өтуге арналған шарттар (келісімдер) оқу кезінде қолданыста болуы тиіс және шартты ұзарту туралы тармақты қамтуы мүмкін. Тек шет тілдерінде жасалған шарттарды (келісімдерді) ұсынған кезде оларды мемлекеттік немесе орыс тіліне нотариалды куәландырылған аудармамен сүйемелдеу талап етіледі.</w:t>
            </w:r>
          </w:p>
          <w:p>
            <w:pPr>
              <w:spacing w:after="20"/>
              <w:ind w:left="20"/>
              <w:jc w:val="both"/>
            </w:pPr>
            <w:r>
              <w:rPr>
                <w:rFonts w:ascii="Times New Roman"/>
                <w:b w:val="false"/>
                <w:i w:val="false"/>
                <w:color w:val="000000"/>
                <w:sz w:val="20"/>
              </w:rPr>
              <w:t>
Резидентура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10</w:t>
            </w:r>
            <w:r>
              <w:rPr>
                <w:rFonts w:ascii="Times New Roman"/>
                <w:b w:val="false"/>
                <w:i w:val="false"/>
                <w:color w:val="000000"/>
                <w:sz w:val="20"/>
              </w:rPr>
              <w:t xml:space="preserve"> және </w:t>
            </w:r>
            <w:r>
              <w:rPr>
                <w:rFonts w:ascii="Times New Roman"/>
                <w:b w:val="false"/>
                <w:i w:val="false"/>
                <w:color w:val="000000"/>
                <w:sz w:val="20"/>
              </w:rPr>
              <w:t>11-қосымшаларға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білім алушылардың оқу кезеңін қамтитын және білім беру бағдарламасының бейініне сәйкес денсаулық сақтау саласында аккредиттелген ересектер мен балалар бейіндерін қоса алғанда (№ ҚР ДСМ - 43 </w:t>
            </w:r>
            <w:r>
              <w:rPr>
                <w:rFonts w:ascii="Times New Roman"/>
                <w:b w:val="false"/>
                <w:i w:val="false"/>
                <w:color w:val="000000"/>
                <w:sz w:val="20"/>
              </w:rPr>
              <w:t>бұйрығына</w:t>
            </w:r>
            <w:r>
              <w:rPr>
                <w:rFonts w:ascii="Times New Roman"/>
                <w:b w:val="false"/>
                <w:i w:val="false"/>
                <w:color w:val="000000"/>
                <w:sz w:val="20"/>
              </w:rPr>
              <w:t xml:space="preserve"> сәйкес), резидентура базалары ретінде айқындалған ұйымдармен шарттардың (кемінде екі) және білім беру бағдарламасының бейініне сәйкес стратегиялық әріптестік шарттардың (кемінде екі) электрондық көшірмелері;</w:t>
            </w:r>
          </w:p>
          <w:p>
            <w:pPr>
              <w:spacing w:after="20"/>
              <w:ind w:left="20"/>
              <w:jc w:val="both"/>
            </w:pPr>
            <w:r>
              <w:rPr>
                <w:rFonts w:ascii="Times New Roman"/>
                <w:b w:val="false"/>
                <w:i w:val="false"/>
                <w:color w:val="000000"/>
                <w:sz w:val="20"/>
              </w:rPr>
              <w:t>
Философия докторы (PhD) және бейіні бойынша доктор дәрежесін бере отырып, жоғары оқу орнынан кейінгі білімнің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10-қосымшаларға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оқу кезеңіне қолданылатын техникалық ерекшелікті (тапсырманы) және жұмыстардың күнтізбелік жоспарын қоса бере отырып, ғылыми-зерттеу және (немесе) тәжірибелік-конструкторлық жұмыстарды жүргізуге арналған ұйымдармен және кәсіпорындармен жасалған шарттардың (кемінде екі) электрондық көшірмелері;</w:t>
            </w:r>
          </w:p>
          <w:p>
            <w:pPr>
              <w:spacing w:after="20"/>
              <w:ind w:left="20"/>
              <w:jc w:val="both"/>
            </w:pPr>
            <w:r>
              <w:rPr>
                <w:rFonts w:ascii="Times New Roman"/>
                <w:b w:val="false"/>
                <w:i w:val="false"/>
                <w:color w:val="000000"/>
                <w:sz w:val="20"/>
              </w:rPr>
              <w:t xml:space="preserve">
шетелдік ЖЖОКБҰ-мен ғылыми алмасу туралы, оның ішінде шетелдік консультанттарды тарту және бірлескен ғылыми жобаларды іске асыру жөніндегі шарттардың (келісімдердің) (кемінде екі) электрондық көшірмелері; </w:t>
            </w:r>
          </w:p>
          <w:p>
            <w:pPr>
              <w:spacing w:after="20"/>
              <w:ind w:left="20"/>
              <w:jc w:val="both"/>
            </w:pPr>
            <w:r>
              <w:rPr>
                <w:rFonts w:ascii="Times New Roman"/>
                <w:b w:val="false"/>
                <w:i w:val="false"/>
                <w:color w:val="000000"/>
                <w:sz w:val="20"/>
              </w:rPr>
              <w:t>
бірлескен ғылыми жобаларды іске асыру бойынша ғылыми ұйымдармен ынтымақтастық туралы шарттардың (келісімдердің) (кемінде екі) электрондық көшірмелері. Оқыту кезінде шарттың мерзімін ұзарту туралы тармақты қамтуы мүмкін қолданыстағы шарттардың (келісімдердің) болуы ("Ұлттық қауіпсіздік және әскери іс" саласында кадрлар даярлауды іске асыратын ЖЖОКБҰ-ға, сондай-ақ Қазақстан Республикасы Жоғарғы Сотының жанындағы Сот төрелігі академиясына қолданылмайды);</w:t>
            </w:r>
          </w:p>
          <w:p>
            <w:pPr>
              <w:spacing w:after="20"/>
              <w:ind w:left="20"/>
              <w:jc w:val="both"/>
            </w:pPr>
            <w:r>
              <w:rPr>
                <w:rFonts w:ascii="Times New Roman"/>
                <w:b w:val="false"/>
                <w:i w:val="false"/>
                <w:color w:val="000000"/>
                <w:sz w:val="20"/>
              </w:rPr>
              <w:t xml:space="preserve">
кадрлар даярлаудың тиісті бағыттары бойынша ғылыми тағылымдамадан өтуге арналған шарттардың (келісімдердің) (кемінде екі) электрондық көшірмелері; </w:t>
            </w:r>
          </w:p>
          <w:p>
            <w:pPr>
              <w:spacing w:after="20"/>
              <w:ind w:left="20"/>
              <w:jc w:val="both"/>
            </w:pPr>
            <w:r>
              <w:rPr>
                <w:rFonts w:ascii="Times New Roman"/>
                <w:b w:val="false"/>
                <w:i w:val="false"/>
                <w:color w:val="000000"/>
                <w:sz w:val="20"/>
              </w:rPr>
              <w:t>
практиканы ЖЖОКБҰ-да өткен жағдайда растайтын құжаттардың көшірмесі. Практика мен ғылыми тағылымдамадан өтуге арналған шарттар (келісімдер) оқу кезінде қолданыста болуы тиіс және шартты ұзарту туралы тармақты қамтуы мүмкін ("Ұлттық қауіпсіздік және әскери іс" саласында кадрлар даярлауды іске асыратын ЖЖОКБҰ-ға, сондай-ақ Қазақстан Республикасы Жоғарғы Сотының жанындағы Сот төрелігі академиясына қолданылмайды);</w:t>
            </w:r>
          </w:p>
          <w:p>
            <w:pPr>
              <w:spacing w:after="20"/>
              <w:ind w:left="20"/>
              <w:jc w:val="both"/>
            </w:pPr>
            <w:r>
              <w:rPr>
                <w:rFonts w:ascii="Times New Roman"/>
                <w:b w:val="false"/>
                <w:i w:val="false"/>
                <w:color w:val="000000"/>
                <w:sz w:val="20"/>
              </w:rPr>
              <w:t>
зертханаларды аккредиттеу туралы куәліктердің электрондық көшірмелері немесе аккредиттелген зертханалармен шарттардың (келісімдердің) (кемінде екі) көшірмелері. Шарттар (келісімдер) оқу кезеңінде қолданыста болуы тиіс және шартты ұзарту туралы тармақты қамтуы мүмкін.</w:t>
            </w:r>
          </w:p>
          <w:p>
            <w:pPr>
              <w:spacing w:after="20"/>
              <w:ind w:left="20"/>
              <w:jc w:val="both"/>
            </w:pPr>
            <w:r>
              <w:rPr>
                <w:rFonts w:ascii="Times New Roman"/>
                <w:b w:val="false"/>
                <w:i w:val="false"/>
                <w:color w:val="000000"/>
                <w:sz w:val="20"/>
              </w:rPr>
              <w:t xml:space="preserve">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17513 болып тіркелген) кадрларды даярлау бағыттарын қоспағанда, онлайн-оқыту нысанында білім беру бағдарламаларын іске асыратын ЖЖОКБҰ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2 </w:t>
            </w:r>
            <w:r>
              <w:rPr>
                <w:rFonts w:ascii="Times New Roman"/>
                <w:b w:val="false"/>
                <w:i w:val="false"/>
                <w:color w:val="000000"/>
                <w:sz w:val="20"/>
              </w:rPr>
              <w:t>бұйрыққа</w:t>
            </w:r>
            <w:r>
              <w:rPr>
                <w:rFonts w:ascii="Times New Roman"/>
                <w:b w:val="false"/>
                <w:i w:val="false"/>
                <w:color w:val="000000"/>
                <w:sz w:val="20"/>
              </w:rPr>
              <w:t xml:space="preserve"> сәйкес оқытудың толық кезеңіне әзірленген кадрларды даярлау бағытына сәйкес ғылым және жоғары білім саласындағы уәкілетті органның білім беру бағдарламаларының тізіліміне енгізілген білім беру бағдарламасының мемлекеттік және оқыту тілінде (тілдерінде) электрондық көшірмелері;</w:t>
            </w:r>
          </w:p>
          <w:p>
            <w:pPr>
              <w:spacing w:after="20"/>
              <w:ind w:left="20"/>
              <w:jc w:val="both"/>
            </w:pPr>
            <w:r>
              <w:rPr>
                <w:rFonts w:ascii="Times New Roman"/>
                <w:b w:val="false"/>
                <w:i w:val="false"/>
                <w:color w:val="000000"/>
                <w:sz w:val="20"/>
              </w:rPr>
              <w:t>
ЖЖОКБҰ ресми платформасында жаппай ашық онлайн-курсқа және халықаралық білім беру платформаларына жазылуға сілтеме және тестілік қолжетімділік;</w:t>
            </w:r>
          </w:p>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ауыстыра отырып, мәтінді пайдаланудың және бөтен материалдың бар-жоғын тексеруге арналған компьютерлік бағдарламаның болуын растайтын құжат;</w:t>
            </w:r>
          </w:p>
          <w:p>
            <w:pPr>
              <w:spacing w:after="20"/>
              <w:ind w:left="20"/>
              <w:jc w:val="both"/>
            </w:pPr>
            <w:r>
              <w:rPr>
                <w:rFonts w:ascii="Times New Roman"/>
                <w:b w:val="false"/>
                <w:i w:val="false"/>
                <w:color w:val="000000"/>
                <w:sz w:val="20"/>
              </w:rPr>
              <w:t>
біліктілікті арттыру курсынан өткенін растайтын құжаттардың электрондық көшірмелері, оның ішінде: курстың тақырыбы, игерілген сағаттардың көлемі, курсты өткізу кезеңі көрсетілген сертификат, курс қорытындылары бойынша тындаушының есебі.</w:t>
            </w:r>
          </w:p>
          <w:p>
            <w:pPr>
              <w:spacing w:after="20"/>
              <w:ind w:left="20"/>
              <w:jc w:val="both"/>
            </w:pPr>
            <w:r>
              <w:rPr>
                <w:rFonts w:ascii="Times New Roman"/>
                <w:b w:val="false"/>
                <w:i w:val="false"/>
                <w:color w:val="000000"/>
                <w:sz w:val="20"/>
              </w:rPr>
              <w:t>
Қазақстан Республикасының аумағында халықаралық шарттар негізінде немесе ғылым және жоғары білім саласындағы уәкілетті органның шешімі бойынша (сонымен қатар бұрын Қазақстан Республикасы Үкіметі шешімімен құрылған) жоғары және (немесе) жоғары оқу орнынан кейінгі білімнің білім беру бағдарламаларын іске асыру үшін басқа мемлекеттер немесе олардың заңды және жеке тұлғалары құрған халықаралық және шетелдік оқу орындарының, олардың филиалдарының білім беру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10-қосымшаларға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және оқудың толық кезеңіне қазақ, ағылшын тілдерінде және оқыту тілінде (тілдерінде) әзірленген білім беру бағдарламасының электрондық көшірмесі.</w:t>
            </w:r>
          </w:p>
          <w:p>
            <w:pPr>
              <w:spacing w:after="20"/>
              <w:ind w:left="20"/>
              <w:jc w:val="both"/>
            </w:pPr>
            <w:r>
              <w:rPr>
                <w:rFonts w:ascii="Times New Roman"/>
                <w:b w:val="false"/>
                <w:i w:val="false"/>
                <w:color w:val="000000"/>
                <w:sz w:val="20"/>
              </w:rPr>
              <w:t>
оқу әдебиеті қорының жыл сайынғы жаңартылуын растайтын құжаттардың электрондық көшірмелері;</w:t>
            </w:r>
          </w:p>
          <w:p>
            <w:pPr>
              <w:spacing w:after="20"/>
              <w:ind w:left="20"/>
              <w:jc w:val="both"/>
            </w:pPr>
            <w:r>
              <w:rPr>
                <w:rFonts w:ascii="Times New Roman"/>
                <w:b w:val="false"/>
                <w:i w:val="false"/>
                <w:color w:val="000000"/>
                <w:sz w:val="20"/>
              </w:rPr>
              <w:t>
кітапханалармен және ғылыми ұйымдармен оқудың толық мерзімін қамтитын кітапхана қорларын пайдалануға арналған шарттардың (кемінде екі) электрондық көшірмелері;</w:t>
            </w:r>
          </w:p>
          <w:p>
            <w:pPr>
              <w:spacing w:after="20"/>
              <w:ind w:left="20"/>
              <w:jc w:val="both"/>
            </w:pPr>
            <w:r>
              <w:rPr>
                <w:rFonts w:ascii="Times New Roman"/>
                <w:b w:val="false"/>
                <w:i w:val="false"/>
                <w:color w:val="000000"/>
                <w:sz w:val="20"/>
              </w:rPr>
              <w:t>
қолданыстағы заңнамаға сәйкес ресімделген, қолданылу мерзімі кемінде 10 (он) жыл болатын ғимаратты (оқу корпустарын) пайдалану құқығына арналған шарттардың электрондық көшірмелері;</w:t>
            </w:r>
          </w:p>
          <w:p>
            <w:pPr>
              <w:spacing w:after="20"/>
              <w:ind w:left="20"/>
              <w:jc w:val="both"/>
            </w:pPr>
            <w:r>
              <w:rPr>
                <w:rFonts w:ascii="Times New Roman"/>
                <w:b w:val="false"/>
                <w:i w:val="false"/>
                <w:color w:val="000000"/>
                <w:sz w:val="20"/>
              </w:rPr>
              <w:t>
санитариялық қағидалар мен өрт қауіпсіздігі қағидаларына сәйкес келетін оқу сабақтарын өткізуге арналған оқу үй-жайларының болуын растайтын құжаттардың электрондық көшірмелері;</w:t>
            </w:r>
          </w:p>
          <w:p>
            <w:pPr>
              <w:spacing w:after="20"/>
              <w:ind w:left="20"/>
              <w:jc w:val="both"/>
            </w:pPr>
            <w:r>
              <w:rPr>
                <w:rFonts w:ascii="Times New Roman"/>
                <w:b w:val="false"/>
                <w:i w:val="false"/>
                <w:color w:val="000000"/>
                <w:sz w:val="20"/>
              </w:rPr>
              <w:t>
тамақтану және медициналық қызмет көрсету объектілерінің болуын және олардың денсаулық сақтау саласындағы белгіленген талаптарға сәйкестігін растайтын құжаттардың электрондық көшірмелері;</w:t>
            </w:r>
          </w:p>
          <w:p>
            <w:pPr>
              <w:spacing w:after="20"/>
              <w:ind w:left="20"/>
              <w:jc w:val="both"/>
            </w:pPr>
            <w:r>
              <w:rPr>
                <w:rFonts w:ascii="Times New Roman"/>
                <w:b w:val="false"/>
                <w:i w:val="false"/>
                <w:color w:val="000000"/>
                <w:sz w:val="20"/>
              </w:rPr>
              <w:t>
лицензиаттың басшысымен бекітілген жатақханалар және/немесе хостелдер/қонақ үйлермен шарттар туралы ақпарат; жатақханалардың/ хостелдердің/қонақ үйлердің халықтың санитариялық-эпидемиологиялық салауаттылығы саласындағы нормативтік құқықтық актілердің талаптарына сәйкестігі туралы халықтың санитарлық-эпидемиологиялық салауаттылығы саласындағы уәкілетті орган қорытындысының электрондық көшірмесі;</w:t>
            </w:r>
          </w:p>
          <w:p>
            <w:pPr>
              <w:spacing w:after="20"/>
              <w:ind w:left="20"/>
              <w:jc w:val="both"/>
            </w:pPr>
            <w:r>
              <w:rPr>
                <w:rFonts w:ascii="Times New Roman"/>
                <w:b w:val="false"/>
                <w:i w:val="false"/>
                <w:color w:val="000000"/>
                <w:sz w:val="20"/>
              </w:rPr>
              <w:t>
материалдық-техникалық жарақтандыру туралы мәліметтер;</w:t>
            </w:r>
          </w:p>
          <w:p>
            <w:pPr>
              <w:spacing w:after="20"/>
              <w:ind w:left="20"/>
              <w:jc w:val="both"/>
            </w:pPr>
            <w:r>
              <w:rPr>
                <w:rFonts w:ascii="Times New Roman"/>
                <w:b w:val="false"/>
                <w:i w:val="false"/>
                <w:color w:val="000000"/>
                <w:sz w:val="20"/>
              </w:rPr>
              <w:t>
ақпараттық жүйе туралы мәліметтер;</w:t>
            </w:r>
          </w:p>
          <w:p>
            <w:pPr>
              <w:spacing w:after="20"/>
              <w:ind w:left="20"/>
              <w:jc w:val="both"/>
            </w:pPr>
            <w:r>
              <w:rPr>
                <w:rFonts w:ascii="Times New Roman"/>
                <w:b w:val="false"/>
                <w:i w:val="false"/>
                <w:color w:val="000000"/>
                <w:sz w:val="20"/>
              </w:rPr>
              <w:t>
біліктілікті арттыру курсынан өткенін растайтын құжаттардың электрондық көшірмелері, оның ішінде:</w:t>
            </w:r>
          </w:p>
          <w:p>
            <w:pPr>
              <w:spacing w:after="20"/>
              <w:ind w:left="20"/>
              <w:jc w:val="both"/>
            </w:pPr>
            <w:r>
              <w:rPr>
                <w:rFonts w:ascii="Times New Roman"/>
                <w:b w:val="false"/>
                <w:i w:val="false"/>
                <w:color w:val="000000"/>
                <w:sz w:val="20"/>
              </w:rPr>
              <w:t>
курстың тақырыбы, игерілген сағаттардың көлемі, курсты өткізу кезеңі көрсетілген сертификат, курс қорытындылары бойынша тындаушының есебі;</w:t>
            </w:r>
          </w:p>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ауыстыра отырып, мәтінді пайдаланудың және бөтен материалдың бар-жоғын тексеруге арналған компьютерлік бағдарламаның болуын растайтын құжат;</w:t>
            </w:r>
          </w:p>
          <w:p>
            <w:pPr>
              <w:spacing w:after="20"/>
              <w:ind w:left="20"/>
              <w:jc w:val="both"/>
            </w:pPr>
            <w:r>
              <w:rPr>
                <w:rFonts w:ascii="Times New Roman"/>
                <w:b w:val="false"/>
                <w:i w:val="false"/>
                <w:color w:val="000000"/>
                <w:sz w:val="20"/>
              </w:rPr>
              <w:t>
білім туралы берілген құжаттардың, дипломдық жұмыстардың (жобалардың), магистрлік диссертациялардың жұмыс істеп тұрған электрондық деректер базасының (мұрағатының) тестілік қолжетімділігіне сілтеме;</w:t>
            </w:r>
          </w:p>
          <w:p>
            <w:pPr>
              <w:spacing w:after="20"/>
              <w:ind w:left="20"/>
              <w:jc w:val="both"/>
            </w:pPr>
            <w:r>
              <w:rPr>
                <w:rFonts w:ascii="Times New Roman"/>
                <w:b w:val="false"/>
                <w:i w:val="false"/>
                <w:color w:val="000000"/>
                <w:sz w:val="20"/>
              </w:rPr>
              <w:t>
білім беру бағдарламасына сәйкес практика базасы ретінде айқындалған ұйымдармен практикадан өтуге арналған шарттардың (кемінде екі) электрондық көшірмелері.</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xml:space="preserve">
заңның 57-бабы </w:t>
            </w:r>
            <w:r>
              <w:rPr>
                <w:rFonts w:ascii="Times New Roman"/>
                <w:b w:val="false"/>
                <w:i w:val="false"/>
                <w:color w:val="000000"/>
                <w:sz w:val="20"/>
              </w:rPr>
              <w:t>3-1-тармағының</w:t>
            </w:r>
            <w:r>
              <w:rPr>
                <w:rFonts w:ascii="Times New Roman"/>
                <w:b w:val="false"/>
                <w:i w:val="false"/>
                <w:color w:val="000000"/>
                <w:sz w:val="20"/>
              </w:rPr>
              <w:t>жарлы төртінші бөлігінде көзделген тәртіпте лицензияны және/немесе оған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туралы, медициналық қызметпен айналысуға лицензия туралы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5 тамыздағы</w:t>
            </w:r>
            <w:r>
              <w:br/>
            </w:r>
            <w:r>
              <w:rPr>
                <w:rFonts w:ascii="Times New Roman"/>
                <w:b w:val="false"/>
                <w:i w:val="false"/>
                <w:color w:val="000000"/>
                <w:sz w:val="20"/>
              </w:rPr>
              <w:t>№ 390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8"/>
    <w:p>
      <w:pPr>
        <w:spacing w:after="0"/>
        <w:ind w:left="0"/>
        <w:jc w:val="left"/>
      </w:pPr>
      <w:r>
        <w:rPr>
          <w:rFonts w:ascii="Times New Roman"/>
          <w:b/>
          <w:i w:val="false"/>
          <w:color w:val="000000"/>
        </w:rPr>
        <w:t xml:space="preserve"> Оқу, оқу-әдістемелік және ғылыми әдебиеттер қорының болуы туралы мәліметтер _________________________________________________________________  (білім беру ұйымының атауы) (_____________ жағдай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оқу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қорының жыл сайынғы жаңартылуы туралы ақпарат, сондай-ақ әдебиеттің сатып 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бойынша халықаралық деректер базасына институционалдық жазылудың, кітапханаларға жазылудың болуы туралы ақпарат ("Денсаулық сақтау" кадрларды даярлау бағыты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онлайн білім алуға лицензия алу кезінде электрондық басылымдардағы әдебиеттер туралы ақпарат беріледі</w:t>
      </w:r>
    </w:p>
    <w:p>
      <w:pPr>
        <w:spacing w:after="0"/>
        <w:ind w:left="0"/>
        <w:jc w:val="both"/>
      </w:pPr>
      <w:r>
        <w:rPr>
          <w:rFonts w:ascii="Times New Roman"/>
          <w:b w:val="false"/>
          <w:i w:val="false"/>
          <w:color w:val="000000"/>
          <w:sz w:val="28"/>
        </w:rPr>
        <w:t>
      ** "Денсаулық сақтау" кадрларды даярлау бағыты үшін</w:t>
      </w:r>
    </w:p>
    <w:p>
      <w:pPr>
        <w:spacing w:after="0"/>
        <w:ind w:left="0"/>
        <w:jc w:val="both"/>
      </w:pPr>
      <w:r>
        <w:rPr>
          <w:rFonts w:ascii="Times New Roman"/>
          <w:b w:val="false"/>
          <w:i w:val="false"/>
          <w:color w:val="000000"/>
          <w:sz w:val="28"/>
        </w:rPr>
        <w:t xml:space="preserve">
      Білім беру ұйымының басшысы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9"/>
    <w:p>
      <w:pPr>
        <w:spacing w:after="0"/>
        <w:ind w:left="0"/>
        <w:jc w:val="left"/>
      </w:pPr>
      <w:r>
        <w:rPr>
          <w:rFonts w:ascii="Times New Roman"/>
          <w:b/>
          <w:i w:val="false"/>
          <w:color w:val="000000"/>
        </w:rPr>
        <w:t xml:space="preserve">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__________________________________________________________________________ (білім беру/денсаулық сақтау ұйымының атауы) (________ жағдай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жабдықталуы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0"/>
    <w:p>
      <w:pPr>
        <w:spacing w:after="0"/>
        <w:ind w:left="0"/>
        <w:jc w:val="left"/>
      </w:pPr>
      <w:r>
        <w:rPr>
          <w:rFonts w:ascii="Times New Roman"/>
          <w:b/>
          <w:i w:val="false"/>
          <w:color w:val="000000"/>
        </w:rPr>
        <w:t xml:space="preserve">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__________________________________________________________________________ (білім беру ұйымының атауы) (_____________ жағдай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 және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1"/>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________________________________________________________________________ (білім беру ұйымының атауы) (______________ жағдай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(оқу корпустарының) 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шаруашылық жүргізуде немесе жедел басқару немесе сенімгерлік басқару құқығына тиесілі құрылыстардың (оқу корпустарының) құжаттары туралы мәлімет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қолданылатын үй-жайлар туралы мәліметтер (аудиториялар, кабинеттер, нақты аумақтардағы практикалық сабақтарға арналған бөлмелер, акт және спорт залдары), үй-жайлар алаңы (шаршы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зертханалар, мамандандырылған оқу кабинеттері, полигондар, тирлер, клиникалық базалар, нақты білім беру бағдарламаларына арналған шеберханалар (студиялар) туралы ақпарат,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алушыларға тең жағдайлардың жасалуы, инклюзивті білім беруге арналған арнайы кабинеттер туралы ақпарат (оқу құралдарымен, оқу әдебиетімен жабдықталған, бағдарламалық қамтамасыз етумен бейімделген),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басқа мақсаттағы үй-жайлар туралы мәліметтер (өткізу жуынатын бөлмелер (унитаздар, қол жуғыштар),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іргелес жатқан аумақтарында бейнебақылаудың болуы, техникалық сипаттамалар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білім алушылардың тұруы үшін жағдай жасау (жатақханалар/хостелдер/қонақ үйлермен қамтамасыз ету)</w:t>
            </w:r>
          </w:p>
          <w:p>
            <w:pPr>
              <w:spacing w:after="20"/>
              <w:ind w:left="20"/>
              <w:jc w:val="both"/>
            </w:pPr>
            <w:r>
              <w:rPr>
                <w:rFonts w:ascii="Times New Roman"/>
                <w:b w:val="false"/>
                <w:i w:val="false"/>
                <w:color w:val="000000"/>
                <w:sz w:val="20"/>
              </w:rPr>
              <w:t>
туралы ақпарат, үй-жайлар алаңы (шаршы метр), Санитарлық ережелерге сәйкестігі туралы қорытындының мәліметтері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Примечание: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p>
      <w:pPr>
        <w:spacing w:after="0"/>
        <w:ind w:left="0"/>
        <w:jc w:val="both"/>
      </w:pPr>
      <w:r>
        <w:rPr>
          <w:rFonts w:ascii="Times New Roman"/>
          <w:b w:val="false"/>
          <w:i w:val="false"/>
          <w:color w:val="000000"/>
          <w:sz w:val="28"/>
        </w:rPr>
        <w:t>
      ** ЖЖОКБҰ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белгіленген Санитарлық ережелерде белгіленген нормаларына сүйене отырып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000000"/>
          <w:sz w:val="28"/>
        </w:rPr>
        <w:t>
      Нысан</w:t>
      </w:r>
    </w:p>
    <w:bookmarkStart w:name="z30" w:id="12"/>
    <w:p>
      <w:pPr>
        <w:spacing w:after="0"/>
        <w:ind w:left="0"/>
        <w:jc w:val="left"/>
      </w:pPr>
      <w:r>
        <w:rPr>
          <w:rFonts w:ascii="Times New Roman"/>
          <w:b/>
          <w:i w:val="false"/>
          <w:color w:val="000000"/>
        </w:rPr>
        <w:t xml:space="preserve"> Кадрларды даярлау бағытының білім беру бағдарламалары бойынша оқытушы кадрлармен жасақталуы туралы мәліметтер __________________________________________________________________ (білім беру ұйымының атауы) (_____________ жағдай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бойынша мамандығы, біліктілігі, білім беру ұйымы, бітірген жылы (ұйымның, өндірістің атауы, оқу, тағылымдама кезеңі), тағылымдамадан өту мерзімі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профилі бойынша практикалық жұмыстар туралы мәліметтер,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(академиялық)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Подполковниктен төмен емес әскери (арнайы) атағы немесе әділет кеңесшісінен төмен емес сыныптық шені немесе судья/отставкадағы судья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оқыту дағдыларының болуы туралы ақпарат (курстар (кемінде 72 сағат), тағылымдамалар</w:t>
            </w:r>
          </w:p>
          <w:p>
            <w:pPr>
              <w:spacing w:after="20"/>
              <w:ind w:left="20"/>
              <w:jc w:val="both"/>
            </w:pPr>
            <w:r>
              <w:rPr>
                <w:rFonts w:ascii="Times New Roman"/>
                <w:b w:val="false"/>
                <w:i w:val="false"/>
                <w:color w:val="000000"/>
                <w:sz w:val="20"/>
              </w:rPr>
              <w:t>
(сертификат № және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берілген білім туралы құжатты тану куәлігі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 "Ұлттық қауіпсіздік және әскери іс" саласында оқытуды іске асыратын ЖЖОКБҰ-на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13"/>
    <w:p>
      <w:pPr>
        <w:spacing w:after="0"/>
        <w:ind w:left="0"/>
        <w:jc w:val="left"/>
      </w:pPr>
      <w:r>
        <w:rPr>
          <w:rFonts w:ascii="Times New Roman"/>
          <w:b/>
          <w:i w:val="false"/>
          <w:color w:val="000000"/>
        </w:rPr>
        <w:t xml:space="preserve"> Білім беру процесінің материалдық-техникалық қамтамасыз етілуі, оның ішінде компьютерлердің, зертханалық жабдықтардың, оқу-әдістемелік құралдарының, бағдарламалық және ақпараттық жүйелердің болуы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(шаршы метр) көрсетілген ғимараттың (құрылыстың) нақты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 құралдарымен жабдықталған аудиториялар, пән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 ғимараттары, учаскелер, оқу құралдарымен жабдықталған оқу-өндірістік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түрі көрсетілген оқу зертханалар жабдықтарының тізбесі, соның ішінде виртуалды зертханалары, толықтырылған шындық, интерактивті тренажерлар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техникалық оқу құралдарының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спорт залы, кітапхананың жабдықтарының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арнайы лицензияланған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Арнайы программалық жүйелер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дерекқорлары бар білім беруді басқарудың ақпараттық жүйесі, ЖЖОКБҰ-ның басқару жүйесінің БЖБП-мен интеграциясы туралы ақпарат, edu.​kz аймағындағы үшінші деңгейлі домендік атау.</w:t>
            </w:r>
          </w:p>
          <w:p>
            <w:pPr>
              <w:spacing w:after="20"/>
              <w:ind w:left="20"/>
              <w:jc w:val="both"/>
            </w:pPr>
            <w:r>
              <w:rPr>
                <w:rFonts w:ascii="Times New Roman"/>
                <w:b w:val="false"/>
                <w:i w:val="false"/>
                <w:color w:val="000000"/>
                <w:sz w:val="20"/>
              </w:rPr>
              <w:t>
Интернеттің жылдамдығы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оқытуға арналған жабдықтың болуы туралы ақпарат Онлайн оқыту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Примечание: * "Денсаулық сақтау" кадрларды даярлау бағыты үшін</w:t>
      </w:r>
    </w:p>
    <w:p>
      <w:pPr>
        <w:spacing w:after="0"/>
        <w:ind w:left="0"/>
        <w:jc w:val="both"/>
      </w:pPr>
      <w:r>
        <w:rPr>
          <w:rFonts w:ascii="Times New Roman"/>
          <w:b w:val="false"/>
          <w:i w:val="false"/>
          <w:color w:val="000000"/>
          <w:sz w:val="28"/>
        </w:rPr>
        <w:t>
      ** "Сәулет және құрылыс" кадрларды даярлау бағыты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14"/>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шығынға сәйкестік туралы мәліметтер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5"/>
    <w:p>
      <w:pPr>
        <w:spacing w:after="0"/>
        <w:ind w:left="0"/>
        <w:jc w:val="left"/>
      </w:pPr>
      <w:r>
        <w:rPr>
          <w:rFonts w:ascii="Times New Roman"/>
          <w:b/>
          <w:i w:val="false"/>
          <w:color w:val="000000"/>
        </w:rPr>
        <w:t xml:space="preserve"> Оқытылатын пәннің бейініне сәйкес оқытушылардың, сондай-ақ менеджмент саласында білім беру ұйымдарының басшылары үшін біліктілігін арттыру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өткенін растайтын құжаттар туралы мәліметтер (сертификат,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16"/>
    <w:p>
      <w:pPr>
        <w:spacing w:after="0"/>
        <w:ind w:left="0"/>
        <w:jc w:val="left"/>
      </w:pPr>
      <w:r>
        <w:rPr>
          <w:rFonts w:ascii="Times New Roman"/>
          <w:b/>
          <w:i w:val="false"/>
          <w:color w:val="000000"/>
        </w:rPr>
        <w:t xml:space="preserve"> Мамандандырылған ғылыми-техникалық/ғылыми-әдістемелік/клиникалық/эксперименталдық базалардың, шығармашылық шеберханалардың, концерттік залдардың, көрме залдарының болуы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ғылыми зертханалардың, 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ғылыми орталықтың, техникалық паркінің, бизнес-инкубатордың, шығармашылық шеберханалардың, концерт, көрме залдарының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туралы ақпарат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базаның мақсатты мақсаты туралы, жабдық туралы, базаның қызметі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 Ескертпе: ақпарат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7"/>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біліктілік, оқу орнын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сондай-ақ кадрларды даярлау бағыты бейіні бойынша практикалық жұмыс тәжірибесі, жұмыс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дәрежесінің/дәрежесінің болуы,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 ұсынатын ғылыми жарияланымдар тізімінде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ғылыми журналдарда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бағытының бейіні бойынша халықаралық конференциялар материалдарында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Примечание: * "Ұлттық қауіпсіздік және әскери іс" саласында оқытуды жүзеге асыратын ЖЖОКБҰ үшін</w:t>
      </w:r>
    </w:p>
    <w:p>
      <w:pPr>
        <w:spacing w:after="0"/>
        <w:ind w:left="0"/>
        <w:jc w:val="both"/>
      </w:pPr>
      <w:r>
        <w:rPr>
          <w:rFonts w:ascii="Times New Roman"/>
          <w:b w:val="false"/>
          <w:i w:val="false"/>
          <w:color w:val="000000"/>
          <w:sz w:val="28"/>
        </w:rPr>
        <w:t>
      ** шетелдік білім беру ұйымдарының филиалдары лицензия алған кезде ғылыми жарияланымдар туралы ақпарат тек халықаралық рецензияланатын ғылыми журналдар бойынша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18"/>
    <w:p>
      <w:pPr>
        <w:spacing w:after="0"/>
        <w:ind w:left="0"/>
        <w:jc w:val="left"/>
      </w:pPr>
      <w:r>
        <w:rPr>
          <w:rFonts w:ascii="Times New Roman"/>
          <w:b/>
          <w:i w:val="false"/>
          <w:color w:val="000000"/>
        </w:rPr>
        <w:t xml:space="preserve"> Тәлімгерлер құрамы туралы ақпарат ("Денсаулық сақтау" оқыту бағыты бойынша) ______________________________________________________________________________ (білім беру ұйымының атауы) (________жағдай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жоғары оқу орнынан кейінгі білім беру мамандығы, дипломның біліктілігі, білім беру ұйымы, оқу жылы, маман сертификаты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практикалық жұмыс туралы мәліметтер, еңбек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ретінде біліктілігін арттыру туралы ақпарат (қосымша білім беру ұйымы, біліктілікті арттырудың атауы, ұзақтығы сағатпен/кредиттермен, БА өткен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