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8143" w14:textId="8a08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атом энергиясын пайдалану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туралы" Қазақстан Республикасы Энергетика министрінің 2023 жылғы 21 сәуірдегі № 153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2024 жылғы 5 тамыздағы № 275 бұйрығы. Қазақстан Республикасының Әділет министрлігінде 2024 жылғы 6 тамызда № 34895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атом энергиясын пайдалану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туралы" Қазақстан Республикасы Энергетика министрінің 2023 жылғы 21 сәуірдегі № 153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32364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атом энергиясын пайдалану саласындағы қызметті жүзеге асыратын террористік тұрғыдан осал объектілерінің терроризмге қарсы қорғалуын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бақылау-өткізу пункті – адамдарды және көлік құралдарын бақылауды, өткізуді, тексеріп қарауды қамтамасыз етуге арналған арнайы жабдықталған орын;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бейнебақылау жүйесі – бейнебақылау камераларының, деректерді беру желілерінің, бағдарламалық және техникалық құралдардың және бейнежазбаларды сақтау құралдарының, сондай-ақ өзара ақпарат алмасуды жүзеге асыратын бағдарламалық және (немесе) техникалық басқару құралдарының жиынтығы;";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"Паспорт Қазақстан Республикасы Ішкі істер министрінің 2023 жылғы 14 маусымдағы № 481 және Қазақстан Республикасы Ұлттық қауіпсіздік комитеті Төрағасының 2023 жылғы 26 маусымдағы № 51/қе (Нормативтік құқықтық актілерді мемлекеттік тіркеу тізілімінде № 32950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Террористік тұрғыдан осал объектілердің терроризмге қарсы қорғалуының үлгілік паспортына (бұдан әрі – үлгілік паспорт) сәйкес екі данада жасалады, электрондық нұсқасы қатар әзірленеді.";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Объектіні инженерлік-техникалық жабдықпен жарақтандыру жөніндегі іс-шараларды аяқтау мерзімі: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аумақтық тізбелерге кіретін объектілер үшін объектіге террористік тұрғыдан осал мәртебе деген беру туралы хабарлама алынған;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ведомстволық тізбеге кіретін объектілер үшін объектіге террористік тұрғыдан осал деген мәртебе берілген сәттен бастап 6 айдан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объектішілік бейнебақылау жүйелерін ұлттық бейнемониторинг жүйесіне қосу мерзімдері Қазақстан Республикасы Ұлттық қауіпсіздік комитеті Төрағасының 2020 жылғы 27 қазандағы № 69-қе (Нормативтік құқықтық актілерді мемлекеттік тіркеу тізілімінде № 21693 болып тіркелген 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Ұлттық бейнемониторинг жүйесінің жұмыс істеу қағидаларында белгіленеді.".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 энергетикасы және өнеркәсібі департаменті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беруді қамтамасыз етсін.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