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1ca54" w14:textId="4f1ca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органдары әскери, арнаулы оқу орындарының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Ұлттық қауіпсіздік комитеті Төрағасының 2018 жылғы 13 желтоқсандағы № 101/қе бұйрығына өзгеріс енгізу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2024 жылғы 1 тамыздағы № 108/қе бұйрығы. Қазақстан Республикасының Әділет министрлігінде 2024 жылғы 2 тамызда № 34890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қауіпсіздік органдары әскери, арнаулы оқу орындарының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Ұлттық қауіпсіздік комитеті Төрағасының 2018 жылғы 13 желтоқсандағы № 101/қе (Нормативтік құқықтық актілерді мемлекеттік тіркеу тізілімінде № 17938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қауіпсіздік органдары әскери, арнаулы оқу орындарының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1) тармақшасы мынадай редакцияда жазылсын:</w:t>
      </w:r>
    </w:p>
    <w:bookmarkStart w:name="z5" w:id="3"/>
    <w:p>
      <w:pPr>
        <w:spacing w:after="0"/>
        <w:ind w:left="0"/>
        <w:jc w:val="both"/>
      </w:pPr>
      <w:r>
        <w:rPr>
          <w:rFonts w:ascii="Times New Roman"/>
          <w:b w:val="false"/>
          <w:i w:val="false"/>
          <w:color w:val="000000"/>
          <w:sz w:val="28"/>
        </w:rPr>
        <w:t xml:space="preserve">
      "1) Қазақстан Республикасы Ғылым және жоғары білім министрінің міндеттерін уақытша атқарушының 2023 жылғы 6 қарашадағы № 563 бұйрығымен бекітілген Ғылыми және (немесе) ғылыми-техникалық қызметті базалық және бағдарламалық-нысаналы қаржыландыру, ғылыми және (немесе) ғылыми-техникалық қызметті гранттық қаржыландыру және ғылыми және (немесе) ғылыми-техникалық қызмет нәтижелерін коммерцияландыру, іргелі ғылыми зерттеулерді жүзеге асыратын ғылыми ұйымдарды қаржыландыру қағидаларының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52-тармақтарына</w:t>
      </w:r>
      <w:r>
        <w:rPr>
          <w:rFonts w:ascii="Times New Roman"/>
          <w:b w:val="false"/>
          <w:i w:val="false"/>
          <w:color w:val="000000"/>
          <w:sz w:val="28"/>
        </w:rPr>
        <w:t xml:space="preserve"> сәйкес ғылыми зерттеулер жүргізуге;".</w:t>
      </w:r>
    </w:p>
    <w:bookmarkEnd w:id="3"/>
    <w:bookmarkStart w:name="z6" w:id="4"/>
    <w:p>
      <w:pPr>
        <w:spacing w:after="0"/>
        <w:ind w:left="0"/>
        <w:jc w:val="both"/>
      </w:pPr>
      <w:r>
        <w:rPr>
          <w:rFonts w:ascii="Times New Roman"/>
          <w:b w:val="false"/>
          <w:i w:val="false"/>
          <w:color w:val="000000"/>
          <w:sz w:val="28"/>
        </w:rPr>
        <w:t>
      2. Қазақстан Республикасы Ұлттық қауіпсіздік комитетінің Академиясы Қазақстан Республикасының заңнамасында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бұйрықты ресми жарияланғаннан кейін Қазақстан Республикасы Ұлттық қауіпсіздік комитетінің интернет-ресурсында орналастыруды қамтамасыз етсін.</w:t>
      </w:r>
    </w:p>
    <w:bookmarkEnd w:id="6"/>
    <w:bookmarkStart w:name="z9"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қауіпсіздік комитетінің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Сагимбаев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Ғылым және жоғары</w:t>
      </w:r>
    </w:p>
    <w:p>
      <w:pPr>
        <w:spacing w:after="0"/>
        <w:ind w:left="0"/>
        <w:jc w:val="both"/>
      </w:pPr>
      <w:r>
        <w:rPr>
          <w:rFonts w:ascii="Times New Roman"/>
          <w:b w:val="false"/>
          <w:i w:val="false"/>
          <w:color w:val="000000"/>
          <w:sz w:val="28"/>
        </w:rPr>
        <w:t>
      білім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