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1b19" w14:textId="17b1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Сыртқы істер министрлігінің қарамағындағы террористік тұрғыдан осал объектілерді терроризмге қарсы қорғауды ұйымдастыру жөніндегі Нұсқаулықты бекіту туралы" Қазақстан Республикасы Премьер - Министрінің орынбасары - Сыртқы істер министрінің 2024 жылғы 19 сәуірдегі № 11-1-4/184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м.а. 2024 жылғы 26 шілдедегі № 11-1-4/383 бұйрығы. Қазақстан Республикасының Әділет министрлігінде 2024 жылғы 1 тамызда № 34878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Сыртқы істер министрлігінің қарамағындағы террористік тұрғыдан осал объектілерді терроризмге қарсы қорғауды ұйымдастыру жөніндегі Нұсқаулықты бекіту туралы" Қазақстан Республикасы Премьер - Министрінің орынбасары - Сыртқы істер министрінің 2024 жылғы 19 сәуірдегі №11-1-4/184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Әділет министрлігінде 2024 жылғы 23 сәуірде № 34291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бұйрықпен бекітілген Қазақстан Республикасы Сыртқы істер министрлігінің қарамағындағы террористік тұрғыдан осал объектілерді терроризмге қарсы қорғауды ұйымдастыру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бейнебақылау жүйесі – бейнебақылау камераларының, деректерді беру желілерінің, бағдарламалық және техникалық құралдардың және бейнежазбаларды сақтау құралдарының, сондай-ақ өзара ақпарат алмасуды жүзеге асыратын бағдарламалық және (немесе) техникалық басқару құралдарының жиынтығы;".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министрлігінің Қамтамасыз ету және құжат айналымы департаменті заңнамада белгіленген тәртіппен: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Сыртқы істер министрлігінің интернет-ресурсында орналастыруды;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осы тармақтың Қазақстан Республикасы Сыртқы істер министрлігінің Заң қызметі департаментіне 1) және 2) тармақшаларында көзделген іс-шаралардың орындалуы туралы мәліметтерді ұсынуды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Сыртқы істер министрлігінің Аппарат басшысына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Сыртқы істер министрінің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Василенко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қауіпсіздік комитеті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