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9ff59" w14:textId="a09ff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экономика министрінің "Жергілікті өзін-өзі басқарудың аумақтық кеңестері туралы үлгілік ережені бекіту туралы" 2015 жылғы 19 қарашадағы № 703 және "Аудандық маңызы бар қала, ауыл, кент, ауылдық округ әкімінің аппараты туралы үлгі ережені бекіту туралы" 2017 жылғы 7 тамыздағы № 294 бұйрықтарына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Ұлттық экономика министрінің 2024 жылғы 31 шiлдедегi № 60 бұйрығы. Қазақстан Республикасының Әділет министрлігінде 2024 жылғы 1 тамызда № 34876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"Жергілікті өзін-өзі басқарудың аумақтық кеңестері туралы үлгілік ережені бекіту туралы" Қазақстан Республикасы Ұлттық экономика министрінің 2015 жылғы 19 қарашадағы № 703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12456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 39-7-бабының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бұйрықпен бекітілген Жергілікті өзін-өзі басқарудың аумақтық кеңестері туралы үлгілік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"1-тарау. Негізгі ережелер";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Жергілікті өзін-өзі басқарудың аумақтық кеңестері туралы үлгілік ереже (бұдан әрі – Ереже)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республикалық маңызы бар қала, астана, облыстық маңызы бар қала әкімдігі (бұдан әрі – Әкімдік) жанындағы жергілікті өзін-өзі басқарудың аумақтық кеңесі қызметінің нысанын, негізгі міндеттерін, қабылдайтын шешімдерінің мәртебесін және қызметінің басқа да ұйымдастырушылық мәселелерін, өкілеттіктерін, оның басшысын және оны сайлау тәртібін өкілеттіктерін айқындайды.";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"2-тарау. Кеңестің негізгі міндеттері, қызмет нысаны және өкілеттіктері";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"3-тарау. Кеңесті құру тәртібі";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"4-тарау. Кеңестің төрағасы";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"5-тарау. Кеңестің қызметін ұйымдастыру";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"6-тарау. Кеңес қызметінің тоқтатылуы".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"Аудандық маңызы бар қала, ауыл, кент, ауылдық округ әкімінің аппараты туралы үлгі ережені бекіту туралы" Қазақстан Республикасы Ұлттық экономика министрінің 2017 жылғы 7 тамыздағы № 294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15632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38-1-бабының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бұйрықпен бекітілген Аудандық маңызы бар қала, ауыл, кент, ауылдық округ әкімінің аппараты туралы үлгі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тармақшасының он үшінші абзацы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мүлкі аудандық маңызы бар қаланың, ауылдың, кенттің, ауылдық округтің коммуналдық меншігіндегі (жергілікті өзін-өзі басқарудың коммуналдық меншігінде) мемлекеттік кәсіпорындардың даму жоспарларын және олардың орындалуы жөніндегі есептерін қарайды, бекітеді және "Мемлекеттік мүлік туралы" Қазақстан Республикасы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11)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келіседі;".</w:t>
      </w:r>
    </w:p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Ұлттық экономика министрлігінің Өңірлерді талдау және жергілікті өзін-өзі басқаруды дамыту департаменті заңнамада белгіленген тәртіппен осы бұйрықтың Қазақстан Республикасы Әділет министрлігінде мемлекеттік тіркелуін және оны Қазақстан Республикасы Ұлттық экономика министрлігінің интернет-ресурсында орналастыруды қамтамасыз етсін.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Ұлттық экономика вице-министріне жүктелсін.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Премьер-Министрінің орынбасары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экономика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Байбазаров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