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799d" w14:textId="cee7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көшіп келушілерге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 № 123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31 шiлдедегi № 288 бұйрығы. Қазақстан Республикасының Әділет министрлігінде 2024 жылғы 31 шiлдеде № 34861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"Еңбекші көшіп келушілерге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 № 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27595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Еңбекші көшіп келушілерге рұқсат беру, ұзарту және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31 шілдедегі</w:t>
            </w:r>
            <w:r>
              <w:br/>
            </w:r>
            <w:r>
              <w:rPr>
                <w:rFonts w:ascii="Times New Roman"/>
                <w:b w:val="false"/>
                <w:i w:val="false"/>
                <w:color w:val="000000"/>
                <w:sz w:val="20"/>
              </w:rPr>
              <w:t>№ 288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15 сәуірдегі</w:t>
            </w:r>
            <w:r>
              <w:br/>
            </w:r>
            <w:r>
              <w:rPr>
                <w:rFonts w:ascii="Times New Roman"/>
                <w:b w:val="false"/>
                <w:i w:val="false"/>
                <w:color w:val="000000"/>
                <w:sz w:val="20"/>
              </w:rPr>
              <w:t>№ 123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Еңбекші көшіп келушілерге рұқсат беру, ұзарту және кері қайтарып алу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Еңбекші көшіп келушіге рұқсат беру, ұзарту және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"Халықтың көші-қоны туралы" Қазақстан Республикасы Заңының 43-2-бабының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еңбекші көшіп келушіге рұқсат беру, ұзарту және кері қайтарып алу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еңбекші көшіп келушілер – еңбекші көшіп келушіге берілген рұқсаттың негізінде жұмыс беруші жеке тұлғалардың үй шаруашылығында жұмыстарды орындау (қызметтер көрсету) мақсатында Қазақстан Республикасына үй қызметкері ретінде келген көшіп келушілер;</w:t>
      </w:r>
    </w:p>
    <w:bookmarkEnd w:id="13"/>
    <w:bookmarkStart w:name="z17" w:id="14"/>
    <w:p>
      <w:pPr>
        <w:spacing w:after="0"/>
        <w:ind w:left="0"/>
        <w:jc w:val="both"/>
      </w:pPr>
      <w:r>
        <w:rPr>
          <w:rFonts w:ascii="Times New Roman"/>
          <w:b w:val="false"/>
          <w:i w:val="false"/>
          <w:color w:val="000000"/>
          <w:sz w:val="28"/>
        </w:rPr>
        <w:t>
      2) еңбекші көшіп келушіге рұқсат – жұмыс беруші жеке тұлғалардың үй шаруашылығында жұмыстар орындау (қызметтер көрсету) үшін еңбекші көшіп келушіге берілетін, белгіленген нысандағы құжат;</w:t>
      </w:r>
    </w:p>
    <w:bookmarkEnd w:id="14"/>
    <w:bookmarkStart w:name="z18" w:id="15"/>
    <w:p>
      <w:pPr>
        <w:spacing w:after="0"/>
        <w:ind w:left="0"/>
        <w:jc w:val="both"/>
      </w:pPr>
      <w:r>
        <w:rPr>
          <w:rFonts w:ascii="Times New Roman"/>
          <w:b w:val="false"/>
          <w:i w:val="false"/>
          <w:color w:val="000000"/>
          <w:sz w:val="28"/>
        </w:rPr>
        <w:t>
      3) жұмыс берушіжеке тұлға – үй шаруашылығында жұмыстарды орындау (қызметтер көрсету) үшін еңбекші көшіп келушіні тартатын тұлға;</w:t>
      </w:r>
    </w:p>
    <w:bookmarkEnd w:id="15"/>
    <w:bookmarkStart w:name="z19" w:id="16"/>
    <w:p>
      <w:pPr>
        <w:spacing w:after="0"/>
        <w:ind w:left="0"/>
        <w:jc w:val="both"/>
      </w:pPr>
      <w:r>
        <w:rPr>
          <w:rFonts w:ascii="Times New Roman"/>
          <w:b w:val="false"/>
          <w:i w:val="false"/>
          <w:color w:val="000000"/>
          <w:sz w:val="28"/>
        </w:rPr>
        <w:t>
      4) шетелдік жұмыс күшін тартуға арналған квота – Қазақстан Республикасының аумағында еңбек қызметін жүзеге асыру үшін жұмыс берушіге жеке тұлғаға тартуға рұқсат етілген шетелдік жұмыс күшінің рұқсат етілетін шекті саны.</w:t>
      </w:r>
    </w:p>
    <w:bookmarkEnd w:id="16"/>
    <w:bookmarkStart w:name="z20" w:id="17"/>
    <w:p>
      <w:pPr>
        <w:spacing w:after="0"/>
        <w:ind w:left="0"/>
        <w:jc w:val="both"/>
      </w:pPr>
      <w:r>
        <w:rPr>
          <w:rFonts w:ascii="Times New Roman"/>
          <w:b w:val="false"/>
          <w:i w:val="false"/>
          <w:color w:val="000000"/>
          <w:sz w:val="28"/>
        </w:rPr>
        <w:t>
      3. Осы Қағидаларға өзгерістер және (немесе) толықтырулар енгізілген кезде халықтың көші-қоны мәселелері жөніндегі уәкілетті орган Қазақстан Республикасының Әділет министрлігінде тіркелгеннен кейін 3 (үш) жұмыс күні ішінде енгізілген өзгерістер және (немесе) толықтырулар туралы ақпаратты көрсетілетін қызметті берушіге, Бірыңғай байланыс орталығына және Мемлекеттік корпорацияға электрондық құжат айналымы жүйесі арқылы жібереді.</w:t>
      </w:r>
    </w:p>
    <w:bookmarkEnd w:id="17"/>
    <w:bookmarkStart w:name="z21" w:id="18"/>
    <w:p>
      <w:pPr>
        <w:spacing w:after="0"/>
        <w:ind w:left="0"/>
        <w:jc w:val="left"/>
      </w:pPr>
      <w:r>
        <w:rPr>
          <w:rFonts w:ascii="Times New Roman"/>
          <w:b/>
          <w:i w:val="false"/>
          <w:color w:val="000000"/>
        </w:rPr>
        <w:t xml:space="preserve"> 2-тарау. Еңбекші көшіп келушіге рұқсаттар беру, ұзарту және кері қайтарып алу тәртібі</w:t>
      </w:r>
    </w:p>
    <w:bookmarkEnd w:id="18"/>
    <w:bookmarkStart w:name="z22" w:id="19"/>
    <w:p>
      <w:pPr>
        <w:spacing w:after="0"/>
        <w:ind w:left="0"/>
        <w:jc w:val="both"/>
      </w:pPr>
      <w:r>
        <w:rPr>
          <w:rFonts w:ascii="Times New Roman"/>
          <w:b w:val="false"/>
          <w:i w:val="false"/>
          <w:color w:val="000000"/>
          <w:sz w:val="28"/>
        </w:rPr>
        <w:t>
      4. "Еңбекші көшіп келушіге рұқсат беру, ұзарту және кері қайтарып алу" мемлекеттік көрсетілетін қызметін (бұдан әрі – мемлекеттік көрсетілетін қызмет) аудандардың, облыстық маңызы бар қалалардың жергілікті атқарушы органдары (бұдан әрі – көрсетілетін қызметті беруші) көрсетеді.</w:t>
      </w:r>
    </w:p>
    <w:bookmarkEnd w:id="19"/>
    <w:bookmarkStart w:name="z23" w:id="20"/>
    <w:p>
      <w:pPr>
        <w:spacing w:after="0"/>
        <w:ind w:left="0"/>
        <w:jc w:val="both"/>
      </w:pPr>
      <w:r>
        <w:rPr>
          <w:rFonts w:ascii="Times New Roman"/>
          <w:b w:val="false"/>
          <w:i w:val="false"/>
          <w:color w:val="000000"/>
          <w:sz w:val="28"/>
        </w:rPr>
        <w:t xml:space="preserve">
      5. Мемлекеттік қызметті алу үшін еңбекші көшіп келуші (бұдан әрі – көрсетілетін қызметті алушы) жұмыс беруші жеке тұлғамен бірлесіп, "Азаматтарға арналған үкімет" мемлекеттік корпорациясы" коммерциялық емес акционерлік қоғамына (бұдан әрі – Мемлекеттік корпорация) өзі жүгінген кезде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еңбекші көшіп келушіге рұқсат беру/ұзарту туралы өтінішті не "электрондық үкіметтің" веб-порталы (egov.kz) немесе migration.enbek.kz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"Еңбекші көшіп келушіге рұқсат беру және ұзарту" мемлекеттік қызметін көрсетуге қойылатын негізгі талаптардың (бұдан әрі – Мемлекеттік қызмет көрсетуге қойылатын талаптар) тізбесіне сәйкес құжаттарды береді.</w:t>
      </w:r>
    </w:p>
    <w:bookmarkEnd w:id="20"/>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Мемлекеттік корпорацияның қызметкері құжаттардың электрондық көшірмелерін қоса бере отырып, "Халыққа қызмет көрсету орталықтары" интеграцияланған ақпараттық жүйесінде (бұдан әрі – "ХҚКО" ИАЖ) электрондық өтінімді ресімдейді және тиісті шешім қабылдау үшін "Шетелдік жұмыс күші" автоматтандырылған ақпараттық жүйесіне (бұдан әрі – ШЖК ААЖ) жібереді.</w:t>
      </w:r>
    </w:p>
    <w:bookmarkStart w:name="z24" w:id="21"/>
    <w:p>
      <w:pPr>
        <w:spacing w:after="0"/>
        <w:ind w:left="0"/>
        <w:jc w:val="both"/>
      </w:pPr>
      <w:r>
        <w:rPr>
          <w:rFonts w:ascii="Times New Roman"/>
          <w:b w:val="false"/>
          <w:i w:val="false"/>
          <w:color w:val="000000"/>
          <w:sz w:val="28"/>
        </w:rPr>
        <w:t>
      6. Көрсетілетін қызмет беруші еңбекші көшіп келушіге рұқсат беру немесе ұзарту туралы шешім қабылдаған кезде аумақтық ішкі істер органдарымен келіседі.</w:t>
      </w:r>
    </w:p>
    <w:bookmarkEnd w:id="21"/>
    <w:bookmarkStart w:name="z25" w:id="22"/>
    <w:p>
      <w:pPr>
        <w:spacing w:after="0"/>
        <w:ind w:left="0"/>
        <w:jc w:val="both"/>
      </w:pPr>
      <w:r>
        <w:rPr>
          <w:rFonts w:ascii="Times New Roman"/>
          <w:b w:val="false"/>
          <w:i w:val="false"/>
          <w:color w:val="000000"/>
          <w:sz w:val="28"/>
        </w:rPr>
        <w:t>
      7. Рұқсатты беру немесе ұзарту не беруден немесе ұзартудан бас тарту туралы шешімді жергілікті атқарушы органдар өтініш берілген күнді есептемегенде 2 (екі) жұмыс күні ішінде қабылдайды.</w:t>
      </w:r>
    </w:p>
    <w:bookmarkEnd w:id="22"/>
    <w:bookmarkStart w:name="z26" w:id="23"/>
    <w:p>
      <w:pPr>
        <w:spacing w:after="0"/>
        <w:ind w:left="0"/>
        <w:jc w:val="both"/>
      </w:pPr>
      <w:r>
        <w:rPr>
          <w:rFonts w:ascii="Times New Roman"/>
          <w:b w:val="false"/>
          <w:i w:val="false"/>
          <w:color w:val="000000"/>
          <w:sz w:val="28"/>
        </w:rPr>
        <w:t>
      8. Көрсетілетін қызмет алушы өтінішті www.egov.kz "электрондық үкіметтің" веб-порталы немесе migration.enbek.kz арқылы берген кезде көрсетілетін қызметті алушының "жеке кабинетінде" мемлекеттік қызмет көрсету үшін өтініштің қабылданғаны туралы мәртебе, сондай-ақ мемлекеттік қызмет нәтижесін алу күні мен уақыты көрсетілген хабарлама көрінеді.</w:t>
      </w:r>
    </w:p>
    <w:bookmarkEnd w:id="23"/>
    <w:bookmarkStart w:name="z27" w:id="24"/>
    <w:p>
      <w:pPr>
        <w:spacing w:after="0"/>
        <w:ind w:left="0"/>
        <w:jc w:val="both"/>
      </w:pPr>
      <w:r>
        <w:rPr>
          <w:rFonts w:ascii="Times New Roman"/>
          <w:b w:val="false"/>
          <w:i w:val="false"/>
          <w:color w:val="000000"/>
          <w:sz w:val="28"/>
        </w:rPr>
        <w:t>
      9. Көрсетілетін қызметті алушы паспорттық деректерді көрсетіп және біліктілігі, дағдылары мен жұмыс өтілі туралы мәліметтерді толтырып, тіркеуді migration.enbek.kz-да жүзеге асырады.</w:t>
      </w:r>
    </w:p>
    <w:bookmarkEnd w:id="24"/>
    <w:bookmarkStart w:name="z28" w:id="25"/>
    <w:p>
      <w:pPr>
        <w:spacing w:after="0"/>
        <w:ind w:left="0"/>
        <w:jc w:val="both"/>
      </w:pPr>
      <w:r>
        <w:rPr>
          <w:rFonts w:ascii="Times New Roman"/>
          <w:b w:val="false"/>
          <w:i w:val="false"/>
          <w:color w:val="000000"/>
          <w:sz w:val="28"/>
        </w:rPr>
        <w:t>
      10. Жұмыс берушілер шетелде жүрген, migration.enbek.kz есептік жазбасы бар еңбекші көшіп келушілерді іздестіруді бос жұмыс орындары enbek.kz-да жарияланған күннен бастап 15 (он бес) күн өткен соң ғана жүзеге асырады.</w:t>
      </w:r>
    </w:p>
    <w:bookmarkEnd w:id="25"/>
    <w:bookmarkStart w:name="z29" w:id="26"/>
    <w:p>
      <w:pPr>
        <w:spacing w:after="0"/>
        <w:ind w:left="0"/>
        <w:jc w:val="both"/>
      </w:pPr>
      <w:r>
        <w:rPr>
          <w:rFonts w:ascii="Times New Roman"/>
          <w:b w:val="false"/>
          <w:i w:val="false"/>
          <w:color w:val="000000"/>
          <w:sz w:val="28"/>
        </w:rPr>
        <w:t xml:space="preserve">
      11. Мigration.enbek.kz арқылы рұқсат беру көрсетілетін қызметті алушы жұмыс берушімен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Республикасында еңбек шартын жасасу ниеті туралы келісімге (бұдан әрі – ниет туралы келісім) қол қойған кезде және көрсетілетін қызметті алушы Қазақстан Республикасына келгеннен кейін жүзеге асырылады.</w:t>
      </w:r>
    </w:p>
    <w:bookmarkEnd w:id="26"/>
    <w:bookmarkStart w:name="z30" w:id="27"/>
    <w:p>
      <w:pPr>
        <w:spacing w:after="0"/>
        <w:ind w:left="0"/>
        <w:jc w:val="both"/>
      </w:pPr>
      <w:r>
        <w:rPr>
          <w:rFonts w:ascii="Times New Roman"/>
          <w:b w:val="false"/>
          <w:i w:val="false"/>
          <w:color w:val="000000"/>
          <w:sz w:val="28"/>
        </w:rPr>
        <w:t>
      12. Көрсетілетін қызметті алушы ниет туралы келісімге қол қойған күннен бастап күнтізбелік 10 (он) күн ішінде migration.enbek.kz арқылы рұқсат алады, осы кезеңде көрсетілетін қызметті алушы үшін квота сақталады.</w:t>
      </w:r>
    </w:p>
    <w:bookmarkEnd w:id="27"/>
    <w:bookmarkStart w:name="z31" w:id="28"/>
    <w:p>
      <w:pPr>
        <w:spacing w:after="0"/>
        <w:ind w:left="0"/>
        <w:jc w:val="both"/>
      </w:pPr>
      <w:r>
        <w:rPr>
          <w:rFonts w:ascii="Times New Roman"/>
          <w:b w:val="false"/>
          <w:i w:val="false"/>
          <w:color w:val="000000"/>
          <w:sz w:val="28"/>
        </w:rPr>
        <w:t>
      13. Migration.enbek.kz арқылы рұқсат алу үшін көрсетілетін қызметті алушы мемлекеттік қызметті көрсетуге қойылатын талаптар тізбесінде көзделген өтініш пен құжаттарды жібереді.</w:t>
      </w:r>
    </w:p>
    <w:bookmarkEnd w:id="28"/>
    <w:bookmarkStart w:name="z32" w:id="29"/>
    <w:p>
      <w:pPr>
        <w:spacing w:after="0"/>
        <w:ind w:left="0"/>
        <w:jc w:val="both"/>
      </w:pPr>
      <w:r>
        <w:rPr>
          <w:rFonts w:ascii="Times New Roman"/>
          <w:b w:val="false"/>
          <w:i w:val="false"/>
          <w:color w:val="000000"/>
          <w:sz w:val="28"/>
        </w:rPr>
        <w:t>
      14.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9"/>
    <w:bookmarkStart w:name="z33" w:id="30"/>
    <w:p>
      <w:pPr>
        <w:spacing w:after="0"/>
        <w:ind w:left="0"/>
        <w:jc w:val="both"/>
      </w:pPr>
      <w:r>
        <w:rPr>
          <w:rFonts w:ascii="Times New Roman"/>
          <w:b w:val="false"/>
          <w:i w:val="false"/>
          <w:color w:val="000000"/>
          <w:sz w:val="28"/>
        </w:rPr>
        <w:t>
      15. Көрсетілетін қызмет беруші "Шетелдік жұмыс күші" автоматтандырылған ақпараттық жүйесі арқылы құжаттар келіп түскен күні:</w:t>
      </w:r>
    </w:p>
    <w:bookmarkEnd w:id="30"/>
    <w:bookmarkStart w:name="z34" w:id="31"/>
    <w:p>
      <w:pPr>
        <w:spacing w:after="0"/>
        <w:ind w:left="0"/>
        <w:jc w:val="both"/>
      </w:pPr>
      <w:r>
        <w:rPr>
          <w:rFonts w:ascii="Times New Roman"/>
          <w:b w:val="false"/>
          <w:i w:val="false"/>
          <w:color w:val="000000"/>
          <w:sz w:val="28"/>
        </w:rPr>
        <w:t>
      1) Мемлекеттік қызмет көрсетуге қойылатын талаптарда көзделген құжаттардың;</w:t>
      </w:r>
    </w:p>
    <w:bookmarkEnd w:id="31"/>
    <w:bookmarkStart w:name="z35" w:id="32"/>
    <w:p>
      <w:pPr>
        <w:spacing w:after="0"/>
        <w:ind w:left="0"/>
        <w:jc w:val="both"/>
      </w:pPr>
      <w:r>
        <w:rPr>
          <w:rFonts w:ascii="Times New Roman"/>
          <w:b w:val="false"/>
          <w:i w:val="false"/>
          <w:color w:val="000000"/>
          <w:sz w:val="28"/>
        </w:rPr>
        <w:t>
      2) Мемлекеттік корпорациядан алынған паспорт деректері мен мәліметтері бар өтініш мазмұнының;</w:t>
      </w:r>
    </w:p>
    <w:bookmarkEnd w:id="32"/>
    <w:bookmarkStart w:name="z36" w:id="33"/>
    <w:p>
      <w:pPr>
        <w:spacing w:after="0"/>
        <w:ind w:left="0"/>
        <w:jc w:val="both"/>
      </w:pPr>
      <w:r>
        <w:rPr>
          <w:rFonts w:ascii="Times New Roman"/>
          <w:b w:val="false"/>
          <w:i w:val="false"/>
          <w:color w:val="000000"/>
          <w:sz w:val="28"/>
        </w:rPr>
        <w:t xml:space="preserve">
      3) шетелдік азаматтығының "Халықтың көші-қоны туралы" Қазақстан Республикасы Заңының 43-1-бабы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шарттарға;</w:t>
      </w:r>
    </w:p>
    <w:bookmarkEnd w:id="33"/>
    <w:bookmarkStart w:name="z37" w:id="34"/>
    <w:p>
      <w:pPr>
        <w:spacing w:after="0"/>
        <w:ind w:left="0"/>
        <w:jc w:val="both"/>
      </w:pPr>
      <w:r>
        <w:rPr>
          <w:rFonts w:ascii="Times New Roman"/>
          <w:b w:val="false"/>
          <w:i w:val="false"/>
          <w:color w:val="000000"/>
          <w:sz w:val="28"/>
        </w:rPr>
        <w:t xml:space="preserve">
      4) "Халықтың көші-қоны туралы" Қазақстан Республикасы Заңының 43-2-бабының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шарттарға;</w:t>
      </w:r>
    </w:p>
    <w:bookmarkEnd w:id="34"/>
    <w:bookmarkStart w:name="z38" w:id="35"/>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Қазақстан Республикасы кодексінің 360-бабының </w:t>
      </w:r>
      <w:r>
        <w:rPr>
          <w:rFonts w:ascii="Times New Roman"/>
          <w:b w:val="false"/>
          <w:i w:val="false"/>
          <w:color w:val="000000"/>
          <w:sz w:val="28"/>
        </w:rPr>
        <w:t>2-тармағына</w:t>
      </w:r>
      <w:r>
        <w:rPr>
          <w:rFonts w:ascii="Times New Roman"/>
          <w:b w:val="false"/>
          <w:i w:val="false"/>
          <w:color w:val="000000"/>
          <w:sz w:val="28"/>
        </w:rPr>
        <w:t xml:space="preserve"> немесе 658-бабының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жеке табыс салығы бойынша алдын ала төлем сомасының сәйкес келуіне тексеруді жүзеге асырады.</w:t>
      </w:r>
    </w:p>
    <w:bookmarkEnd w:id="35"/>
    <w:bookmarkStart w:name="z39" w:id="36"/>
    <w:p>
      <w:pPr>
        <w:spacing w:after="0"/>
        <w:ind w:left="0"/>
        <w:jc w:val="both"/>
      </w:pPr>
      <w:r>
        <w:rPr>
          <w:rFonts w:ascii="Times New Roman"/>
          <w:b w:val="false"/>
          <w:i w:val="false"/>
          <w:color w:val="000000"/>
          <w:sz w:val="28"/>
        </w:rPr>
        <w:t>
      16. "ХҚКО" ИАЖ-дан "ШЖК" ААЖ-ға келіп түскен құжаттар автоматты түрде "Көші-қон полициясы" ақпараттық жүйесіне (бұдан әрі – "КҚП АЖ") қарауға жіберіледі. Аумақтық ішкі істер органдары келіп түскен құжаттарды 1 (бір) жұмыс күні ішінде қарайды.</w:t>
      </w:r>
    </w:p>
    <w:bookmarkEnd w:id="36"/>
    <w:bookmarkStart w:name="z40" w:id="37"/>
    <w:p>
      <w:pPr>
        <w:spacing w:after="0"/>
        <w:ind w:left="0"/>
        <w:jc w:val="both"/>
      </w:pPr>
      <w:r>
        <w:rPr>
          <w:rFonts w:ascii="Times New Roman"/>
          <w:b w:val="false"/>
          <w:i w:val="false"/>
          <w:color w:val="000000"/>
          <w:sz w:val="28"/>
        </w:rPr>
        <w:t xml:space="preserve">
      17. Құжаттарды толық көлемде ұсынбаған және (немесе) Мемлекеттік қызмет көрсетуге қойылатын талаптарда көзделген қолданылу мерзімі аяқталған құжаттарды ұсынған жағдайларда Мемлекеттік корпорацияның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рұқсатты беруге немесе ұзартуға құжаттарды қабылдаудан дәлелді бас тартуды "ХҚКО" ААЖ-ға жібереді.</w:t>
      </w:r>
    </w:p>
    <w:bookmarkEnd w:id="37"/>
    <w:bookmarkStart w:name="z41" w:id="38"/>
    <w:p>
      <w:pPr>
        <w:spacing w:after="0"/>
        <w:ind w:left="0"/>
        <w:jc w:val="both"/>
      </w:pPr>
      <w:r>
        <w:rPr>
          <w:rFonts w:ascii="Times New Roman"/>
          <w:b w:val="false"/>
          <w:i w:val="false"/>
          <w:color w:val="000000"/>
          <w:sz w:val="28"/>
        </w:rPr>
        <w:t xml:space="preserve">
      18. Өтінішті қарау оң нәтиже берген кезде еңбекші көшіп келушіге рұқсатты беру немесе ұзарту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алушының өтініші қай жүйе арқылы жіберілгеніне байланысты "ШЖК" ААЖ-дан "ХҚКО" ААЖ-ға немесе көрсетілетін қызметті алушының "электрондық үкімет" порталындағы жеке кабинетіне жіберу арқылы не migration.enbek.kz порталында жүзеге асырылады.</w:t>
      </w:r>
    </w:p>
    <w:bookmarkEnd w:id="38"/>
    <w:bookmarkStart w:name="z42" w:id="39"/>
    <w:p>
      <w:pPr>
        <w:spacing w:after="0"/>
        <w:ind w:left="0"/>
        <w:jc w:val="both"/>
      </w:pPr>
      <w:r>
        <w:rPr>
          <w:rFonts w:ascii="Times New Roman"/>
          <w:b w:val="false"/>
          <w:i w:val="false"/>
          <w:color w:val="000000"/>
          <w:sz w:val="28"/>
        </w:rPr>
        <w:t>
      19. Рұқсат көрсетілетін қызметті алушының рұқсатты беруге немесе ұзартуға арналған өтінішінде көрсетілген мерзімге беріледі және 1 (бір) айдан 12 (он екі) айға дейін болуы мүмкін. Еңбекші көшіп келушіге рұқсатты ұзартуды ескере отырып, ең ұзақ мерзім 12 (он екі) айдан аспайды.</w:t>
      </w:r>
    </w:p>
    <w:bookmarkEnd w:id="39"/>
    <w:bookmarkStart w:name="z43" w:id="40"/>
    <w:p>
      <w:pPr>
        <w:spacing w:after="0"/>
        <w:ind w:left="0"/>
        <w:jc w:val="both"/>
      </w:pPr>
      <w:r>
        <w:rPr>
          <w:rFonts w:ascii="Times New Roman"/>
          <w:b w:val="false"/>
          <w:i w:val="false"/>
          <w:color w:val="000000"/>
          <w:sz w:val="28"/>
        </w:rPr>
        <w:t>
      20. Көрсетілетін қызметті беруші халықты жұмыспен қамту мәселелері жөніндегі уәкілетті орган бөлген квота шегінде рұқсат береді.</w:t>
      </w:r>
    </w:p>
    <w:bookmarkEnd w:id="40"/>
    <w:bookmarkStart w:name="z44" w:id="41"/>
    <w:p>
      <w:pPr>
        <w:spacing w:after="0"/>
        <w:ind w:left="0"/>
        <w:jc w:val="both"/>
      </w:pPr>
      <w:r>
        <w:rPr>
          <w:rFonts w:ascii="Times New Roman"/>
          <w:b w:val="false"/>
          <w:i w:val="false"/>
          <w:color w:val="000000"/>
          <w:sz w:val="28"/>
        </w:rPr>
        <w:t>
      21. Рұқсатты ұзарту кезінде тиісті әкімшілік-аумақтық бірліктің аумағында бұрын берілген қолданыстағы рұқсаттардың саны бір квота есебіне кіреді.</w:t>
      </w:r>
    </w:p>
    <w:bookmarkEnd w:id="41"/>
    <w:bookmarkStart w:name="z45" w:id="42"/>
    <w:p>
      <w:pPr>
        <w:spacing w:after="0"/>
        <w:ind w:left="0"/>
        <w:jc w:val="both"/>
      </w:pPr>
      <w:r>
        <w:rPr>
          <w:rFonts w:ascii="Times New Roman"/>
          <w:b w:val="false"/>
          <w:i w:val="false"/>
          <w:color w:val="000000"/>
          <w:sz w:val="28"/>
        </w:rPr>
        <w:t>
      22. Көрсетілетін қызмет беруші берген рұқсат үшінші тұлғаларға берілмейді, тиісті әкімшілік-аумақтық бірліктің аумағында ғана қолданылады.</w:t>
      </w:r>
    </w:p>
    <w:bookmarkEnd w:id="42"/>
    <w:bookmarkStart w:name="z46" w:id="43"/>
    <w:p>
      <w:pPr>
        <w:spacing w:after="0"/>
        <w:ind w:left="0"/>
        <w:jc w:val="both"/>
      </w:pPr>
      <w:r>
        <w:rPr>
          <w:rFonts w:ascii="Times New Roman"/>
          <w:b w:val="false"/>
          <w:i w:val="false"/>
          <w:color w:val="000000"/>
          <w:sz w:val="28"/>
        </w:rPr>
        <w:t>
      23. Көрсетілетін қызметті алушыға рұқсат көрсетілетін қызметті алушы еңбек қызметін жүзеге асыруға ниет білдірген жұмыс берушінің меншік құқығындағы жылжымайтын мүлік мекенжайы сәйкес келген кезде беріледі.</w:t>
      </w:r>
    </w:p>
    <w:bookmarkEnd w:id="43"/>
    <w:bookmarkStart w:name="z47" w:id="44"/>
    <w:p>
      <w:pPr>
        <w:spacing w:after="0"/>
        <w:ind w:left="0"/>
        <w:jc w:val="both"/>
      </w:pPr>
      <w:r>
        <w:rPr>
          <w:rFonts w:ascii="Times New Roman"/>
          <w:b w:val="false"/>
          <w:i w:val="false"/>
          <w:color w:val="000000"/>
          <w:sz w:val="28"/>
        </w:rPr>
        <w:t>
      24. Ұзартуға өтініш күнтізбелік 30 (отыз) күннен ерте емес және еңбекші көшіп келушіге қолданыстағы рұқсат мерзімі аяқталғанға дейін күнтізбелік 5 күннен кешіктірілмей беріледі.</w:t>
      </w:r>
    </w:p>
    <w:bookmarkEnd w:id="44"/>
    <w:bookmarkStart w:name="z48" w:id="45"/>
    <w:p>
      <w:pPr>
        <w:spacing w:after="0"/>
        <w:ind w:left="0"/>
        <w:jc w:val="both"/>
      </w:pPr>
      <w:r>
        <w:rPr>
          <w:rFonts w:ascii="Times New Roman"/>
          <w:b w:val="false"/>
          <w:i w:val="false"/>
          <w:color w:val="000000"/>
          <w:sz w:val="28"/>
        </w:rPr>
        <w:t>
      25. Өтініш қолданыстағы рұқсат мерзімі аяқталғанға дейін күнтізбелік 5 (бес) күннен кешіктіріліп берілсе рұқсат ұзартылмайды.</w:t>
      </w:r>
    </w:p>
    <w:bookmarkEnd w:id="45"/>
    <w:bookmarkStart w:name="z49" w:id="46"/>
    <w:p>
      <w:pPr>
        <w:spacing w:after="0"/>
        <w:ind w:left="0"/>
        <w:jc w:val="both"/>
      </w:pPr>
      <w:r>
        <w:rPr>
          <w:rFonts w:ascii="Times New Roman"/>
          <w:b w:val="false"/>
          <w:i w:val="false"/>
          <w:color w:val="000000"/>
          <w:sz w:val="28"/>
        </w:rPr>
        <w:t>
      26. 12 (он екі) ай мерзімге рұқсат алған не ұзартуларды ескере отырып, рұқсаты 12 (он екі) айға жеткен көрсетілетін қызметті алушы қолданыстағы рұқсаттың мерзімі аяқталғанға дейін күнтізбелік 4 (төрт) күн ішінде жаңа рұқсатқа өтініш береді.</w:t>
      </w:r>
    </w:p>
    <w:bookmarkEnd w:id="46"/>
    <w:p>
      <w:pPr>
        <w:spacing w:after="0"/>
        <w:ind w:left="0"/>
        <w:jc w:val="both"/>
      </w:pPr>
      <w:r>
        <w:rPr>
          <w:rFonts w:ascii="Times New Roman"/>
          <w:b w:val="false"/>
          <w:i w:val="false"/>
          <w:color w:val="000000"/>
          <w:sz w:val="28"/>
        </w:rPr>
        <w:t xml:space="preserve">
      Рұқсат алуға арналған құжаттар көрсетілген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белгіленген тәртіппен беріледі.</w:t>
      </w:r>
    </w:p>
    <w:bookmarkStart w:name="z50" w:id="47"/>
    <w:p>
      <w:pPr>
        <w:spacing w:after="0"/>
        <w:ind w:left="0"/>
        <w:jc w:val="both"/>
      </w:pPr>
      <w:r>
        <w:rPr>
          <w:rFonts w:ascii="Times New Roman"/>
          <w:b w:val="false"/>
          <w:i w:val="false"/>
          <w:color w:val="000000"/>
          <w:sz w:val="28"/>
        </w:rPr>
        <w:t>
      27. Көрсетілетін қызметті беруші Мемлекеттік корпорация берген рұқсатты бүлдірген немесе жоғалтқан жағдайда Мемлекеттік корпорация рұқсаттың көшірмесін ол жүгінген күні береді.</w:t>
      </w:r>
    </w:p>
    <w:bookmarkEnd w:id="47"/>
    <w:bookmarkStart w:name="z51" w:id="48"/>
    <w:p>
      <w:pPr>
        <w:spacing w:after="0"/>
        <w:ind w:left="0"/>
        <w:jc w:val="both"/>
      </w:pPr>
      <w:r>
        <w:rPr>
          <w:rFonts w:ascii="Times New Roman"/>
          <w:b w:val="false"/>
          <w:i w:val="false"/>
          <w:color w:val="000000"/>
          <w:sz w:val="28"/>
        </w:rPr>
        <w:t xml:space="preserve">
      28. Үй шаруашылығында жұмыстарды орындау (қызметтер көрсету) аяқталған жағдайда жұмыс беруші еңбек шарты бұзылған күннен бастап 2 (екі) жұмыс күні ішінде Мемлекеттік корпорацияға "электрондық үкімет" веб-порталы не migration.enbek.kz порталы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еңбекші көшіп келушімен еңбек шартын бұзу туралы хабарламаны жібереді.</w:t>
      </w:r>
    </w:p>
    <w:bookmarkEnd w:id="48"/>
    <w:bookmarkStart w:name="z52" w:id="49"/>
    <w:p>
      <w:pPr>
        <w:spacing w:after="0"/>
        <w:ind w:left="0"/>
        <w:jc w:val="both"/>
      </w:pPr>
      <w:r>
        <w:rPr>
          <w:rFonts w:ascii="Times New Roman"/>
          <w:b w:val="false"/>
          <w:i w:val="false"/>
          <w:color w:val="000000"/>
          <w:sz w:val="28"/>
        </w:rPr>
        <w:t xml:space="preserve">
      29. Рұқсат алған еңбекші көшіп келушіні тартатын жұмыс беруші еңбек шартын жасасу және тоқтату туралы ақпаратты Қазақстан Республикасы Еңбек кодексінің 23-бабы 2-тармағының </w:t>
      </w:r>
      <w:r>
        <w:rPr>
          <w:rFonts w:ascii="Times New Roman"/>
          <w:b w:val="false"/>
          <w:i w:val="false"/>
          <w:color w:val="000000"/>
          <w:sz w:val="28"/>
        </w:rPr>
        <w:t>27) тармақшасында</w:t>
      </w:r>
      <w:r>
        <w:rPr>
          <w:rFonts w:ascii="Times New Roman"/>
          <w:b w:val="false"/>
          <w:i w:val="false"/>
          <w:color w:val="000000"/>
          <w:sz w:val="28"/>
        </w:rPr>
        <w:t xml:space="preserve"> көзделген тәртіппен еңбек шарттарын есепке алудың бірыңғай жүйесіне енгізеді не "hr.enbek.kz" веб-порталында еңбек шартын жасасады.</w:t>
      </w:r>
    </w:p>
    <w:bookmarkEnd w:id="49"/>
    <w:bookmarkStart w:name="z53" w:id="50"/>
    <w:p>
      <w:pPr>
        <w:spacing w:after="0"/>
        <w:ind w:left="0"/>
        <w:jc w:val="both"/>
      </w:pPr>
      <w:r>
        <w:rPr>
          <w:rFonts w:ascii="Times New Roman"/>
          <w:b w:val="false"/>
          <w:i w:val="false"/>
          <w:color w:val="000000"/>
          <w:sz w:val="28"/>
        </w:rPr>
        <w:t>
      30. Көрсетілетін қызметті беруші жұмыс беруші мен еңбекші көшіп келушілер арасындағы еңбек шарттарын "ШЖК" ААЖ жүйесінде тіркеуді жүзеге асырады.</w:t>
      </w:r>
    </w:p>
    <w:bookmarkEnd w:id="50"/>
    <w:bookmarkStart w:name="z54" w:id="51"/>
    <w:p>
      <w:pPr>
        <w:spacing w:after="0"/>
        <w:ind w:left="0"/>
        <w:jc w:val="both"/>
      </w:pPr>
      <w:r>
        <w:rPr>
          <w:rFonts w:ascii="Times New Roman"/>
          <w:b w:val="false"/>
          <w:i w:val="false"/>
          <w:color w:val="000000"/>
          <w:sz w:val="28"/>
        </w:rPr>
        <w:t xml:space="preserve">
      31. Мемлекеттік қызмет көрсетуден бас тарту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көрсетуге қойылатын талаптарда көзделген негіздер бойынша жүзеге асырылады.</w:t>
      </w:r>
    </w:p>
    <w:bookmarkEnd w:id="51"/>
    <w:bookmarkStart w:name="z55" w:id="52"/>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52"/>
    <w:bookmarkStart w:name="z56" w:id="53"/>
    <w:p>
      <w:pPr>
        <w:spacing w:after="0"/>
        <w:ind w:left="0"/>
        <w:jc w:val="both"/>
      </w:pPr>
      <w:r>
        <w:rPr>
          <w:rFonts w:ascii="Times New Roman"/>
          <w:b w:val="false"/>
          <w:i w:val="false"/>
          <w:color w:val="000000"/>
          <w:sz w:val="28"/>
        </w:rPr>
        <w:t>
      32. Мемлекеттік қызметтер көрсету мәселелері бойынша шағымды әкімшілік (сотқа дейінгі) тәртіппен қарауды шағымды қарайтын жоғары тұрған әкімшілік орган (лауазымды адам) жүргізеді.</w:t>
      </w:r>
    </w:p>
    <w:bookmarkEnd w:id="53"/>
    <w:p>
      <w:pPr>
        <w:spacing w:after="0"/>
        <w:ind w:left="0"/>
        <w:jc w:val="both"/>
      </w:pPr>
      <w:r>
        <w:rPr>
          <w:rFonts w:ascii="Times New Roman"/>
          <w:b w:val="false"/>
          <w:i w:val="false"/>
          <w:color w:val="000000"/>
          <w:sz w:val="28"/>
        </w:rPr>
        <w:t>
      Шешіміне, әрекетіне (әрекетсіздігіне) шағым жасалып отырған әкімшілік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әкімшілік орган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57" w:id="54"/>
    <w:p>
      <w:pPr>
        <w:spacing w:after="0"/>
        <w:ind w:left="0"/>
        <w:jc w:val="both"/>
      </w:pPr>
      <w:r>
        <w:rPr>
          <w:rFonts w:ascii="Times New Roman"/>
          <w:b w:val="false"/>
          <w:i w:val="false"/>
          <w:color w:val="000000"/>
          <w:sz w:val="28"/>
        </w:rPr>
        <w:t xml:space="preserve">
      33.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тиіс.</w:t>
      </w:r>
    </w:p>
    <w:bookmarkEnd w:id="54"/>
    <w:bookmarkStart w:name="z58" w:id="55"/>
    <w:p>
      <w:pPr>
        <w:spacing w:after="0"/>
        <w:ind w:left="0"/>
        <w:jc w:val="both"/>
      </w:pPr>
      <w:r>
        <w:rPr>
          <w:rFonts w:ascii="Times New Roman"/>
          <w:b w:val="false"/>
          <w:i w:val="false"/>
          <w:color w:val="000000"/>
          <w:sz w:val="28"/>
        </w:rPr>
        <w:t>
      34. Мемлекеттік қызметтер көрсету сапасын бағалау және бақылау жөніндегі жергілікті атқарушы органның атына келіп түскен көрсетілетін қызметті алушының шағымы тіркелген күнінен бастап 15 (он бес) жұмыс күні ішінде қаралуға жатады.</w:t>
      </w:r>
    </w:p>
    <w:bookmarkEnd w:id="55"/>
    <w:bookmarkStart w:name="z59" w:id="56"/>
    <w:p>
      <w:pPr>
        <w:spacing w:after="0"/>
        <w:ind w:left="0"/>
        <w:jc w:val="both"/>
      </w:pPr>
      <w:r>
        <w:rPr>
          <w:rFonts w:ascii="Times New Roman"/>
          <w:b w:val="false"/>
          <w:i w:val="false"/>
          <w:color w:val="000000"/>
          <w:sz w:val="28"/>
        </w:rPr>
        <w:t>
      35. Мемлекеттік корпорация арқылы қызметтер көрсету кезінде Мемлекеттік корпорация қызметкерлерінің әрекетіне (әрекетсіздігіне) шағым әкімшілік әрекетіне (әрекетсіздігіне) шағым жасалып отырған Мемлекеттік корпорация басшысының атына беріледі.</w:t>
      </w:r>
    </w:p>
    <w:bookmarkEnd w:id="56"/>
    <w:bookmarkStart w:name="z60" w:id="57"/>
    <w:p>
      <w:pPr>
        <w:spacing w:after="0"/>
        <w:ind w:left="0"/>
        <w:jc w:val="left"/>
      </w:pPr>
      <w:r>
        <w:rPr>
          <w:rFonts w:ascii="Times New Roman"/>
          <w:b/>
          <w:i w:val="false"/>
          <w:color w:val="000000"/>
        </w:rPr>
        <w:t xml:space="preserve"> 4-тарау. Еңбекші көшіп келушіге рұқсатты кері қайтарып алу тәртібі</w:t>
      </w:r>
    </w:p>
    <w:bookmarkEnd w:id="57"/>
    <w:bookmarkStart w:name="z61" w:id="58"/>
    <w:p>
      <w:pPr>
        <w:spacing w:after="0"/>
        <w:ind w:left="0"/>
        <w:jc w:val="both"/>
      </w:pPr>
      <w:r>
        <w:rPr>
          <w:rFonts w:ascii="Times New Roman"/>
          <w:b w:val="false"/>
          <w:i w:val="false"/>
          <w:color w:val="000000"/>
          <w:sz w:val="28"/>
        </w:rPr>
        <w:t>
      36. Көрсетілетін қызметті беруші жұмыс берушілерде үй шаруашылығында үй жұмыскерлері ретінде жұмыстарды орындаумен (қызметтер көрсетумен) байланысты емес еңбек қызметін жүзеге асырған жағдайда, Қазақстан Республикасының еңбек және көші-қон заңнамасының сақталуын бақылауды жүзеге асыратын уәкілетті мемлекеттік органдардың актілері негізінде қолданыстағы рұқсатты кері қайтарып алуды жүргізеді.</w:t>
      </w:r>
    </w:p>
    <w:bookmarkEnd w:id="58"/>
    <w:bookmarkStart w:name="z62" w:id="59"/>
    <w:p>
      <w:pPr>
        <w:spacing w:after="0"/>
        <w:ind w:left="0"/>
        <w:jc w:val="both"/>
      </w:pPr>
      <w:r>
        <w:rPr>
          <w:rFonts w:ascii="Times New Roman"/>
          <w:b w:val="false"/>
          <w:i w:val="false"/>
          <w:color w:val="000000"/>
          <w:sz w:val="28"/>
        </w:rPr>
        <w:t xml:space="preserve">
      37. Кері қайтарып алуды көрсетілетін қызметті беруші көрсетілетін қызметті алушының "электрондық үкімет" веб-порталының жеке кабинетіне немесе migration.enbek.kz порталына,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рұқсатты қайтарып алу туралы хабарламаны жібере отырып "ШЖК" ААЖ арқылы жүргізеді.</w:t>
      </w:r>
    </w:p>
    <w:bookmarkEnd w:id="59"/>
    <w:bookmarkStart w:name="z63" w:id="60"/>
    <w:p>
      <w:pPr>
        <w:spacing w:after="0"/>
        <w:ind w:left="0"/>
        <w:jc w:val="both"/>
      </w:pPr>
      <w:r>
        <w:rPr>
          <w:rFonts w:ascii="Times New Roman"/>
          <w:b w:val="false"/>
          <w:i w:val="false"/>
          <w:color w:val="000000"/>
          <w:sz w:val="28"/>
        </w:rPr>
        <w:t>
      38. ХҚКО" ИАЖ-ға рұқсатты кері қайтарып алу туралы ақпарат "ХҚКО" ИАЖ арқылы берілген рұқсатты кері қайтарып алу кезінде жіберіледі.</w:t>
      </w:r>
    </w:p>
    <w:bookmarkEnd w:id="60"/>
    <w:bookmarkStart w:name="z64" w:id="61"/>
    <w:p>
      <w:pPr>
        <w:spacing w:after="0"/>
        <w:ind w:left="0"/>
        <w:jc w:val="both"/>
      </w:pPr>
      <w:r>
        <w:rPr>
          <w:rFonts w:ascii="Times New Roman"/>
          <w:b w:val="false"/>
          <w:i w:val="false"/>
          <w:color w:val="000000"/>
          <w:sz w:val="28"/>
        </w:rPr>
        <w:t xml:space="preserve">
      39. Көрсетілетін қызметті беруші рұқсатты кері қайтарып алған күннен бастап 2 (екі)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кері қайтарып алу туралы ақпаратты "ШЖК" ААЖ арқылы "КҚП" АЖ, "ХҚКО" АЖ-ға аумақтық ішкі істер органдарына жібереді.</w:t>
      </w:r>
    </w:p>
    <w:bookmarkEnd w:id="61"/>
    <w:bookmarkStart w:name="z65" w:id="62"/>
    <w:p>
      <w:pPr>
        <w:spacing w:after="0"/>
        <w:ind w:left="0"/>
        <w:jc w:val="both"/>
      </w:pPr>
      <w:r>
        <w:rPr>
          <w:rFonts w:ascii="Times New Roman"/>
          <w:b w:val="false"/>
          <w:i w:val="false"/>
          <w:color w:val="000000"/>
          <w:sz w:val="28"/>
        </w:rPr>
        <w:t>
      40. Аумақтық ішкі істер органдары хабарлама келіп түскен күні кері қайтарып алу негіздерін көрсете отырып, "КҚП" АЖ-ға ақпарат енгізеді және еңбекші көшіп келушінің Қазақстан Республикасында уақытша болу мерзімін күнтізбелік 15 (он бес) күнге дейін қысқартады.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 рұқсат</w:t>
            </w:r>
            <w:r>
              <w:br/>
            </w:r>
            <w:r>
              <w:rPr>
                <w:rFonts w:ascii="Times New Roman"/>
                <w:b w:val="false"/>
                <w:i w:val="false"/>
                <w:color w:val="000000"/>
                <w:sz w:val="20"/>
              </w:rPr>
              <w:t>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қайда </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органның атауы)</w:t>
            </w:r>
            <w:r>
              <w:br/>
            </w:r>
            <w:r>
              <w:rPr>
                <w:rFonts w:ascii="Times New Roman"/>
                <w:b w:val="false"/>
                <w:i w:val="false"/>
                <w:color w:val="000000"/>
                <w:sz w:val="20"/>
              </w:rPr>
              <w:t xml:space="preserve">азамат (қай елден </w:t>
            </w:r>
            <w:r>
              <w:br/>
            </w:r>
            <w:r>
              <w:rPr>
                <w:rFonts w:ascii="Times New Roman"/>
                <w:b w:val="false"/>
                <w:i w:val="false"/>
                <w:color w:val="000000"/>
                <w:sz w:val="20"/>
              </w:rPr>
              <w:t>екенін көрсетіңіз)</w:t>
            </w:r>
            <w:r>
              <w:br/>
            </w:r>
            <w:r>
              <w:rPr>
                <w:rFonts w:ascii="Times New Roman"/>
                <w:b w:val="false"/>
                <w:i w:val="false"/>
                <w:color w:val="000000"/>
                <w:sz w:val="20"/>
              </w:rPr>
              <w:t>кімнен ______________________</w:t>
            </w:r>
            <w:r>
              <w:br/>
            </w:r>
            <w:r>
              <w:rPr>
                <w:rFonts w:ascii="Times New Roman"/>
                <w:b w:val="false"/>
                <w:i w:val="false"/>
                <w:color w:val="000000"/>
                <w:sz w:val="20"/>
              </w:rPr>
              <w:t>еңбекші көшіп келушінің</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ЖСН _______________________</w:t>
            </w:r>
            <w:r>
              <w:br/>
            </w:r>
            <w:r>
              <w:rPr>
                <w:rFonts w:ascii="Times New Roman"/>
                <w:b w:val="false"/>
                <w:i w:val="false"/>
                <w:color w:val="000000"/>
                <w:sz w:val="20"/>
              </w:rPr>
              <w:t>Туған күні __________________</w:t>
            </w:r>
            <w:r>
              <w:br/>
            </w:r>
            <w:r>
              <w:rPr>
                <w:rFonts w:ascii="Times New Roman"/>
                <w:b w:val="false"/>
                <w:i w:val="false"/>
                <w:color w:val="000000"/>
                <w:sz w:val="20"/>
              </w:rPr>
              <w:t>Туған жері __________________</w:t>
            </w:r>
            <w:r>
              <w:br/>
            </w:r>
            <w:r>
              <w:rPr>
                <w:rFonts w:ascii="Times New Roman"/>
                <w:b w:val="false"/>
                <w:i w:val="false"/>
                <w:color w:val="000000"/>
                <w:sz w:val="20"/>
              </w:rPr>
              <w:t>Жеке басты куәландыратын</w:t>
            </w:r>
            <w:r>
              <w:br/>
            </w:r>
            <w:r>
              <w:rPr>
                <w:rFonts w:ascii="Times New Roman"/>
                <w:b w:val="false"/>
                <w:i w:val="false"/>
                <w:color w:val="000000"/>
                <w:sz w:val="20"/>
              </w:rPr>
              <w:t>құжаттың сериясы және №</w:t>
            </w:r>
            <w:r>
              <w:br/>
            </w:r>
            <w:r>
              <w:rPr>
                <w:rFonts w:ascii="Times New Roman"/>
                <w:b w:val="false"/>
                <w:i w:val="false"/>
                <w:color w:val="000000"/>
                <w:sz w:val="20"/>
              </w:rPr>
              <w:t>___________________________</w:t>
            </w:r>
            <w:r>
              <w:br/>
            </w:r>
            <w:r>
              <w:rPr>
                <w:rFonts w:ascii="Times New Roman"/>
                <w:b w:val="false"/>
                <w:i w:val="false"/>
                <w:color w:val="000000"/>
                <w:sz w:val="20"/>
              </w:rPr>
              <w:t>кімнен ______________________</w:t>
            </w:r>
            <w:r>
              <w:br/>
            </w:r>
            <w:r>
              <w:rPr>
                <w:rFonts w:ascii="Times New Roman"/>
                <w:b w:val="false"/>
                <w:i w:val="false"/>
                <w:color w:val="000000"/>
                <w:sz w:val="20"/>
              </w:rPr>
              <w:t>жұмыс беруші жеке тұлғаның</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ЖСН _______________________</w:t>
            </w:r>
          </w:p>
        </w:tc>
      </w:tr>
    </w:tbl>
    <w:bookmarkStart w:name="z67" w:id="63"/>
    <w:p>
      <w:pPr>
        <w:spacing w:after="0"/>
        <w:ind w:left="0"/>
        <w:jc w:val="left"/>
      </w:pPr>
      <w:r>
        <w:rPr>
          <w:rFonts w:ascii="Times New Roman"/>
          <w:b/>
          <w:i w:val="false"/>
          <w:color w:val="000000"/>
        </w:rPr>
        <w:t xml:space="preserve"> Еңбекші көшіп келушіге рұқсат беру/ұзарту туралы өтініш</w:t>
      </w:r>
    </w:p>
    <w:bookmarkEnd w:id="63"/>
    <w:p>
      <w:pPr>
        <w:spacing w:after="0"/>
        <w:ind w:left="0"/>
        <w:jc w:val="both"/>
      </w:pPr>
      <w:r>
        <w:rPr>
          <w:rFonts w:ascii="Times New Roman"/>
          <w:b w:val="false"/>
          <w:i w:val="false"/>
          <w:color w:val="000000"/>
          <w:sz w:val="28"/>
        </w:rPr>
        <w:t xml:space="preserve">
      Сізден __________________________________________________________ </w:t>
      </w:r>
    </w:p>
    <w:p>
      <w:pPr>
        <w:spacing w:after="0"/>
        <w:ind w:left="0"/>
        <w:jc w:val="both"/>
      </w:pPr>
      <w:r>
        <w:rPr>
          <w:rFonts w:ascii="Times New Roman"/>
          <w:b w:val="false"/>
          <w:i w:val="false"/>
          <w:color w:val="000000"/>
          <w:sz w:val="28"/>
        </w:rPr>
        <w:t>
                  (облыс/республикалық маңызы бар қала, көше, үй, пәтер)</w:t>
      </w:r>
    </w:p>
    <w:p>
      <w:pPr>
        <w:spacing w:after="0"/>
        <w:ind w:left="0"/>
        <w:jc w:val="both"/>
      </w:pPr>
      <w:r>
        <w:rPr>
          <w:rFonts w:ascii="Times New Roman"/>
          <w:b w:val="false"/>
          <w:i w:val="false"/>
          <w:color w:val="000000"/>
          <w:sz w:val="28"/>
        </w:rPr>
        <w:t>
      мекенжай бойынша жұмыс беруші жеке тұлғаның (бұдан әрі – жұмыс беруші) үй шаруашылығында үй жұмыскері ретінде жұмыстарды орындау (қызметтер көрсету) үшін ____ айға (айларға) еңбекші көшіп келушіге рұқсат беруді/ұзартуды (қажет емесін сызып тастау)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1. Тұрғылықты тұратын жерім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(азаматтығы, тұрақты тұратын жері бойынша толық мекенжай, ел, облыс, қала, </w:t>
      </w:r>
    </w:p>
    <w:p>
      <w:pPr>
        <w:spacing w:after="0"/>
        <w:ind w:left="0"/>
        <w:jc w:val="both"/>
      </w:pPr>
      <w:r>
        <w:rPr>
          <w:rFonts w:ascii="Times New Roman"/>
          <w:b w:val="false"/>
          <w:i w:val="false"/>
          <w:color w:val="000000"/>
          <w:sz w:val="28"/>
        </w:rPr>
        <w:t>
      аудан, кент, көше, үй, телефон, оның ішінде ұялы телефон нөмірі көрсетіледі)</w:t>
      </w:r>
    </w:p>
    <w:p>
      <w:pPr>
        <w:spacing w:after="0"/>
        <w:ind w:left="0"/>
        <w:jc w:val="both"/>
      </w:pPr>
      <w:r>
        <w:rPr>
          <w:rFonts w:ascii="Times New Roman"/>
          <w:b w:val="false"/>
          <w:i w:val="false"/>
          <w:color w:val="000000"/>
          <w:sz w:val="28"/>
        </w:rPr>
        <w:t xml:space="preserve">
      2. Отбасы құрамы ____________________________________________________ </w:t>
      </w:r>
    </w:p>
    <w:p>
      <w:pPr>
        <w:spacing w:after="0"/>
        <w:ind w:left="0"/>
        <w:jc w:val="both"/>
      </w:pPr>
      <w:r>
        <w:rPr>
          <w:rFonts w:ascii="Times New Roman"/>
          <w:b w:val="false"/>
          <w:i w:val="false"/>
          <w:color w:val="000000"/>
          <w:sz w:val="28"/>
        </w:rPr>
        <w:t xml:space="preserve">
      (отбасылық жағдайы, жұбайының анықтама деректері/және (тегі, аты және әкесінің аты </w:t>
      </w:r>
    </w:p>
    <w:p>
      <w:pPr>
        <w:spacing w:after="0"/>
        <w:ind w:left="0"/>
        <w:jc w:val="both"/>
      </w:pPr>
      <w:r>
        <w:rPr>
          <w:rFonts w:ascii="Times New Roman"/>
          <w:b w:val="false"/>
          <w:i w:val="false"/>
          <w:color w:val="000000"/>
          <w:sz w:val="28"/>
        </w:rPr>
        <w:t>
      (бар болса), туған жылы, балалар саны, үй телефон нөмірі көрсетіледі)</w:t>
      </w:r>
    </w:p>
    <w:p>
      <w:pPr>
        <w:spacing w:after="0"/>
        <w:ind w:left="0"/>
        <w:jc w:val="both"/>
      </w:pPr>
      <w:r>
        <w:rPr>
          <w:rFonts w:ascii="Times New Roman"/>
          <w:b w:val="false"/>
          <w:i w:val="false"/>
          <w:color w:val="000000"/>
          <w:sz w:val="28"/>
        </w:rPr>
        <w:t xml:space="preserve">
      3. Қазақстан Республикасында уақытша тұратын мекенжайы_____________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(қала, аудан, көше, үй, пәтер, телефон, оның ішінде ұялы телефон нөмірі)</w:t>
      </w:r>
    </w:p>
    <w:p>
      <w:pPr>
        <w:spacing w:after="0"/>
        <w:ind w:left="0"/>
        <w:jc w:val="both"/>
      </w:pPr>
      <w:r>
        <w:rPr>
          <w:rFonts w:ascii="Times New Roman"/>
          <w:b w:val="false"/>
          <w:i w:val="false"/>
          <w:color w:val="000000"/>
          <w:sz w:val="28"/>
        </w:rPr>
        <w:t>
      Қазақстан Республикасының көші-қон және салық заңнамасын бұзғаны үшін жауаптылық туралы хабардармын.</w:t>
      </w:r>
    </w:p>
    <w:p>
      <w:pPr>
        <w:spacing w:after="0"/>
        <w:ind w:left="0"/>
        <w:jc w:val="both"/>
      </w:pPr>
      <w:r>
        <w:rPr>
          <w:rFonts w:ascii="Times New Roman"/>
          <w:b w:val="false"/>
          <w:i w:val="false"/>
          <w:color w:val="000000"/>
          <w:sz w:val="28"/>
        </w:rPr>
        <w:t>
      "Еңбекші көшіп келушілерге рұқсат беру және ұзарту" мемлекеттік қызметін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________________________ ________ 20__ ж. "____"_____________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xml:space="preserve">
      Мен ___________________________________________________________ </w:t>
      </w:r>
    </w:p>
    <w:p>
      <w:pPr>
        <w:spacing w:after="0"/>
        <w:ind w:left="0"/>
        <w:jc w:val="both"/>
      </w:pPr>
      <w:r>
        <w:rPr>
          <w:rFonts w:ascii="Times New Roman"/>
          <w:b w:val="false"/>
          <w:i w:val="false"/>
          <w:color w:val="000000"/>
          <w:sz w:val="28"/>
        </w:rPr>
        <w:t xml:space="preserve">
      жұмыс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туған жылы, ЖСН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(шетелдіктің Т.А.Ә. (бар болса), азаматтығы)</w:t>
      </w:r>
    </w:p>
    <w:p>
      <w:pPr>
        <w:spacing w:after="0"/>
        <w:ind w:left="0"/>
        <w:jc w:val="both"/>
      </w:pPr>
      <w:r>
        <w:rPr>
          <w:rFonts w:ascii="Times New Roman"/>
          <w:b w:val="false"/>
          <w:i w:val="false"/>
          <w:color w:val="000000"/>
          <w:sz w:val="28"/>
        </w:rPr>
        <w:t>
      оларға тиісті рұқсат алғаннан кейін үй шаруашылығына еңбекші көшіп келуші ретінде тартуға ниеттенудемін.</w:t>
      </w:r>
    </w:p>
    <w:p>
      <w:pPr>
        <w:spacing w:after="0"/>
        <w:ind w:left="0"/>
        <w:jc w:val="both"/>
      </w:pPr>
      <w:r>
        <w:rPr>
          <w:rFonts w:ascii="Times New Roman"/>
          <w:b w:val="false"/>
          <w:i w:val="false"/>
          <w:color w:val="000000"/>
          <w:sz w:val="28"/>
        </w:rPr>
        <w:t>
      2. Тұрақты тұрғылықты мекенжайы_________________________________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(қала, аудан, көше, үй, пәтер, телефон, оның ішінде ұялы телефон нөмірі).</w:t>
      </w:r>
    </w:p>
    <w:p>
      <w:pPr>
        <w:spacing w:after="0"/>
        <w:ind w:left="0"/>
        <w:jc w:val="both"/>
      </w:pPr>
      <w:r>
        <w:rPr>
          <w:rFonts w:ascii="Times New Roman"/>
          <w:b w:val="false"/>
          <w:i w:val="false"/>
          <w:color w:val="000000"/>
          <w:sz w:val="28"/>
        </w:rPr>
        <w:t xml:space="preserve">
      3. Еңбекші көшіп келушінің тұрғылықты жері мен жұмысы, сондай-ақ жұмыс беруші </w:t>
      </w:r>
    </w:p>
    <w:p>
      <w:pPr>
        <w:spacing w:after="0"/>
        <w:ind w:left="0"/>
        <w:jc w:val="both"/>
      </w:pPr>
      <w:r>
        <w:rPr>
          <w:rFonts w:ascii="Times New Roman"/>
          <w:b w:val="false"/>
          <w:i w:val="false"/>
          <w:color w:val="000000"/>
          <w:sz w:val="28"/>
        </w:rPr>
        <w:t xml:space="preserve">
      қабылдауды жоспарлап отырған кәсіп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Шетелдіктерді www.eqonaq.kz веб-сайты және визалық-көші-қон порталынің (www.vmp.gov.kz) көмегімен "e-Qonag" ақпараттық жүйесі арқылы хабардар етуге міндеттенемін.</w:t>
      </w:r>
    </w:p>
    <w:p>
      <w:pPr>
        <w:spacing w:after="0"/>
        <w:ind w:left="0"/>
        <w:jc w:val="both"/>
      </w:pPr>
      <w:r>
        <w:rPr>
          <w:rFonts w:ascii="Times New Roman"/>
          <w:b w:val="false"/>
          <w:i w:val="false"/>
          <w:color w:val="000000"/>
          <w:sz w:val="28"/>
        </w:rPr>
        <w:t>
      Қазақстан Республикасының көші-қон және салық заңнамасын бұзғаны үшін жауапкершілік туралы хабардар.</w:t>
      </w:r>
    </w:p>
    <w:p>
      <w:pPr>
        <w:spacing w:after="0"/>
        <w:ind w:left="0"/>
        <w:jc w:val="both"/>
      </w:pPr>
      <w:r>
        <w:rPr>
          <w:rFonts w:ascii="Times New Roman"/>
          <w:b w:val="false"/>
          <w:i w:val="false"/>
          <w:color w:val="000000"/>
          <w:sz w:val="28"/>
        </w:rPr>
        <w:t>
      "Еңбекші көшіп келушілерге рұқсат беру және ұзарту" мемлекеттік қызметін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______________________________ ____________ 20__ж. "___"_______ </w:t>
      </w:r>
    </w:p>
    <w:p>
      <w:pPr>
        <w:spacing w:after="0"/>
        <w:ind w:left="0"/>
        <w:jc w:val="both"/>
      </w:pPr>
      <w:r>
        <w:rPr>
          <w:rFonts w:ascii="Times New Roman"/>
          <w:b w:val="false"/>
          <w:i w:val="false"/>
          <w:color w:val="000000"/>
          <w:sz w:val="28"/>
        </w:rPr>
        <w:t>
      жұмыс берушінің Т.А.Ә.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 рұқсат</w:t>
            </w:r>
            <w:r>
              <w:br/>
            </w:r>
            <w:r>
              <w:rPr>
                <w:rFonts w:ascii="Times New Roman"/>
                <w:b w:val="false"/>
                <w:i w:val="false"/>
                <w:color w:val="000000"/>
                <w:sz w:val="20"/>
              </w:rPr>
              <w:t>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4"/>
    <w:p>
      <w:pPr>
        <w:spacing w:after="0"/>
        <w:ind w:left="0"/>
        <w:jc w:val="left"/>
      </w:pPr>
      <w:r>
        <w:rPr>
          <w:rFonts w:ascii="Times New Roman"/>
          <w:b/>
          <w:i w:val="false"/>
          <w:color w:val="000000"/>
        </w:rPr>
        <w:t xml:space="preserve"> "Еңбекші көшіп келушіге рұқсат беру және ұзарту" мемлекеттік қызметін көрсетуге қойылатын негізгі талаптардың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және www.egov.kz "электрондық үкімет" веб-порталы немесе www.migration.enbek.kz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қажетті құжаттар топтамасын тапсырған күннен бастап – өтініш түскен күнді есептемегенде 2 (екі) жұмыс күні</w:t>
            </w:r>
          </w:p>
          <w:p>
            <w:pPr>
              <w:spacing w:after="20"/>
              <w:ind w:left="20"/>
              <w:jc w:val="both"/>
            </w:pPr>
            <w:r>
              <w:rPr>
                <w:rFonts w:ascii="Times New Roman"/>
                <w:b w:val="false"/>
                <w:i w:val="false"/>
                <w:color w:val="000000"/>
                <w:sz w:val="20"/>
              </w:rPr>
              <w:t>
Мемлекеттік корпорацияға құжаттар топтамасын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портал арқылы жүгінген кезде – 30 (отыз) минут.</w:t>
            </w:r>
          </w:p>
          <w:p>
            <w:pPr>
              <w:spacing w:after="20"/>
              <w:ind w:left="20"/>
              <w:jc w:val="both"/>
            </w:pPr>
            <w:r>
              <w:rPr>
                <w:rFonts w:ascii="Times New Roman"/>
                <w:b w:val="false"/>
                <w:i w:val="false"/>
                <w:color w:val="000000"/>
                <w:sz w:val="20"/>
              </w:rPr>
              <w:t>
Қажетті құжаттар топтамасын портал арқылы тапсырған күннен бастап өтініш түскен күнді есептемегенде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 осы Қағидаларда көзделген жағдайларда және негіздер бойынша еңбекші көшіп келушілерге рұқсат беру және ұзарту не мемлекеттік қызмет көрсетуден дәлелді бас тарту туралы дәлелді жауап болып табылады. </w:t>
            </w:r>
          </w:p>
          <w:p>
            <w:pPr>
              <w:spacing w:after="20"/>
              <w:ind w:left="20"/>
              <w:jc w:val="both"/>
            </w:pPr>
            <w:r>
              <w:rPr>
                <w:rFonts w:ascii="Times New Roman"/>
                <w:b w:val="false"/>
                <w:i w:val="false"/>
                <w:color w:val="000000"/>
                <w:sz w:val="20"/>
              </w:rPr>
              <w:t>
www.egov.kz немесе www.migration.enbek.kz порталдарында мемлекеттік қызметті көрсету нәтижесі не мемлекеттік қызметті көрсетуден бас тарту туралы дәлелді жауап көрсетілетін қызметті берушінің уәкілетті тұлғасының ЭЦҚ қойылған электрондық құжат нысанында "жеке кабинетке" жіберіледі. Мемлекеттік қызмет нәтижесін ұсыну нысаны: 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жұмыс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 Қазақстан Республикасының еңбек заңнамасына сәйкес демалыс және мереке күндерінен басқа, дүйсенбіден жұманы қоса алғанда, белгіленген жұмыс графигіне сәйкес түскі үзіліссіз сағат 9-00-ден 18-30-ға дейін (жұмыс беруші-жеке тұлға (бұдан әрі – жұмыс беруші) жұмыс уақыты аяқталғаннан кейін, демалыс және мереке күндері жүгінген кезде заңнамаға (бұдан әрі – Кодекс) сәйкес өтініштерді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Қабылдау жеделдетілген қызмет көрсетусіз "электрондық" кезек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Портал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көрсетілетін қызметті берушіде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Мемлекеттік корпорацияның интернет-ресурсында – www.gov4c.kz;</w:t>
            </w:r>
          </w:p>
          <w:p>
            <w:pPr>
              <w:spacing w:after="20"/>
              <w:ind w:left="20"/>
              <w:jc w:val="both"/>
            </w:pPr>
            <w:r>
              <w:rPr>
                <w:rFonts w:ascii="Times New Roman"/>
                <w:b w:val="false"/>
                <w:i w:val="false"/>
                <w:color w:val="000000"/>
                <w:sz w:val="20"/>
              </w:rPr>
              <w:t>
2) Порталда – www.egov.kz;</w:t>
            </w:r>
          </w:p>
          <w:p>
            <w:pPr>
              <w:spacing w:after="20"/>
              <w:ind w:left="20"/>
              <w:jc w:val="both"/>
            </w:pPr>
            <w:r>
              <w:rPr>
                <w:rFonts w:ascii="Times New Roman"/>
                <w:b w:val="false"/>
                <w:i w:val="false"/>
                <w:color w:val="000000"/>
                <w:sz w:val="20"/>
              </w:rPr>
              <w:t>
3) www.migration.enbek.kz.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рұқсатты ресімдеу үшін мынадай құжаттар ұсынылады:</w:t>
            </w:r>
          </w:p>
          <w:p>
            <w:pPr>
              <w:spacing w:after="20"/>
              <w:ind w:left="20"/>
              <w:jc w:val="both"/>
            </w:pPr>
            <w:r>
              <w:rPr>
                <w:rFonts w:ascii="Times New Roman"/>
                <w:b w:val="false"/>
                <w:i w:val="false"/>
                <w:color w:val="000000"/>
                <w:sz w:val="20"/>
              </w:rPr>
              <w:t xml:space="preserve">
1. Рұқсат алу кезінде: </w:t>
            </w:r>
          </w:p>
          <w:p>
            <w:pPr>
              <w:spacing w:after="20"/>
              <w:ind w:left="20"/>
              <w:jc w:val="both"/>
            </w:pPr>
            <w:r>
              <w:rPr>
                <w:rFonts w:ascii="Times New Roman"/>
                <w:b w:val="false"/>
                <w:i w:val="false"/>
                <w:color w:val="000000"/>
                <w:sz w:val="20"/>
              </w:rPr>
              <w:t>
Қазақстан Республикасының аумағында уақытша тұрған жері бойынша Мемлекеттік корпорацияға жүгінген кезде:</w:t>
            </w:r>
          </w:p>
          <w:p>
            <w:pPr>
              <w:spacing w:after="20"/>
              <w:ind w:left="20"/>
              <w:jc w:val="both"/>
            </w:pPr>
            <w:r>
              <w:rPr>
                <w:rFonts w:ascii="Times New Roman"/>
                <w:b w:val="false"/>
                <w:i w:val="false"/>
                <w:color w:val="000000"/>
                <w:sz w:val="20"/>
              </w:rPr>
              <w:t>
1) шетелдік пен жұмыс беруші қол қойған еңбекші көшіп келушіге рұқсат беру туралы өтініш (өтініштің көшірмесі беріледі);</w:t>
            </w:r>
          </w:p>
          <w:p>
            <w:pPr>
              <w:spacing w:after="20"/>
              <w:ind w:left="20"/>
              <w:jc w:val="both"/>
            </w:pPr>
            <w:r>
              <w:rPr>
                <w:rFonts w:ascii="Times New Roman"/>
                <w:b w:val="false"/>
                <w:i w:val="false"/>
                <w:color w:val="000000"/>
                <w:sz w:val="20"/>
              </w:rPr>
              <w:t>
2) Қазақстан Республикасының салық заңнамасына сәйкес жеке табыс салығы бойынша алдын ала төлем төленгені туралы түбіртек (сканерленгеннен кейін қабылдау күні мен Мемлекеттік корпорацияның мекенжайы көрсетілген түбіртектің қабылданғаны туралы белгілеп, көрсетілетін қызметті алушыға қайтарылады);</w:t>
            </w:r>
          </w:p>
          <w:p>
            <w:pPr>
              <w:spacing w:after="20"/>
              <w:ind w:left="20"/>
              <w:jc w:val="both"/>
            </w:pPr>
            <w:r>
              <w:rPr>
                <w:rFonts w:ascii="Times New Roman"/>
                <w:b w:val="false"/>
                <w:i w:val="false"/>
                <w:color w:val="000000"/>
                <w:sz w:val="20"/>
              </w:rPr>
              <w:t>
3) соңғы 12 айда Қазақстан Республикасының Мемлекеттік шекарасынан өткені туралы белгісі бар төлқұжат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4) шетелдіктің, азаматтығы жоқ адамның, көшіп-қонушының, еңбекші көшіп-қонушының (оның ішінде ЕАЭО-ға мүше мемлекеттен) денсаулық жағдайы туралы медициналық қорытынды (берілген күні 12 айдан аспайтын 028/Е нысанындағы медициналық анықтама)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5) Қазақстан Республикасының заңдарында белгіленген шарттарда шұғыл түрде стационарлық жағдайларда алғашқы медициналық-санитариялық көмекті және мамандандырылған медициналық көмекті жабатын, қолданылу мерзімі өтініште көрсетілген және "Бірыңғай сақтандыру дерекқоры" автоматтандырылған ақпараттық жүйесінде тіркелген мерзімнен кем болмайтын жүктелген медициналық сақтандыру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6) жұмыс беруші мен көрсетілетін қызметті алушы арасында жасалған Қазақстан Республикасында жұмыс берушімен еңбек шартын жасасу ниеті туралы келісім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рұқсат беруге www.egov.kz порталы немесе www.migration.enbek.kz арқылы жүгінген кезде:</w:t>
            </w:r>
          </w:p>
          <w:p>
            <w:pPr>
              <w:spacing w:after="20"/>
              <w:ind w:left="20"/>
              <w:jc w:val="both"/>
            </w:pPr>
            <w:r>
              <w:rPr>
                <w:rFonts w:ascii="Times New Roman"/>
                <w:b w:val="false"/>
                <w:i w:val="false"/>
                <w:color w:val="000000"/>
                <w:sz w:val="20"/>
              </w:rPr>
              <w:t>
1) еңбекші көшіп келуші мен жұмыс берушінің ЭЦҚ-мен куәландырылған еңбекші көшіп келушіге рұқсат беру туралы өтініш;</w:t>
            </w:r>
          </w:p>
          <w:p>
            <w:pPr>
              <w:spacing w:after="20"/>
              <w:ind w:left="20"/>
              <w:jc w:val="both"/>
            </w:pPr>
            <w:r>
              <w:rPr>
                <w:rFonts w:ascii="Times New Roman"/>
                <w:b w:val="false"/>
                <w:i w:val="false"/>
                <w:color w:val="000000"/>
                <w:sz w:val="20"/>
              </w:rPr>
              <w:t>
2) Қазақстан Республикасының салық заңнамасына сәйкес жеке табыс салығы бойынша алдын ала төлем төленгені туралы түбіртектің электрондық көшірмелері;</w:t>
            </w:r>
          </w:p>
          <w:p>
            <w:pPr>
              <w:spacing w:after="20"/>
              <w:ind w:left="20"/>
              <w:jc w:val="both"/>
            </w:pPr>
            <w:r>
              <w:rPr>
                <w:rFonts w:ascii="Times New Roman"/>
                <w:b w:val="false"/>
                <w:i w:val="false"/>
                <w:color w:val="000000"/>
                <w:sz w:val="20"/>
              </w:rPr>
              <w:t>
3) соңғы 12 айда Қазақстан Республикасының Мемлекеттік шекарасынан өткені туралы белгісі бар төлқұжаттың электрондық көшірмесі;</w:t>
            </w:r>
          </w:p>
          <w:p>
            <w:pPr>
              <w:spacing w:after="20"/>
              <w:ind w:left="20"/>
              <w:jc w:val="both"/>
            </w:pPr>
            <w:r>
              <w:rPr>
                <w:rFonts w:ascii="Times New Roman"/>
                <w:b w:val="false"/>
                <w:i w:val="false"/>
                <w:color w:val="000000"/>
                <w:sz w:val="20"/>
              </w:rPr>
              <w:t>
4) шетелдіктің, азаматтығы жоқ адамның, көшіп-қонушының, еңбекші-көшіп-қонушының (оның ішінде ЕАЭО-ға мүше мемлекеттен) денсаулық жағдайы туралы медициналық қорытындының электрондық көшірмесі (берілген күні 12 айдан аспайтын 028/Е нысанындағы медициналық анықтама);</w:t>
            </w:r>
          </w:p>
          <w:p>
            <w:pPr>
              <w:spacing w:after="20"/>
              <w:ind w:left="20"/>
              <w:jc w:val="both"/>
            </w:pPr>
            <w:r>
              <w:rPr>
                <w:rFonts w:ascii="Times New Roman"/>
                <w:b w:val="false"/>
                <w:i w:val="false"/>
                <w:color w:val="000000"/>
                <w:sz w:val="20"/>
              </w:rPr>
              <w:t>
5) Қазақстан Республикасының заңдарында белгіленген шарттарда шұғыл түрде стационарлық жағдайларда алғашқы медициналық-санитариялық көмекті және мамандандырылған медициналық көмекті жабатын, қолданылу мерзімі өтініште көрсетілген және "бірыңғай сақтандыру деректер базасы" автоматтандырылған ақпараттық жүйесінде тіркелген мерзімнен кем болмайтын жүктелген медициналық сақтандырудың электрондық көшірмесі;</w:t>
            </w:r>
          </w:p>
          <w:p>
            <w:pPr>
              <w:spacing w:after="20"/>
              <w:ind w:left="20"/>
              <w:jc w:val="both"/>
            </w:pPr>
            <w:r>
              <w:rPr>
                <w:rFonts w:ascii="Times New Roman"/>
                <w:b w:val="false"/>
                <w:i w:val="false"/>
                <w:color w:val="000000"/>
                <w:sz w:val="20"/>
              </w:rPr>
              <w:t>
6) жұмыс беруші – жеке тұлға мен көрсетілетін қызметті алушы арасында жасалған Қазақстан Республикасында жұмыс берушімен еңбек шартын жасасу ниеті туралы келісімнің электрондық көшірмесі;</w:t>
            </w:r>
          </w:p>
          <w:p>
            <w:pPr>
              <w:spacing w:after="20"/>
              <w:ind w:left="20"/>
              <w:jc w:val="both"/>
            </w:pPr>
            <w:r>
              <w:rPr>
                <w:rFonts w:ascii="Times New Roman"/>
                <w:b w:val="false"/>
                <w:i w:val="false"/>
                <w:color w:val="000000"/>
                <w:sz w:val="20"/>
              </w:rPr>
              <w:t>
2. Рұқсатты ұзарту үшін:</w:t>
            </w:r>
          </w:p>
          <w:p>
            <w:pPr>
              <w:spacing w:after="20"/>
              <w:ind w:left="20"/>
              <w:jc w:val="both"/>
            </w:pPr>
            <w:r>
              <w:rPr>
                <w:rFonts w:ascii="Times New Roman"/>
                <w:b w:val="false"/>
                <w:i w:val="false"/>
                <w:color w:val="000000"/>
                <w:sz w:val="20"/>
              </w:rPr>
              <w:t>
Қазақстан Республикасының аумағында уақытша тұрған жері бойынша Мемлекеттік корпорацияға жүгінген кезде:</w:t>
            </w:r>
          </w:p>
          <w:p>
            <w:pPr>
              <w:spacing w:after="20"/>
              <w:ind w:left="20"/>
              <w:jc w:val="both"/>
            </w:pPr>
            <w:r>
              <w:rPr>
                <w:rFonts w:ascii="Times New Roman"/>
                <w:b w:val="false"/>
                <w:i w:val="false"/>
                <w:color w:val="000000"/>
                <w:sz w:val="20"/>
              </w:rPr>
              <w:t>
1) жұмыс беруші мен шетелдік қол қойған еңбекші көшіп келушіге рұқсатты ұзарту туралы өтініш;</w:t>
            </w:r>
          </w:p>
          <w:p>
            <w:pPr>
              <w:spacing w:after="20"/>
              <w:ind w:left="20"/>
              <w:jc w:val="both"/>
            </w:pPr>
            <w:r>
              <w:rPr>
                <w:rFonts w:ascii="Times New Roman"/>
                <w:b w:val="false"/>
                <w:i w:val="false"/>
                <w:color w:val="000000"/>
                <w:sz w:val="20"/>
              </w:rPr>
              <w:t>
2) Қазақстан Республикасының салық заңнамасына сәйкес жеке табыс салығы бойынша алдын ала төлем төленгені туралы түбіртек (сканерленгеннен кейін қызметті алушыға қайтарылады);</w:t>
            </w:r>
          </w:p>
          <w:p>
            <w:pPr>
              <w:spacing w:after="20"/>
              <w:ind w:left="20"/>
              <w:jc w:val="both"/>
            </w:pPr>
            <w:r>
              <w:rPr>
                <w:rFonts w:ascii="Times New Roman"/>
                <w:b w:val="false"/>
                <w:i w:val="false"/>
                <w:color w:val="000000"/>
                <w:sz w:val="20"/>
              </w:rPr>
              <w:t>
3) соңғы 12 айда Қазақстан Республикасының Мемлекеттік шекарасынан өткені туралы белгісі бар төлқұжат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4) Қазақстан Республикасының заңдарында белгіленген шарттарда шұғыл түрде стационарлық жағдайларда алғашқы медициналық-санитариялық көмекті және мамандандырылған медициналық көмекті жабатын, қолданылу мерзімі өтініште көрсетілген және "Бірыңғай сақтандыру дерекқоры" автоматтандырылған ақпараттық жүйесінде тіркелген мерзімнен кем болмайтын жүктелген медициналық сақтандыру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5) жұмыс беруші мен көрсетілетін қызметті алушы арасында жасалған Қазақстан Республикасында жұмыс берушімен еңбек шарты (сканерленгеннен кейін көрсетілетін қызметті алушыға қайтарылады);</w:t>
            </w:r>
          </w:p>
          <w:p>
            <w:pPr>
              <w:spacing w:after="20"/>
              <w:ind w:left="20"/>
              <w:jc w:val="both"/>
            </w:pPr>
            <w:r>
              <w:rPr>
                <w:rFonts w:ascii="Times New Roman"/>
                <w:b w:val="false"/>
                <w:i w:val="false"/>
                <w:color w:val="000000"/>
                <w:sz w:val="20"/>
              </w:rPr>
              <w:t>
Рұқсат беруге www.egov.kz порталы немесе www.migration.enbek.kz арқылы жүгінген кезде:</w:t>
            </w:r>
          </w:p>
          <w:p>
            <w:pPr>
              <w:spacing w:after="20"/>
              <w:ind w:left="20"/>
              <w:jc w:val="both"/>
            </w:pPr>
            <w:r>
              <w:rPr>
                <w:rFonts w:ascii="Times New Roman"/>
                <w:b w:val="false"/>
                <w:i w:val="false"/>
                <w:color w:val="000000"/>
                <w:sz w:val="20"/>
              </w:rPr>
              <w:t>
1) еңбекші көшіп келуші мен жұмыс берушінің ЭЦҚ-мен куәландырылған еңбекші көшіп келушіге рұқсат ұзарту туралы өтініш;</w:t>
            </w:r>
          </w:p>
          <w:p>
            <w:pPr>
              <w:spacing w:after="20"/>
              <w:ind w:left="20"/>
              <w:jc w:val="both"/>
            </w:pPr>
            <w:r>
              <w:rPr>
                <w:rFonts w:ascii="Times New Roman"/>
                <w:b w:val="false"/>
                <w:i w:val="false"/>
                <w:color w:val="000000"/>
                <w:sz w:val="20"/>
              </w:rPr>
              <w:t>
2) Қазақстан Республикасының салық заңнамасына сәйкес жеке табыс салығы бойынша алдын ала төлем төленгені туралы түбіртектің электрондық көшірмелері;</w:t>
            </w:r>
          </w:p>
          <w:p>
            <w:pPr>
              <w:spacing w:after="20"/>
              <w:ind w:left="20"/>
              <w:jc w:val="both"/>
            </w:pPr>
            <w:r>
              <w:rPr>
                <w:rFonts w:ascii="Times New Roman"/>
                <w:b w:val="false"/>
                <w:i w:val="false"/>
                <w:color w:val="000000"/>
                <w:sz w:val="20"/>
              </w:rPr>
              <w:t>
3) соңғы 12 айда Қазақстан Республикасының Мемлекеттік шекарасынан өткені туралы белгісі бар төлқұжаттың нотариат куәландырған көшірмесі;</w:t>
            </w:r>
          </w:p>
          <w:p>
            <w:pPr>
              <w:spacing w:after="20"/>
              <w:ind w:left="20"/>
              <w:jc w:val="both"/>
            </w:pPr>
            <w:r>
              <w:rPr>
                <w:rFonts w:ascii="Times New Roman"/>
                <w:b w:val="false"/>
                <w:i w:val="false"/>
                <w:color w:val="000000"/>
                <w:sz w:val="20"/>
              </w:rPr>
              <w:t>
4) Қазақстан Республикасының заңдарында белгіленген шарттарда шұғыл түрде стационарлық жағдайларда алғашқы медициналық-санитариялық көмекті және мамандандырылған медициналық көмекті жабатын, қолданылу мерзімі өтініште көрсетілген және "Бірыңғай сақтандыру дерекқоры" автоматтандырылған ақпараттық жүйесінде тіркелген мерзімнен кем болмайтын жүктелген медициналық сақтандырудың электрондық көшірмесі;</w:t>
            </w:r>
          </w:p>
          <w:p>
            <w:pPr>
              <w:spacing w:after="20"/>
              <w:ind w:left="20"/>
              <w:jc w:val="both"/>
            </w:pPr>
            <w:r>
              <w:rPr>
                <w:rFonts w:ascii="Times New Roman"/>
                <w:b w:val="false"/>
                <w:i w:val="false"/>
                <w:color w:val="000000"/>
                <w:sz w:val="20"/>
              </w:rPr>
              <w:t xml:space="preserve">
5)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беруші мен көрсетілетін қызметті алушы арасында жасалған Қазақстан Республикасында жұмыс берушімен еңбек шартының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 беру және ұзарту кезінде:</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Еңбек және халықты әлеуметтік қорғау министрінің 2022 жылғы 15 сәуірдегі №123 </w:t>
            </w:r>
            <w:r>
              <w:rPr>
                <w:rFonts w:ascii="Times New Roman"/>
                <w:b w:val="false"/>
                <w:i w:val="false"/>
                <w:color w:val="000000"/>
                <w:sz w:val="20"/>
              </w:rPr>
              <w:t>бұйрығымен</w:t>
            </w:r>
            <w:r>
              <w:rPr>
                <w:rFonts w:ascii="Times New Roman"/>
                <w:b w:val="false"/>
                <w:i w:val="false"/>
                <w:color w:val="000000"/>
                <w:sz w:val="20"/>
              </w:rPr>
              <w:t xml:space="preserve"> бекітілген Еңбекші көшіп келушіге рұқсат беру, ұзарту және кері қайтарып алу қағидаларымен (Нормативтік құқықтық актілерді мемлекеттік тіркеу тізілімінде № 27595 болып тіркелді)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шетелдік азаматтығының "Халықтың көші-қоны туралы" Қазақстан Республикасы Заңының 43-1-бабы 1-тармағының </w:t>
            </w:r>
            <w:r>
              <w:rPr>
                <w:rFonts w:ascii="Times New Roman"/>
                <w:b w:val="false"/>
                <w:i w:val="false"/>
                <w:color w:val="000000"/>
                <w:sz w:val="20"/>
              </w:rPr>
              <w:t>1) тармақшасында</w:t>
            </w:r>
            <w:r>
              <w:rPr>
                <w:rFonts w:ascii="Times New Roman"/>
                <w:b w:val="false"/>
                <w:i w:val="false"/>
                <w:color w:val="000000"/>
                <w:sz w:val="20"/>
              </w:rPr>
              <w:t xml:space="preserve"> көзделген шарттарға сәйкес келмеуі;</w:t>
            </w:r>
          </w:p>
          <w:p>
            <w:pPr>
              <w:spacing w:after="20"/>
              <w:ind w:left="20"/>
              <w:jc w:val="both"/>
            </w:pPr>
            <w:r>
              <w:rPr>
                <w:rFonts w:ascii="Times New Roman"/>
                <w:b w:val="false"/>
                <w:i w:val="false"/>
                <w:color w:val="000000"/>
                <w:sz w:val="20"/>
              </w:rPr>
              <w:t xml:space="preserve">
5) "Халықтың көші-қоны туралы" Қазақстан Республикасы Заңының 43-2-бабының </w:t>
            </w:r>
            <w:r>
              <w:rPr>
                <w:rFonts w:ascii="Times New Roman"/>
                <w:b w:val="false"/>
                <w:i w:val="false"/>
                <w:color w:val="000000"/>
                <w:sz w:val="20"/>
              </w:rPr>
              <w:t>5-тармағында</w:t>
            </w:r>
            <w:r>
              <w:rPr>
                <w:rFonts w:ascii="Times New Roman"/>
                <w:b w:val="false"/>
                <w:i w:val="false"/>
                <w:color w:val="000000"/>
                <w:sz w:val="20"/>
              </w:rPr>
              <w:t xml:space="preserve"> көзделген шарттарға сәйкес келмеуі;</w:t>
            </w:r>
          </w:p>
          <w:p>
            <w:pPr>
              <w:spacing w:after="20"/>
              <w:ind w:left="20"/>
              <w:jc w:val="both"/>
            </w:pPr>
            <w:r>
              <w:rPr>
                <w:rFonts w:ascii="Times New Roman"/>
                <w:b w:val="false"/>
                <w:i w:val="false"/>
                <w:color w:val="000000"/>
                <w:sz w:val="20"/>
              </w:rPr>
              <w:t>
6) жеке табыс салығы бойынша төлем болу аумағына сәйкес келмейтін мемлекеттік кірістер органдарына төленген;</w:t>
            </w:r>
          </w:p>
          <w:p>
            <w:pPr>
              <w:spacing w:after="20"/>
              <w:ind w:left="20"/>
              <w:jc w:val="both"/>
            </w:pPr>
            <w:r>
              <w:rPr>
                <w:rFonts w:ascii="Times New Roman"/>
                <w:b w:val="false"/>
                <w:i w:val="false"/>
                <w:color w:val="000000"/>
                <w:sz w:val="20"/>
              </w:rPr>
              <w:t xml:space="preserve">
7) "Салық және бюджетке төленетін басқа да міндетті төлемдер туралы" Қазақстан Республикасы кодексінің 360-бабының </w:t>
            </w:r>
            <w:r>
              <w:rPr>
                <w:rFonts w:ascii="Times New Roman"/>
                <w:b w:val="false"/>
                <w:i w:val="false"/>
                <w:color w:val="000000"/>
                <w:sz w:val="20"/>
              </w:rPr>
              <w:t>2-тармағында</w:t>
            </w:r>
            <w:r>
              <w:rPr>
                <w:rFonts w:ascii="Times New Roman"/>
                <w:b w:val="false"/>
                <w:i w:val="false"/>
                <w:color w:val="000000"/>
                <w:sz w:val="20"/>
              </w:rPr>
              <w:t xml:space="preserve"> немесе 658-бабының </w:t>
            </w:r>
            <w:r>
              <w:rPr>
                <w:rFonts w:ascii="Times New Roman"/>
                <w:b w:val="false"/>
                <w:i w:val="false"/>
                <w:color w:val="000000"/>
                <w:sz w:val="20"/>
              </w:rPr>
              <w:t>5-тармағында</w:t>
            </w:r>
            <w:r>
              <w:rPr>
                <w:rFonts w:ascii="Times New Roman"/>
                <w:b w:val="false"/>
                <w:i w:val="false"/>
                <w:color w:val="000000"/>
                <w:sz w:val="20"/>
              </w:rPr>
              <w:t xml:space="preserve"> көзделген жеке табыс салығы бойынша алдын ала төлем сомасының сәйкес келмеуі;</w:t>
            </w:r>
          </w:p>
          <w:p>
            <w:pPr>
              <w:spacing w:after="20"/>
              <w:ind w:left="20"/>
              <w:jc w:val="both"/>
            </w:pPr>
            <w:r>
              <w:rPr>
                <w:rFonts w:ascii="Times New Roman"/>
                <w:b w:val="false"/>
                <w:i w:val="false"/>
                <w:color w:val="000000"/>
                <w:sz w:val="20"/>
              </w:rPr>
              <w:t>
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9)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қызметтер көрсету мәселелері жөніндегі бірыңғай байланыс-орталығы немесе порталдағы "жеке кабинет" арқылы қашықтықтан қолжетімділік режимінде мемлекеттік көрсетілетін қызмет тәртібі мен барысы туралы ақпарат алуға мүмкіндігі бар;</w:t>
            </w:r>
          </w:p>
          <w:p>
            <w:pPr>
              <w:spacing w:after="20"/>
              <w:ind w:left="20"/>
              <w:jc w:val="both"/>
            </w:pPr>
            <w:r>
              <w:rPr>
                <w:rFonts w:ascii="Times New Roman"/>
                <w:b w:val="false"/>
                <w:i w:val="false"/>
                <w:color w:val="000000"/>
                <w:sz w:val="20"/>
              </w:rPr>
              <w:t>
2) физикалық мүмкіндіктері шектеулі көрсетілетін қызметті алушыларға қызмет көрсету үшін жағдайлар көзделген, ғимараттарға кіреберістер пандустармен жабдықталған, күтуге арналған креслолар бар;</w:t>
            </w:r>
          </w:p>
          <w:p>
            <w:pPr>
              <w:spacing w:after="20"/>
              <w:ind w:left="20"/>
              <w:jc w:val="both"/>
            </w:pPr>
            <w:r>
              <w:rPr>
                <w:rFonts w:ascii="Times New Roman"/>
                <w:b w:val="false"/>
                <w:i w:val="false"/>
                <w:color w:val="000000"/>
                <w:sz w:val="20"/>
              </w:rPr>
              <w:t>
3) мемлекеттік қызмет көрсету мәселелері бойынша анықтама қызметтерінің байланыс телефондары 1414, 8-800-080-7777.</w:t>
            </w:r>
          </w:p>
          <w:p>
            <w:pPr>
              <w:spacing w:after="20"/>
              <w:ind w:left="20"/>
              <w:jc w:val="both"/>
            </w:pPr>
            <w:r>
              <w:rPr>
                <w:rFonts w:ascii="Times New Roman"/>
                <w:b w:val="false"/>
                <w:i w:val="false"/>
                <w:color w:val="000000"/>
                <w:sz w:val="20"/>
              </w:rPr>
              <w:t>
4) көрсетілетін қызметті алушыда электрондық цифрлық қолтаңба болған кезде, оның мемлекеттік көрсетілетін қызметті www.egov.kz немесе www.migration.enbek.kz порталы арқылы электрондық нысанда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 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5"/>
    <w:p>
      <w:pPr>
        <w:spacing w:after="0"/>
        <w:ind w:left="0"/>
        <w:jc w:val="left"/>
      </w:pPr>
      <w:r>
        <w:rPr>
          <w:rFonts w:ascii="Times New Roman"/>
          <w:b/>
          <w:i w:val="false"/>
          <w:color w:val="000000"/>
        </w:rPr>
        <w:t xml:space="preserve"> Қазақстан Республикасында жұмыс беруші-жеке тұлғамен еңбек шартын жасасу ниеті туралы келісім</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жылғы "____"___________ </w:t>
            </w:r>
          </w:p>
        </w:tc>
      </w:tr>
    </w:tbl>
    <w:p>
      <w:pPr>
        <w:spacing w:after="0"/>
        <w:ind w:left="0"/>
        <w:jc w:val="both"/>
      </w:pPr>
      <w:r>
        <w:rPr>
          <w:rFonts w:ascii="Times New Roman"/>
          <w:b w:val="false"/>
          <w:i w:val="false"/>
          <w:color w:val="000000"/>
          <w:sz w:val="28"/>
        </w:rPr>
        <w:t xml:space="preserve">
      Бұдан әрі "1-тарап" деп аталатын жұмыс беруші (жеке тұлға)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(жеке басын куәландыратын құжат № ____ 20__жылғы "___"_____, _________ берген) </w:t>
      </w:r>
    </w:p>
    <w:p>
      <w:pPr>
        <w:spacing w:after="0"/>
        <w:ind w:left="0"/>
        <w:jc w:val="both"/>
      </w:pPr>
      <w:r>
        <w:rPr>
          <w:rFonts w:ascii="Times New Roman"/>
          <w:b w:val="false"/>
          <w:i w:val="false"/>
          <w:color w:val="000000"/>
          <w:sz w:val="28"/>
        </w:rPr>
        <w:t xml:space="preserve">
      бір тараптан және бұдан әрі "2-тарап" деп аталатын жұмыскер ____________________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(паспорт сериясы _______ 20__жылғы "_____"________, __________берген) екінші тараптан, 2-тарап Қазақстан Республикасына кірген кезде мынадай талаптарды көздейтін еңбек шартын жасасу туралы ниетке қол қоюға келісті:</w:t>
      </w:r>
    </w:p>
    <w:p>
      <w:pPr>
        <w:spacing w:after="0"/>
        <w:ind w:left="0"/>
        <w:jc w:val="both"/>
      </w:pPr>
      <w:r>
        <w:rPr>
          <w:rFonts w:ascii="Times New Roman"/>
          <w:b w:val="false"/>
          <w:i w:val="false"/>
          <w:color w:val="000000"/>
          <w:sz w:val="28"/>
        </w:rPr>
        <w:t>
      1. 1-тарап пен 2-тарап орындалатын жұмыстардың көлемі, жұмыстарды орындау мерзімдері және үй шаруашылығында орындалатын басқа да шарттар туралы уағдаласты.</w:t>
      </w:r>
    </w:p>
    <w:p>
      <w:pPr>
        <w:spacing w:after="0"/>
        <w:ind w:left="0"/>
        <w:jc w:val="both"/>
      </w:pPr>
      <w:r>
        <w:rPr>
          <w:rFonts w:ascii="Times New Roman"/>
          <w:b w:val="false"/>
          <w:i w:val="false"/>
          <w:color w:val="000000"/>
          <w:sz w:val="28"/>
        </w:rPr>
        <w:t xml:space="preserve">
      2. 2-тарап 1-тараптың үй шаруашылығына _____________________ ретінде </w:t>
      </w:r>
    </w:p>
    <w:p>
      <w:pPr>
        <w:spacing w:after="0"/>
        <w:ind w:left="0"/>
        <w:jc w:val="both"/>
      </w:pPr>
      <w:r>
        <w:rPr>
          <w:rFonts w:ascii="Times New Roman"/>
          <w:b w:val="false"/>
          <w:i w:val="false"/>
          <w:color w:val="000000"/>
          <w:sz w:val="28"/>
        </w:rPr>
        <w:t>
      (кәсіптің атауы)</w:t>
      </w:r>
    </w:p>
    <w:p>
      <w:pPr>
        <w:spacing w:after="0"/>
        <w:ind w:left="0"/>
        <w:jc w:val="both"/>
      </w:pPr>
      <w:r>
        <w:rPr>
          <w:rFonts w:ascii="Times New Roman"/>
          <w:b w:val="false"/>
          <w:i w:val="false"/>
          <w:color w:val="000000"/>
          <w:sz w:val="28"/>
        </w:rPr>
        <w:t>
      қабылданады;</w:t>
      </w:r>
    </w:p>
    <w:p>
      <w:pPr>
        <w:spacing w:after="0"/>
        <w:ind w:left="0"/>
        <w:jc w:val="both"/>
      </w:pPr>
      <w:r>
        <w:rPr>
          <w:rFonts w:ascii="Times New Roman"/>
          <w:b w:val="false"/>
          <w:i w:val="false"/>
          <w:color w:val="000000"/>
          <w:sz w:val="28"/>
        </w:rPr>
        <w:t>
      3. 1-тарап осы Келісімде және еңбек шартында көзделген жалақыны ___________ теңге сомасында толық көлемде төлеуді жүзеге асырады;</w:t>
      </w:r>
    </w:p>
    <w:p>
      <w:pPr>
        <w:spacing w:after="0"/>
        <w:ind w:left="0"/>
        <w:jc w:val="both"/>
      </w:pPr>
      <w:r>
        <w:rPr>
          <w:rFonts w:ascii="Times New Roman"/>
          <w:b w:val="false"/>
          <w:i w:val="false"/>
          <w:color w:val="000000"/>
          <w:sz w:val="28"/>
        </w:rPr>
        <w:t>
      4. Тараптардың ҚР еңбек және көші-қон заңнамасын, сондай-ақ еңбек қауіпсіздігі техникасы қағидаларын және т. б. сақтауы;</w:t>
      </w:r>
    </w:p>
    <w:p>
      <w:pPr>
        <w:spacing w:after="0"/>
        <w:ind w:left="0"/>
        <w:jc w:val="both"/>
      </w:pPr>
      <w:r>
        <w:rPr>
          <w:rFonts w:ascii="Times New Roman"/>
          <w:b w:val="false"/>
          <w:i w:val="false"/>
          <w:color w:val="000000"/>
          <w:sz w:val="28"/>
        </w:rPr>
        <w:t>
      5. 2-Тараптың Қазақстан Республикасының заңнамасында көзделген көшіп келушілердің келуі мен болуы жөніндегі талаптарды сақтауы;</w:t>
      </w:r>
    </w:p>
    <w:p>
      <w:pPr>
        <w:spacing w:after="0"/>
        <w:ind w:left="0"/>
        <w:jc w:val="both"/>
      </w:pPr>
      <w:r>
        <w:rPr>
          <w:rFonts w:ascii="Times New Roman"/>
          <w:b w:val="false"/>
          <w:i w:val="false"/>
          <w:color w:val="000000"/>
          <w:sz w:val="28"/>
        </w:rPr>
        <w:t>
      6. 1-тараптың ішкі істер органдарын 3 (үш) жұмыс күні ішінде еңбекші көшіп келушілердің келгені туралы хабарлауы;</w:t>
      </w:r>
    </w:p>
    <w:p>
      <w:pPr>
        <w:spacing w:after="0"/>
        <w:ind w:left="0"/>
        <w:jc w:val="both"/>
      </w:pPr>
      <w:r>
        <w:rPr>
          <w:rFonts w:ascii="Times New Roman"/>
          <w:b w:val="false"/>
          <w:i w:val="false"/>
          <w:color w:val="000000"/>
          <w:sz w:val="28"/>
        </w:rPr>
        <w:t>
      7. 1-тараптың 2 (екі) жұмыс күні ішінде еңбекші көшіп келушіге рұқсат берген органға 2-тараппен еңбек қатынастарын тоқтату туралы хабарлауы;</w:t>
      </w:r>
    </w:p>
    <w:p>
      <w:pPr>
        <w:spacing w:after="0"/>
        <w:ind w:left="0"/>
        <w:jc w:val="both"/>
      </w:pPr>
      <w:r>
        <w:rPr>
          <w:rFonts w:ascii="Times New Roman"/>
          <w:b w:val="false"/>
          <w:i w:val="false"/>
          <w:color w:val="000000"/>
          <w:sz w:val="28"/>
        </w:rPr>
        <w:t>
      8. 1-тарап жұмыскердің Қазақстан Республикасының заңнамасына сәйкес ЖСН, ЭЦҚ алуына 2-тарапқа жәрдемдеседі;</w:t>
      </w:r>
    </w:p>
    <w:p>
      <w:pPr>
        <w:spacing w:after="0"/>
        <w:ind w:left="0"/>
        <w:jc w:val="both"/>
      </w:pPr>
      <w:r>
        <w:rPr>
          <w:rFonts w:ascii="Times New Roman"/>
          <w:b w:val="false"/>
          <w:i w:val="false"/>
          <w:color w:val="000000"/>
          <w:sz w:val="28"/>
        </w:rPr>
        <w:t>
      9. 2-тарап рұқсат алғаннан кейін Тараптардың еңбек шартын жасасуы;</w:t>
      </w:r>
    </w:p>
    <w:p>
      <w:pPr>
        <w:spacing w:after="0"/>
        <w:ind w:left="0"/>
        <w:jc w:val="both"/>
      </w:pPr>
      <w:r>
        <w:rPr>
          <w:rFonts w:ascii="Times New Roman"/>
          <w:b w:val="false"/>
          <w:i w:val="false"/>
          <w:color w:val="000000"/>
          <w:sz w:val="28"/>
        </w:rPr>
        <w:t xml:space="preserve">
      10. 1-тараптың Қазақстан Республикасы Еңбек Кодексінің 23-бабы 2-тармағының </w:t>
      </w:r>
      <w:r>
        <w:rPr>
          <w:rFonts w:ascii="Times New Roman"/>
          <w:b w:val="false"/>
          <w:i w:val="false"/>
          <w:color w:val="000000"/>
          <w:sz w:val="28"/>
        </w:rPr>
        <w:t>27) тармақшасында</w:t>
      </w:r>
      <w:r>
        <w:rPr>
          <w:rFonts w:ascii="Times New Roman"/>
          <w:b w:val="false"/>
          <w:i w:val="false"/>
          <w:color w:val="000000"/>
          <w:sz w:val="28"/>
        </w:rPr>
        <w:t xml:space="preserve"> көзделген тәртіппен еңбек шарттарын есепке алудың бірыңғай жүйесінде еңбек шартын тіркеуі не еңбек шартын "hr.enbek.kz" веб-порталында жасасу.</w:t>
      </w:r>
    </w:p>
    <w:p>
      <w:pPr>
        <w:spacing w:after="0"/>
        <w:ind w:left="0"/>
        <w:jc w:val="both"/>
      </w:pPr>
      <w:r>
        <w:rPr>
          <w:rFonts w:ascii="Times New Roman"/>
          <w:b w:val="false"/>
          <w:i w:val="false"/>
          <w:color w:val="000000"/>
          <w:sz w:val="28"/>
        </w:rPr>
        <w:t>
      Ескертпе: Осы Келісім шетелдіктің Қазақстан Республикасына келуіне негіз болып табылмайды.</w:t>
      </w:r>
    </w:p>
    <w:p>
      <w:pPr>
        <w:spacing w:after="0"/>
        <w:ind w:left="0"/>
        <w:jc w:val="left"/>
      </w:pPr>
      <w:r>
        <w:rPr>
          <w:rFonts w:ascii="Times New Roman"/>
          <w:b/>
          <w:i w:val="false"/>
          <w:color w:val="000000"/>
        </w:rPr>
        <w:t xml:space="preserve"> Тараптардың деректемелері және басқа да мәліметтер: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1-тарап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2-тарап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(Т.А.Ә.)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(Т.А.Ә.)</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(бар болса)_____________________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 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Телефон:_____________________________</w:t>
            </w:r>
          </w:p>
        </w:tc>
      </w:tr>
    </w:tbl>
    <w:p>
      <w:pPr>
        <w:spacing w:after="0"/>
        <w:ind w:left="0"/>
        <w:jc w:val="both"/>
      </w:pPr>
      <w:r>
        <w:rPr>
          <w:rFonts w:ascii="Times New Roman"/>
          <w:b w:val="false"/>
          <w:i w:val="false"/>
          <w:color w:val="000000"/>
          <w:sz w:val="28"/>
        </w:rPr>
        <w:t>
      Қолы _________________                   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 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6"/>
    <w:p>
      <w:pPr>
        <w:spacing w:after="0"/>
        <w:ind w:left="0"/>
        <w:jc w:val="left"/>
      </w:pPr>
      <w:r>
        <w:rPr>
          <w:rFonts w:ascii="Times New Roman"/>
          <w:b/>
          <w:i w:val="false"/>
          <w:color w:val="000000"/>
        </w:rPr>
        <w:t xml:space="preserve"> Құжаттарды қабылдаудан бас тарту туралы қолхат</w:t>
      </w:r>
    </w:p>
    <w:bookmarkEnd w:id="6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сіз мемлекеттік қызмет көрсетуге қойылатын негізгі талаптардың тізбесінде көзделген құжаттардың толық емес топтамасын және (немесе) қолданылу мерзімі өткен құжаттарды ұсынуыңызға байланысты Сізге "Еңбекші көшіп келушіге рұқсат беру және ұзарту" мемлекеттік қызметін көрсетуге құжаттарды қабылдаудан бас тартылады, атап айтқанда: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қызметкерінің Т.А.Ә. (бар болса)</w:t>
      </w:r>
    </w:p>
    <w:p>
      <w:pPr>
        <w:spacing w:after="0"/>
        <w:ind w:left="0"/>
        <w:jc w:val="both"/>
      </w:pPr>
      <w:r>
        <w:rPr>
          <w:rFonts w:ascii="Times New Roman"/>
          <w:b w:val="false"/>
          <w:i w:val="false"/>
          <w:color w:val="000000"/>
          <w:sz w:val="28"/>
        </w:rPr>
        <w:t>
      ____________________________________________________ (қолы)</w:t>
      </w:r>
    </w:p>
    <w:p>
      <w:pPr>
        <w:spacing w:after="0"/>
        <w:ind w:left="0"/>
        <w:jc w:val="both"/>
      </w:pPr>
      <w:r>
        <w:rPr>
          <w:rFonts w:ascii="Times New Roman"/>
          <w:b w:val="false"/>
          <w:i w:val="false"/>
          <w:color w:val="000000"/>
          <w:sz w:val="28"/>
        </w:rPr>
        <w:t xml:space="preserve">
      Қабылдады: 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Т.А.Ә. (бар болса), қолы</w:t>
      </w:r>
    </w:p>
    <w:p>
      <w:pPr>
        <w:spacing w:after="0"/>
        <w:ind w:left="0"/>
        <w:jc w:val="both"/>
      </w:pPr>
      <w:r>
        <w:rPr>
          <w:rFonts w:ascii="Times New Roman"/>
          <w:b w:val="false"/>
          <w:i w:val="false"/>
          <w:color w:val="000000"/>
          <w:sz w:val="28"/>
        </w:rPr>
        <w:t xml:space="preserve">
      20__ жылғы "___" 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 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7"/>
    <w:p>
      <w:pPr>
        <w:spacing w:after="0"/>
        <w:ind w:left="0"/>
        <w:jc w:val="left"/>
      </w:pPr>
      <w:r>
        <w:rPr>
          <w:rFonts w:ascii="Times New Roman"/>
          <w:b/>
          <w:i w:val="false"/>
          <w:color w:val="000000"/>
        </w:rPr>
        <w:t xml:space="preserve"> Жұмыс беруші жеке тұлғаларда еңбек қызметін жүзеге асыруға  ЕҢБЕКШІ КӨШІП КЕЛУШІГЕ РҰҚСАТ  № &lt; Рұқсат нөмірі &gt;</w:t>
      </w:r>
    </w:p>
    <w:bookmarkEnd w:id="67"/>
    <w:p>
      <w:pPr>
        <w:spacing w:after="0"/>
        <w:ind w:left="0"/>
        <w:jc w:val="both"/>
      </w:pPr>
      <w:r>
        <w:rPr>
          <w:rFonts w:ascii="Times New Roman"/>
          <w:b w:val="false"/>
          <w:i w:val="false"/>
          <w:color w:val="000000"/>
          <w:sz w:val="28"/>
        </w:rPr>
        <w:t>
      (ұзартылатын рұқсат нөмірі: №___________________)</w:t>
      </w:r>
    </w:p>
    <w:p>
      <w:pPr>
        <w:spacing w:after="0"/>
        <w:ind w:left="0"/>
        <w:jc w:val="both"/>
      </w:pPr>
      <w:r>
        <w:rPr>
          <w:rFonts w:ascii="Times New Roman"/>
          <w:b w:val="false"/>
          <w:i w:val="false"/>
          <w:color w:val="000000"/>
          <w:sz w:val="28"/>
        </w:rPr>
        <w:t>
      Т.А.Ә.: &lt;тегі, аты, әкесінің аты (бар болса) латын әліпбиінде &gt; төлқұжат №: &lt; төлқұжаттың сериясы және нөмірі &gt; азаматтығы: &lt; азаматтығы &gt; ЖСН: &lt; ЖСН нөмірі &gt;</w:t>
      </w:r>
    </w:p>
    <w:p>
      <w:pPr>
        <w:spacing w:after="0"/>
        <w:ind w:left="0"/>
        <w:jc w:val="left"/>
      </w:pPr>
      <w:r>
        <w:rPr>
          <w:rFonts w:ascii="Times New Roman"/>
          <w:b/>
          <w:i w:val="false"/>
          <w:color w:val="000000"/>
        </w:rPr>
        <w:t xml:space="preserve"> ЖҰМЫС БЕРУШІ-ЖЕКЕ ТҰЛҒАЛАРДА  үй шаруашылығында ЕҢБЕК ҚЫЗМЕТІН ЖҮЗЕГЕ АСЫРУҒА  РҰҚСАТ ЕТІЛЕДІ  бастап &lt;басталу күні&gt; дейін &lt;аяқталу күні&gt;</w:t>
      </w:r>
    </w:p>
    <w:p>
      <w:pPr>
        <w:spacing w:after="0"/>
        <w:ind w:left="0"/>
        <w:jc w:val="both"/>
      </w:pPr>
      <w:r>
        <w:rPr>
          <w:rFonts w:ascii="Times New Roman"/>
          <w:b w:val="false"/>
          <w:i w:val="false"/>
          <w:color w:val="000000"/>
          <w:sz w:val="28"/>
        </w:rPr>
        <w:t>
      Өңір (облыс/республикалық маңызы бар қала, астана 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Еңбекші көшіп келушінің ұлттық төлқұжатын көрсеткен кезде жарамды</w:t>
      </w:r>
    </w:p>
    <w:p>
      <w:pPr>
        <w:spacing w:after="0"/>
        <w:ind w:left="0"/>
        <w:jc w:val="both"/>
      </w:pPr>
      <w:r>
        <w:rPr>
          <w:rFonts w:ascii="Times New Roman"/>
          <w:b w:val="false"/>
          <w:i w:val="false"/>
          <w:color w:val="000000"/>
          <w:sz w:val="28"/>
        </w:rPr>
        <w:t>
      Рұқсат берген уәкілетті органның атауы:___________________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Т.А.Ә. (бар болса)</w:t>
      </w:r>
    </w:p>
    <w:p>
      <w:pPr>
        <w:spacing w:after="0"/>
        <w:ind w:left="0"/>
        <w:jc w:val="both"/>
      </w:pPr>
      <w:r>
        <w:rPr>
          <w:rFonts w:ascii="Times New Roman"/>
          <w:b w:val="false"/>
          <w:i w:val="false"/>
          <w:color w:val="000000"/>
          <w:sz w:val="28"/>
        </w:rPr>
        <w:t>
      Рұқсат берілген күні: КК/АА/ЖЖЖЖ</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433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433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 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органның атауы)</w:t>
            </w:r>
            <w:r>
              <w:br/>
            </w:r>
            <w:r>
              <w:rPr>
                <w:rFonts w:ascii="Times New Roman"/>
                <w:b w:val="false"/>
                <w:i w:val="false"/>
                <w:color w:val="000000"/>
                <w:sz w:val="20"/>
              </w:rPr>
              <w:t>кімнен 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77" w:id="68"/>
    <w:p>
      <w:pPr>
        <w:spacing w:after="0"/>
        <w:ind w:left="0"/>
        <w:jc w:val="left"/>
      </w:pPr>
      <w:r>
        <w:rPr>
          <w:rFonts w:ascii="Times New Roman"/>
          <w:b/>
          <w:i w:val="false"/>
          <w:color w:val="000000"/>
        </w:rPr>
        <w:t xml:space="preserve"> Еңбекші көшіп келушімен еңбек шартын бұзу туралы  ХАБАРЛАМА</w:t>
      </w:r>
    </w:p>
    <w:bookmarkEnd w:id="68"/>
    <w:p>
      <w:pPr>
        <w:spacing w:after="0"/>
        <w:ind w:left="0"/>
        <w:jc w:val="both"/>
      </w:pPr>
      <w:r>
        <w:rPr>
          <w:rFonts w:ascii="Times New Roman"/>
          <w:b w:val="false"/>
          <w:i w:val="false"/>
          <w:color w:val="000000"/>
          <w:sz w:val="28"/>
        </w:rPr>
        <w:t xml:space="preserve">
      Мен ___________________________________________________________ </w:t>
      </w:r>
    </w:p>
    <w:p>
      <w:pPr>
        <w:spacing w:after="0"/>
        <w:ind w:left="0"/>
        <w:jc w:val="both"/>
      </w:pPr>
      <w:r>
        <w:rPr>
          <w:rFonts w:ascii="Times New Roman"/>
          <w:b w:val="false"/>
          <w:i w:val="false"/>
          <w:color w:val="000000"/>
          <w:sz w:val="28"/>
        </w:rPr>
        <w:t xml:space="preserve">
      Т.А.Ә. (бар болса), ЖСН </w:t>
      </w:r>
    </w:p>
    <w:p>
      <w:pPr>
        <w:spacing w:after="0"/>
        <w:ind w:left="0"/>
        <w:jc w:val="both"/>
      </w:pPr>
      <w:r>
        <w:rPr>
          <w:rFonts w:ascii="Times New Roman"/>
          <w:b w:val="false"/>
          <w:i w:val="false"/>
          <w:color w:val="000000"/>
          <w:sz w:val="28"/>
        </w:rPr>
        <w:t xml:space="preserve">
      20__жылғы "____" __________ № _____ рұқсаттың негізінде жұмыс істеген </w:t>
      </w:r>
    </w:p>
    <w:p>
      <w:pPr>
        <w:spacing w:after="0"/>
        <w:ind w:left="0"/>
        <w:jc w:val="both"/>
      </w:pPr>
      <w:r>
        <w:rPr>
          <w:rFonts w:ascii="Times New Roman"/>
          <w:b w:val="false"/>
          <w:i w:val="false"/>
          <w:color w:val="000000"/>
          <w:sz w:val="28"/>
        </w:rPr>
        <w:t xml:space="preserve">
      еңбекші көшіп келуші ______________________________________________ </w:t>
      </w:r>
    </w:p>
    <w:p>
      <w:pPr>
        <w:spacing w:after="0"/>
        <w:ind w:left="0"/>
        <w:jc w:val="both"/>
      </w:pPr>
      <w:r>
        <w:rPr>
          <w:rFonts w:ascii="Times New Roman"/>
          <w:b w:val="false"/>
          <w:i w:val="false"/>
          <w:color w:val="000000"/>
          <w:sz w:val="28"/>
        </w:rPr>
        <w:t xml:space="preserve">
      Т.А.Ә. (бар болса), ЖСН </w:t>
      </w:r>
    </w:p>
    <w:p>
      <w:pPr>
        <w:spacing w:after="0"/>
        <w:ind w:left="0"/>
        <w:jc w:val="both"/>
      </w:pPr>
      <w:r>
        <w:rPr>
          <w:rFonts w:ascii="Times New Roman"/>
          <w:b w:val="false"/>
          <w:i w:val="false"/>
          <w:color w:val="000000"/>
          <w:sz w:val="28"/>
        </w:rPr>
        <w:t xml:space="preserve">
      20__жылғы "___" ________ бастап еңбек шарты тоқтатылғаны туралы </w:t>
      </w:r>
    </w:p>
    <w:p>
      <w:pPr>
        <w:spacing w:after="0"/>
        <w:ind w:left="0"/>
        <w:jc w:val="both"/>
      </w:pPr>
      <w:r>
        <w:rPr>
          <w:rFonts w:ascii="Times New Roman"/>
          <w:b w:val="false"/>
          <w:i w:val="false"/>
          <w:color w:val="000000"/>
          <w:sz w:val="28"/>
        </w:rPr>
        <w:t xml:space="preserve">
      хабарлаймын. </w:t>
      </w:r>
    </w:p>
    <w:p>
      <w:pPr>
        <w:spacing w:after="0"/>
        <w:ind w:left="0"/>
        <w:jc w:val="both"/>
      </w:pPr>
      <w:r>
        <w:rPr>
          <w:rFonts w:ascii="Times New Roman"/>
          <w:b w:val="false"/>
          <w:i w:val="false"/>
          <w:color w:val="000000"/>
          <w:sz w:val="28"/>
        </w:rPr>
        <w:t xml:space="preserve">
      ________________________________________________ ______________ </w:t>
      </w:r>
    </w:p>
    <w:p>
      <w:pPr>
        <w:spacing w:after="0"/>
        <w:ind w:left="0"/>
        <w:jc w:val="both"/>
      </w:pPr>
      <w:r>
        <w:rPr>
          <w:rFonts w:ascii="Times New Roman"/>
          <w:b w:val="false"/>
          <w:i w:val="false"/>
          <w:color w:val="000000"/>
          <w:sz w:val="28"/>
        </w:rPr>
        <w:t>
      (жұмыс беруші жеке тұлғаның Т.А.Ә. (бар болса)       қолы</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 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69"/>
    <w:p>
      <w:pPr>
        <w:spacing w:after="0"/>
        <w:ind w:left="0"/>
        <w:jc w:val="left"/>
      </w:pPr>
      <w:r>
        <w:rPr>
          <w:rFonts w:ascii="Times New Roman"/>
          <w:b/>
          <w:i w:val="false"/>
          <w:color w:val="000000"/>
        </w:rPr>
        <w:t xml:space="preserve"> "Еңбекші көшіп келушіге рұқсат беру, ұзарту және кері қайтарып алу" мемлекеттік қызметін көрсетуден  БАС ТАРТУ</w:t>
      </w:r>
    </w:p>
    <w:bookmarkEnd w:id="69"/>
    <w:p>
      <w:pPr>
        <w:spacing w:after="0"/>
        <w:ind w:left="0"/>
        <w:jc w:val="both"/>
      </w:pPr>
      <w:r>
        <w:rPr>
          <w:rFonts w:ascii="Times New Roman"/>
          <w:b w:val="false"/>
          <w:i w:val="false"/>
          <w:color w:val="000000"/>
          <w:sz w:val="28"/>
        </w:rPr>
        <w:t>
      Т.А.Ә: &lt;тегі, аты, әкесінің аты (бар болса) латын әліпбиінде&gt; төлқұжат №: &lt; төлқұжат сериясы және нөмірі&gt; азаматтық: &lt; азаматтық&gt;</w:t>
      </w:r>
    </w:p>
    <w:p>
      <w:pPr>
        <w:spacing w:after="0"/>
        <w:ind w:left="0"/>
        <w:jc w:val="left"/>
      </w:pPr>
      <w:r>
        <w:rPr>
          <w:rFonts w:ascii="Times New Roman"/>
          <w:b/>
          <w:i w:val="false"/>
          <w:color w:val="000000"/>
        </w:rPr>
        <w:t xml:space="preserve"> ЖЕКЕ ТҰЛҒАЛАРДА ҮЙ ШАРУАШЫЛЫҒЫНДА ЕҢБЕК ҚЫЗМЕТІН ЖҮЗЕГЕ АСЫРУҒА РҰҚСАТ БЕРУДЕН БАС ТАРТЫЛДЫ  ("Мемлекеттік қызметтер туралы" ҚР Заңының 19-1-бабының 2-тармағына сәйкес)</w:t>
      </w:r>
    </w:p>
    <w:p>
      <w:pPr>
        <w:spacing w:after="0"/>
        <w:ind w:left="0"/>
        <w:jc w:val="both"/>
      </w:pPr>
      <w:r>
        <w:rPr>
          <w:rFonts w:ascii="Times New Roman"/>
          <w:b w:val="false"/>
          <w:i w:val="false"/>
          <w:color w:val="000000"/>
          <w:sz w:val="28"/>
        </w:rPr>
        <w:t>
      &lt;Негіз&gt; ________________________________________________________</w:t>
      </w:r>
    </w:p>
    <w:p>
      <w:pPr>
        <w:spacing w:after="0"/>
        <w:ind w:left="0"/>
        <w:jc w:val="both"/>
      </w:pPr>
      <w:r>
        <w:rPr>
          <w:rFonts w:ascii="Times New Roman"/>
          <w:b w:val="false"/>
          <w:i w:val="false"/>
          <w:color w:val="000000"/>
          <w:sz w:val="28"/>
        </w:rPr>
        <w:t>
      &lt;мемлекеттік қызметтен бас тартудың толық сипаттамасы&gt; 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Рұқсат берген уәкілетті органның атауы:_____________________________</w:t>
      </w:r>
    </w:p>
    <w:p>
      <w:pPr>
        <w:spacing w:after="0"/>
        <w:ind w:left="0"/>
        <w:jc w:val="both"/>
      </w:pPr>
      <w:r>
        <w:rPr>
          <w:rFonts w:ascii="Times New Roman"/>
          <w:b w:val="false"/>
          <w:i w:val="false"/>
          <w:color w:val="000000"/>
          <w:sz w:val="28"/>
        </w:rPr>
        <w:t>
      Күні: &lt;берілген күні&gt;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941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рұқсат 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еңбекші көшіп келушінің тегі,</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қайдан _____________________</w:t>
            </w:r>
            <w:r>
              <w:br/>
            </w:r>
            <w:r>
              <w:rPr>
                <w:rFonts w:ascii="Times New Roman"/>
                <w:b w:val="false"/>
                <w:i w:val="false"/>
                <w:color w:val="000000"/>
                <w:sz w:val="20"/>
              </w:rPr>
              <w:t>(ауданның, облыстық маңызы</w:t>
            </w:r>
            <w:r>
              <w:br/>
            </w:r>
            <w:r>
              <w:rPr>
                <w:rFonts w:ascii="Times New Roman"/>
                <w:b w:val="false"/>
                <w:i w:val="false"/>
                <w:color w:val="000000"/>
                <w:sz w:val="20"/>
              </w:rPr>
              <w:t xml:space="preserve">бар қалалардың жергілікті </w:t>
            </w:r>
            <w:r>
              <w:br/>
            </w:r>
            <w:r>
              <w:rPr>
                <w:rFonts w:ascii="Times New Roman"/>
                <w:b w:val="false"/>
                <w:i w:val="false"/>
                <w:color w:val="000000"/>
                <w:sz w:val="20"/>
              </w:rPr>
              <w:t>атқарушы органдарының атауы)</w:t>
            </w:r>
          </w:p>
        </w:tc>
      </w:tr>
    </w:tbl>
    <w:bookmarkStart w:name="z81" w:id="70"/>
    <w:p>
      <w:pPr>
        <w:spacing w:after="0"/>
        <w:ind w:left="0"/>
        <w:jc w:val="left"/>
      </w:pPr>
      <w:r>
        <w:rPr>
          <w:rFonts w:ascii="Times New Roman"/>
          <w:b/>
          <w:i w:val="false"/>
          <w:color w:val="000000"/>
        </w:rPr>
        <w:t xml:space="preserve"> Еңбекші көшіп келушіге берілген рұқсатты кері қайтарып алу туралы  АҚПАРАТ</w:t>
      </w:r>
    </w:p>
    <w:bookmarkEnd w:id="70"/>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w:t>
      </w:r>
    </w:p>
    <w:p>
      <w:pPr>
        <w:spacing w:after="0"/>
        <w:ind w:left="0"/>
        <w:jc w:val="both"/>
      </w:pPr>
      <w:r>
        <w:rPr>
          <w:rFonts w:ascii="Times New Roman"/>
          <w:b w:val="false"/>
          <w:i w:val="false"/>
          <w:color w:val="000000"/>
          <w:sz w:val="28"/>
        </w:rPr>
        <w:t xml:space="preserve">
      2022 жылғы 15 сәуірдегі № 123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Еңбекші көшіп келушіге рұқсат </w:t>
      </w:r>
    </w:p>
    <w:p>
      <w:pPr>
        <w:spacing w:after="0"/>
        <w:ind w:left="0"/>
        <w:jc w:val="both"/>
      </w:pPr>
      <w:r>
        <w:rPr>
          <w:rFonts w:ascii="Times New Roman"/>
          <w:b w:val="false"/>
          <w:i w:val="false"/>
          <w:color w:val="000000"/>
          <w:sz w:val="28"/>
        </w:rPr>
        <w:t xml:space="preserve">
      беру, ұзарту және кері қайтарып алу қағидаларының (нормативтік құқықтық актілерді </w:t>
      </w:r>
    </w:p>
    <w:p>
      <w:pPr>
        <w:spacing w:after="0"/>
        <w:ind w:left="0"/>
        <w:jc w:val="both"/>
      </w:pPr>
      <w:r>
        <w:rPr>
          <w:rFonts w:ascii="Times New Roman"/>
          <w:b w:val="false"/>
          <w:i w:val="false"/>
          <w:color w:val="000000"/>
          <w:sz w:val="28"/>
        </w:rPr>
        <w:t xml:space="preserve">
      мемлекеттік тіркеу тізілімінде № 27595 болып тіркелді) 36 және 37-тармақтарына </w:t>
      </w:r>
    </w:p>
    <w:p>
      <w:pPr>
        <w:spacing w:after="0"/>
        <w:ind w:left="0"/>
        <w:jc w:val="both"/>
      </w:pPr>
      <w:r>
        <w:rPr>
          <w:rFonts w:ascii="Times New Roman"/>
          <w:b w:val="false"/>
          <w:i w:val="false"/>
          <w:color w:val="000000"/>
          <w:sz w:val="28"/>
        </w:rPr>
        <w:t xml:space="preserve">
      сәйкес 20___ жылғы "___"_________ берілген рұқсатты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(аудандардың, облыстық маңызы бар қалалардың жергілікті атқарушы органының атауы) </w:t>
      </w:r>
    </w:p>
    <w:p>
      <w:pPr>
        <w:spacing w:after="0"/>
        <w:ind w:left="0"/>
        <w:jc w:val="both"/>
      </w:pPr>
      <w:r>
        <w:rPr>
          <w:rFonts w:ascii="Times New Roman"/>
          <w:b w:val="false"/>
          <w:i w:val="false"/>
          <w:color w:val="000000"/>
          <w:sz w:val="28"/>
        </w:rPr>
        <w:t>
      қайтарып алды.</w:t>
      </w:r>
    </w:p>
    <w:p>
      <w:pPr>
        <w:spacing w:after="0"/>
        <w:ind w:left="0"/>
        <w:jc w:val="both"/>
      </w:pPr>
      <w:r>
        <w:rPr>
          <w:rFonts w:ascii="Times New Roman"/>
          <w:b w:val="false"/>
          <w:i w:val="false"/>
          <w:color w:val="000000"/>
          <w:sz w:val="28"/>
        </w:rPr>
        <w:t>
      Жұмыс беруші-жеке тұлғаның үй шаруашылығындағы жұмыстарға (қызметтер көрсетуге) қатысы жоқ еңбек қызметін жүзеге асыруыңызға байланысты рұқсатты кері қайтарып алу негізінде Сізге Қазақстан Республикасында уақытша болу мерзімі 20__ жылғы "____" ____________ дейін қысқартылды.</w:t>
      </w:r>
    </w:p>
    <w:p>
      <w:pPr>
        <w:spacing w:after="0"/>
        <w:ind w:left="0"/>
        <w:jc w:val="both"/>
      </w:pPr>
      <w:r>
        <w:rPr>
          <w:rFonts w:ascii="Times New Roman"/>
          <w:b w:val="false"/>
          <w:i w:val="false"/>
          <w:color w:val="000000"/>
          <w:sz w:val="28"/>
        </w:rPr>
        <w:t>
      Осыған байланысты, көші-қон заңнамасының сақталуын қамтамасыз ету үшін Сізге жоғарыда көрсетілген күннен кешіктірмей шығу керек.</w:t>
      </w:r>
    </w:p>
    <w:p>
      <w:pPr>
        <w:spacing w:after="0"/>
        <w:ind w:left="0"/>
        <w:jc w:val="both"/>
      </w:pPr>
      <w:r>
        <w:rPr>
          <w:rFonts w:ascii="Times New Roman"/>
          <w:b w:val="false"/>
          <w:i w:val="false"/>
          <w:color w:val="000000"/>
          <w:sz w:val="28"/>
        </w:rPr>
        <w:t xml:space="preserve">
      _________________________________                   ________________________ </w:t>
      </w:r>
    </w:p>
    <w:p>
      <w:pPr>
        <w:spacing w:after="0"/>
        <w:ind w:left="0"/>
        <w:jc w:val="both"/>
      </w:pPr>
      <w:r>
        <w:rPr>
          <w:rFonts w:ascii="Times New Roman"/>
          <w:b w:val="false"/>
          <w:i w:val="false"/>
          <w:color w:val="000000"/>
          <w:sz w:val="28"/>
        </w:rPr>
        <w:t xml:space="preserve">
      (жергілікті атқарушы орган                               (Т.А.Ә. (бар болса) </w:t>
      </w:r>
    </w:p>
    <w:p>
      <w:pPr>
        <w:spacing w:after="0"/>
        <w:ind w:left="0"/>
        <w:jc w:val="both"/>
      </w:pPr>
      <w:r>
        <w:rPr>
          <w:rFonts w:ascii="Times New Roman"/>
          <w:b w:val="false"/>
          <w:i w:val="false"/>
          <w:color w:val="000000"/>
          <w:sz w:val="28"/>
        </w:rPr>
        <w:t>
      басшысы лауазымының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 көшіп келушіге </w:t>
            </w:r>
            <w:r>
              <w:br/>
            </w:r>
            <w:r>
              <w:rPr>
                <w:rFonts w:ascii="Times New Roman"/>
                <w:b w:val="false"/>
                <w:i w:val="false"/>
                <w:color w:val="000000"/>
                <w:sz w:val="20"/>
              </w:rPr>
              <w:t>рұқсат беру, ұзарту және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(облыстың аумақтық ішкі істер</w:t>
            </w:r>
            <w:r>
              <w:br/>
            </w:r>
            <w:r>
              <w:rPr>
                <w:rFonts w:ascii="Times New Roman"/>
                <w:b w:val="false"/>
                <w:i w:val="false"/>
                <w:color w:val="000000"/>
                <w:sz w:val="20"/>
              </w:rPr>
              <w:t>органының атауы)</w:t>
            </w:r>
            <w:r>
              <w:br/>
            </w:r>
            <w:r>
              <w:rPr>
                <w:rFonts w:ascii="Times New Roman"/>
                <w:b w:val="false"/>
                <w:i w:val="false"/>
                <w:color w:val="000000"/>
                <w:sz w:val="20"/>
              </w:rPr>
              <w:t>қайдан ____________________</w:t>
            </w:r>
            <w:r>
              <w:br/>
            </w:r>
            <w:r>
              <w:rPr>
                <w:rFonts w:ascii="Times New Roman"/>
                <w:b w:val="false"/>
                <w:i w:val="false"/>
                <w:color w:val="000000"/>
                <w:sz w:val="20"/>
              </w:rPr>
              <w:t xml:space="preserve">(аудандардың, облыстық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атауы)</w:t>
            </w:r>
          </w:p>
        </w:tc>
      </w:tr>
    </w:tbl>
    <w:bookmarkStart w:name="z83" w:id="71"/>
    <w:p>
      <w:pPr>
        <w:spacing w:after="0"/>
        <w:ind w:left="0"/>
        <w:jc w:val="left"/>
      </w:pPr>
      <w:r>
        <w:rPr>
          <w:rFonts w:ascii="Times New Roman"/>
          <w:b/>
          <w:i w:val="false"/>
          <w:color w:val="000000"/>
        </w:rPr>
        <w:t xml:space="preserve"> Еңбекші көшіп келушіге берілген қайтарып алынған рұқсат туралы  АҚПАРАТ</w:t>
      </w:r>
    </w:p>
    <w:bookmarkEnd w:id="71"/>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2022 жылғы 15 сәуірдегі № 123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Еңбекші көшіп келушіге рұқсат беру, ұзарту және кері қайтарып алу қағидаларының (Нормативтік құқықтық актілерді мемлекеттік тіркеу тізілімінде № 27595 болып тіркелді) (бұдан әрі – Қағидалар) 39-тармағына сәйкес Қағидалардың 36-тармағына сәйкес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органының атауы) рұқсатты кері қайтарып алуы негізінде (жұмыс беруші жеке тұлға (тұлғалардың) үй шаруашылығындағы жұмыстарға (қызмет көрсетуге) қатысы жоқ еңбек қызметін жүзеге асыруға байланысты) еңбекші көшіп келуші (келушілер):</w:t>
      </w:r>
    </w:p>
    <w:p>
      <w:pPr>
        <w:spacing w:after="0"/>
        <w:ind w:left="0"/>
        <w:jc w:val="both"/>
      </w:pPr>
      <w:r>
        <w:rPr>
          <w:rFonts w:ascii="Times New Roman"/>
          <w:b w:val="false"/>
          <w:i w:val="false"/>
          <w:color w:val="000000"/>
          <w:sz w:val="28"/>
        </w:rPr>
        <w:t xml:space="preserve">
      ___________________________________________________________________________ (еңбек көшіп келушінің (келушілердің) деректері: тегі, аты, әкесінің аты (бар болса), </w:t>
      </w:r>
    </w:p>
    <w:p>
      <w:pPr>
        <w:spacing w:after="0"/>
        <w:ind w:left="0"/>
        <w:jc w:val="both"/>
      </w:pPr>
      <w:r>
        <w:rPr>
          <w:rFonts w:ascii="Times New Roman"/>
          <w:b w:val="false"/>
          <w:i w:val="false"/>
          <w:color w:val="000000"/>
          <w:sz w:val="28"/>
        </w:rPr>
        <w:t xml:space="preserve">
      төлқұжаттың деректері (нөмірі, берілген күні), рұқсат нөмірі, рұқсат берілген күні, </w:t>
      </w:r>
    </w:p>
    <w:p>
      <w:pPr>
        <w:spacing w:after="0"/>
        <w:ind w:left="0"/>
        <w:jc w:val="both"/>
      </w:pPr>
      <w:r>
        <w:rPr>
          <w:rFonts w:ascii="Times New Roman"/>
          <w:b w:val="false"/>
          <w:i w:val="false"/>
          <w:color w:val="000000"/>
          <w:sz w:val="28"/>
        </w:rPr>
        <w:t>
      рұқсаттың қолданылуы аяқталу мерзімі) ЖСН)</w:t>
      </w:r>
    </w:p>
    <w:p>
      <w:pPr>
        <w:spacing w:after="0"/>
        <w:ind w:left="0"/>
        <w:jc w:val="both"/>
      </w:pPr>
      <w:r>
        <w:rPr>
          <w:rFonts w:ascii="Times New Roman"/>
          <w:b w:val="false"/>
          <w:i w:val="false"/>
          <w:color w:val="000000"/>
          <w:sz w:val="28"/>
        </w:rPr>
        <w:t>
      берілген рұқсат (рұқсаттар) қайтарып алынды.</w:t>
      </w:r>
    </w:p>
    <w:p>
      <w:pPr>
        <w:spacing w:after="0"/>
        <w:ind w:left="0"/>
        <w:jc w:val="both"/>
      </w:pPr>
      <w:r>
        <w:rPr>
          <w:rFonts w:ascii="Times New Roman"/>
          <w:b w:val="false"/>
          <w:i w:val="false"/>
          <w:color w:val="000000"/>
          <w:sz w:val="28"/>
        </w:rPr>
        <w:t xml:space="preserve">
      __________________________________             ___________       ______________ </w:t>
      </w:r>
    </w:p>
    <w:p>
      <w:pPr>
        <w:spacing w:after="0"/>
        <w:ind w:left="0"/>
        <w:jc w:val="both"/>
      </w:pPr>
      <w:r>
        <w:rPr>
          <w:rFonts w:ascii="Times New Roman"/>
          <w:b w:val="false"/>
          <w:i w:val="false"/>
          <w:color w:val="000000"/>
          <w:sz w:val="28"/>
        </w:rPr>
        <w:t xml:space="preserve">
      жергілікті атқарушы орган                         қолы             (ТАӘ (бар болса) </w:t>
      </w:r>
    </w:p>
    <w:p>
      <w:pPr>
        <w:spacing w:after="0"/>
        <w:ind w:left="0"/>
        <w:jc w:val="both"/>
      </w:pPr>
      <w:r>
        <w:rPr>
          <w:rFonts w:ascii="Times New Roman"/>
          <w:b w:val="false"/>
          <w:i w:val="false"/>
          <w:color w:val="000000"/>
          <w:sz w:val="28"/>
        </w:rPr>
        <w:t>
      басшысының лауазымының атауы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