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5e43" w14:textId="0bc5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нұсқаулықты бекіту туралы" Қазақстан Республикасы Премьер-Министрінің орынбасары – Қаржы министрінің 2023 жылғы 2 қазандағы № 1040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2024 жылғы 26 шілдедегі № 486 бұйрығы. Қазақстан Республикасының Әділет министрлігінде 2024 жылғы 29 шілдеде № 34824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нұсқаулықты бекіту туралы" Қазақстан Республикасы Премьер-Министрінің орынбасары – Қаржы министрінің 2023 жылғы 2 қазандағы № 1040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33503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Республикасыңың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