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7cf6" w14:textId="af87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Конституциялық Кеңесі Төрағасының "Қазақстан Республикасы Конституциялық Кеңесінің қызметтік куәлігін беру қағидаларын және оның сипаттамасын бекіту туралы" 2016 жылғы 8 шілдедегі №11-8/21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Конституциялық Кеңесі Төрағасының 2024 жылғы 23 шілдедегі № 01-05/7 бұйрығы. Қазақстан Республикасының Әділет министрлігінде 2024 жылғы 25 шілдеде № 34813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Конституциялық Соты туралы" Қазақстан Республикасы Конституциялық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Конституциялық Кеңесі Төрағасының "Қазақстан Республикасы Конституциялық Кеңесінің қызметтік куәлігін беру қағидаларын және оның сипаттамасын бекіту туралы" 2016 жылғы 8 шілдедегі № 11-8/21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14072 болып тіркелген)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Конституциялық Соты Аппаратының Әкімшілік бөлімі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Конституциялық Сотының интернет-ресурсында орналастыруды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Конституциялық Соты Аппаратының Басшысына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Конституциялық Сотының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