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b28a" w14:textId="228b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"Нарықтық бағалар туралы ресми танылған ақпарат көздерінің тізбесін бекіту туралы" Қазақстан Республикасы Премьер-Министрінің орынбасары – Қаржы министрінің 2023 жылғы 12 шілдедегі № 757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24 шілдедегі № 480 бұйрығы. Қазақстан Республикасының Әділет министрлігінде 2024 жылғы 25 шілдеде № 34812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Премьер-Министрінің орынбасары – Қаржы министрінің 2023 жылғы 12 шілдедегі № 757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33067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нарықтық бағалар туралы ресми танылған ақпарат көздерінің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Market Scan Basic Service, Asia-Pacific/Arab Gulf Marketskan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8, 9, 10 және 11-жолдар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Workspace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Refinitiv/London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Stock Exchange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 (LSEG),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бағалы металдар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 қауымдастығының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(LBMA) ресми сайты www.lbma.org.uk,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Euromoney компаниялар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7112990000,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7106 91 000 1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металл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(LME) ресми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www.lme.com,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Euromoney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2620290000,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2607000009,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"Metal Bulletin" журналы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 Euromoney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 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 Euromoney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 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8112690001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2841908500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"Fastmarkets,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Ores and alloys prices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news"журналы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 Euromoney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 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және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Ferrous Markets,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Non-Ferrous Markets,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Scrap Markets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2841, 8112,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бюллетень" журналы,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www.metaltorg.ru сайтына рұқсат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"Мегасофт"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және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24, 25, 26 және 27-жолдар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TEX Report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TEX Report Ltd, Жапония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және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Bauxite $ Alumina Monitor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International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Bulk Ferroalloys Monitor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Chrome Monitor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 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International 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– 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 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тасымалы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 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өнімдерінің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Сұйытылған газдар және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–2711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 Coal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Экспорттау кезіндегі көліктік және ілеспе шығындар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Мұнайкөлік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өнімдерін экспорттау кезіндегі көліктік және ілеспе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орналастырылуын;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