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7151" w14:textId="875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23 шiлдедегi № 770 бұйрығы. Қазақстан Республикасының Әділет министрлігінде 2024 жылғы 24 шiлдеде № 34805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19541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Қоса беріліп отырған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w:t>
      </w:r>
      <w:r>
        <w:rPr>
          <w:rFonts w:ascii="Times New Roman"/>
          <w:b w:val="false"/>
          <w:i w:val="false"/>
          <w:color w:val="000000"/>
          <w:sz w:val="28"/>
        </w:rPr>
        <w:t>мақсатында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 Қарулы Күштер мемлекеттік мекемелерінің тегін медициналық қызметтің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(бұдан әрі – Қағидалар) Қазақстан Республикасы Қарулы Күштері әскери-медициналық мекемелерінің (бұдан әрі – әскери-медициналық мекемелер)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тәртібін айқындайды.</w:t>
      </w:r>
    </w:p>
    <w:bookmarkEnd w:id="7"/>
    <w:bookmarkStart w:name="z12"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әскери-медициналық мекемелер тегін медициналық қызметтің (көмектің) кепілдік берілген көлемінің және міндетті әлеуметтік медициналық сақтандыру жүйесінде медициналық көмектің тізбесі шегінде медициналық қызметті (көмекті) (бұдан әрі – ақылы медициналық қызмет түрі):</w:t>
      </w:r>
    </w:p>
    <w:bookmarkEnd w:id="8"/>
    <w:p>
      <w:pPr>
        <w:spacing w:after="0"/>
        <w:ind w:left="0"/>
        <w:jc w:val="both"/>
      </w:pPr>
      <w:r>
        <w:rPr>
          <w:rFonts w:ascii="Times New Roman"/>
          <w:b w:val="false"/>
          <w:i w:val="false"/>
          <w:color w:val="000000"/>
          <w:sz w:val="28"/>
        </w:rPr>
        <w:t>
      1) әскери қызметтегі шекті жасқа толуы бойынша, денсаулық жағдайы бойынша әскери қызметтен шығарылған, әскери қызмет міндеттерін орындауға байланысты ауыруға шалдыққан, сондай-ақ еңбек сіңірген жылдары жиырма және одан да көп адамдарға;</w:t>
      </w:r>
    </w:p>
    <w:p>
      <w:pPr>
        <w:spacing w:after="0"/>
        <w:ind w:left="0"/>
        <w:jc w:val="both"/>
      </w:pPr>
      <w:r>
        <w:rPr>
          <w:rFonts w:ascii="Times New Roman"/>
          <w:b w:val="false"/>
          <w:i w:val="false"/>
          <w:color w:val="000000"/>
          <w:sz w:val="28"/>
        </w:rPr>
        <w:t>
      2) Қазақстан Республикасы Қарулы Күштерінің (бұдан әрі – Қарулы Күштер) келісімшарт бойынша әскери қызметшілерінің отбасы мүшелеріне;</w:t>
      </w:r>
    </w:p>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құралымдарының әскери қызметшілеріне;</w:t>
      </w:r>
    </w:p>
    <w:p>
      <w:pPr>
        <w:spacing w:after="0"/>
        <w:ind w:left="0"/>
        <w:jc w:val="both"/>
      </w:pPr>
      <w:r>
        <w:rPr>
          <w:rFonts w:ascii="Times New Roman"/>
          <w:b w:val="false"/>
          <w:i w:val="false"/>
          <w:color w:val="000000"/>
          <w:sz w:val="28"/>
        </w:rPr>
        <w:t>
      4) Қазақстан Республикасы арнаулы мемлекеттік және құқық қорғау органының, мемлекеттік фельдъегерлік қызметтің қызметкерлеріне;</w:t>
      </w:r>
    </w:p>
    <w:p>
      <w:pPr>
        <w:spacing w:after="0"/>
        <w:ind w:left="0"/>
        <w:jc w:val="both"/>
      </w:pPr>
      <w:r>
        <w:rPr>
          <w:rFonts w:ascii="Times New Roman"/>
          <w:b w:val="false"/>
          <w:i w:val="false"/>
          <w:color w:val="000000"/>
          <w:sz w:val="28"/>
        </w:rPr>
        <w:t>
      5) Қарулы Күштердің азаматтық персоналына;</w:t>
      </w:r>
    </w:p>
    <w:p>
      <w:pPr>
        <w:spacing w:after="0"/>
        <w:ind w:left="0"/>
        <w:jc w:val="both"/>
      </w:pPr>
      <w:r>
        <w:rPr>
          <w:rFonts w:ascii="Times New Roman"/>
          <w:b w:val="false"/>
          <w:i w:val="false"/>
          <w:color w:val="000000"/>
          <w:sz w:val="28"/>
        </w:rPr>
        <w:t>
      6) басқа да медициналық көрсетілетін қызметті тұтынушыларға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қызмет (көмек) көрсету бойынша көрсетілетін қызметті өткізу жөніндегі ақылы қызмет түрін көрсететін әскери-медициналық мекемелерге қолданылады.</w:t>
      </w:r>
    </w:p>
    <w:bookmarkEnd w:id="9"/>
    <w:bookmarkStart w:name="z15" w:id="10"/>
    <w:p>
      <w:pPr>
        <w:spacing w:after="0"/>
        <w:ind w:left="0"/>
        <w:jc w:val="both"/>
      </w:pPr>
      <w:r>
        <w:rPr>
          <w:rFonts w:ascii="Times New Roman"/>
          <w:b w:val="false"/>
          <w:i w:val="false"/>
          <w:color w:val="000000"/>
          <w:sz w:val="28"/>
        </w:rPr>
        <w:t>
      5. Әскери-медициналық мекемеде медициналық қызмет (көмек) көрсету денсаулық сақтау саласындағы стандарттарға сәйкес жүзеге асырылады.</w:t>
      </w:r>
    </w:p>
    <w:bookmarkEnd w:id="10"/>
    <w:p>
      <w:pPr>
        <w:spacing w:after="0"/>
        <w:ind w:left="0"/>
        <w:jc w:val="both"/>
      </w:pPr>
      <w:r>
        <w:rPr>
          <w:rFonts w:ascii="Times New Roman"/>
          <w:b w:val="false"/>
          <w:i w:val="false"/>
          <w:color w:val="000000"/>
          <w:sz w:val="28"/>
        </w:rPr>
        <w:t xml:space="preserve">
      Әскери-медициналық мекемелер медициналық қызмет (көмек) көрсету кезінде денсаулық сақтау саласындағы Қазақстан Республикасының қолданыстағы заңнамасына сәйкес құрылған медициналық көрсетілетін қызмет сапасы жөніндегі комиссия қабылдайтын клиникалық хаттаманы,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"7. Медициналық қызмет (көмек) медициналық көрсетілетін қызметті тұтынушыларға мынадай жағдайда ұсынылады:</w:t>
      </w:r>
    </w:p>
    <w:bookmarkEnd w:id="11"/>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жағдайда, оның ішінде тәулік бойы жұмыс істейтін стационардың қабылдау бөлімшесінде;</w:t>
      </w:r>
    </w:p>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жатын орын беру көзделетін стационарлық жағдайда, оның ішінде емдеу басталғаннан кейін алғашқы тәулік ішінде тәулік бойы бақылау көзделетін "бір күннің" терапиясы және хирургиясы жағдайында;</w:t>
      </w:r>
    </w:p>
    <w:p>
      <w:pPr>
        <w:spacing w:after="0"/>
        <w:ind w:left="0"/>
        <w:jc w:val="both"/>
      </w:pPr>
      <w:r>
        <w:rPr>
          <w:rFonts w:ascii="Times New Roman"/>
          <w:b w:val="false"/>
          <w:i w:val="false"/>
          <w:color w:val="000000"/>
          <w:sz w:val="28"/>
        </w:rPr>
        <w:t>
      3) тәулік бойы медициналық бақылау мен емдеу қажет етілмейтін және жатын орын берілетін күндізгі уақытта медициналық бақылау мен емдеу көзделетін стационарды алмастыратын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"14. Бірлесіп орындау шарты бойынша міндеттемелерді орындайтын әскери-медициналық мекемеге көрсетілген медициналық қызмет үшін ақы төлеуді денсаулық сақтау субъектісі жүзеге асырады, онымен Қормен жасалған медициналық көрсетілетін қызметті өткізу алу шарты шеңберінде бірлесіп орындау шарты жасалды.</w:t>
      </w:r>
    </w:p>
    <w:bookmarkEnd w:id="12"/>
    <w:p>
      <w:pPr>
        <w:spacing w:after="0"/>
        <w:ind w:left="0"/>
        <w:jc w:val="both"/>
      </w:pPr>
      <w:r>
        <w:rPr>
          <w:rFonts w:ascii="Times New Roman"/>
          <w:b w:val="false"/>
          <w:i w:val="false"/>
          <w:color w:val="000000"/>
          <w:sz w:val="28"/>
        </w:rPr>
        <w:t>
      Медициналық көрсетілетін қызметті тұтынушыға бірлесіп орындаушылар медициналық қызмет (көмек) көрсеткен кезде көрсетілген медициналық қызмет үшін ақы төлеуді әскери-медициналық мекеме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xml:space="preserve">
      "17. Әскери-медициналық мекеменің медициналық қызметтің ақылы түрін көрсетуден алынған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қызметке тарифті қалыптастыру әдістемесінде айқындалған ТМККК шеңберінде және МӘМС жүйесінде медициналық қызмет (көмек) көрсету жөніндегі қызметке байланысты шығын шеңберінде:</w:t>
      </w:r>
    </w:p>
    <w:bookmarkEnd w:id="13"/>
    <w:p>
      <w:pPr>
        <w:spacing w:after="0"/>
        <w:ind w:left="0"/>
        <w:jc w:val="both"/>
      </w:pPr>
      <w:r>
        <w:rPr>
          <w:rFonts w:ascii="Times New Roman"/>
          <w:b w:val="false"/>
          <w:i w:val="false"/>
          <w:color w:val="000000"/>
          <w:sz w:val="28"/>
        </w:rPr>
        <w:t>
      1) клиникалық хаттамаға және ТМККК шеңберінде және (немесе) МӘМС жүйесінде тиісті жылға бірыңғай дистрибьютордан сатып алынатын дәрілік заттар мен медициналық бұйым тізбесіне сәйкес дәрілік заттар мен медициналық бұйымды, шығыс материалын, сондай-ақ дәріқобдишаны, арнайы емдік өнімді сатып алуға (қамтамасыз етуге);</w:t>
      </w:r>
    </w:p>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пациентті тамақтандыруға және жұмсақ мүкәммалмен жабдықтауға;</w:t>
      </w:r>
    </w:p>
    <w:p>
      <w:pPr>
        <w:spacing w:after="0"/>
        <w:ind w:left="0"/>
        <w:jc w:val="both"/>
      </w:pPr>
      <w:r>
        <w:rPr>
          <w:rFonts w:ascii="Times New Roman"/>
          <w:b w:val="false"/>
          <w:i w:val="false"/>
          <w:color w:val="000000"/>
          <w:sz w:val="28"/>
        </w:rPr>
        <w:t xml:space="preserve">
      3)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қызметке: жылуға, электр энергиясына, ыстық және суық суға ақы төлеуге;</w:t>
      </w:r>
    </w:p>
    <w:p>
      <w:pPr>
        <w:spacing w:after="0"/>
        <w:ind w:left="0"/>
        <w:jc w:val="both"/>
      </w:pPr>
      <w:r>
        <w:rPr>
          <w:rFonts w:ascii="Times New Roman"/>
          <w:b w:val="false"/>
          <w:i w:val="false"/>
          <w:color w:val="000000"/>
          <w:sz w:val="28"/>
        </w:rPr>
        <w:t xml:space="preserve">
      5) өзге де шығысқа, оның ішінде "Ақпараттандыру туралы" Қазақстан Республикасының Заңы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қызметіне, іссапар шығысына, ағымдағы жөндеуге, үй-жайды жалға алуға, кеңсе және шаруашылық тауарды, жанар-жағармай материалын, ақпарат жүйесіне қызмет көрсетуді қоса алғанда, өзге де тауар мен көрсетілетін қызметті сатып алуға (қамтамасыз етуге), медициналық техникаға сервистік қызмет көрсетуге, банк қызметіне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(немесе) МӘМС жүйесінде көрсетілетін медициналық қызметке тарифті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қызметке (медициналық көрсетілетін қызмет кешені) тарифтерді қалыптастыру жөніндегі жұмыс жоспарында көзделген жағдайда негізгі құралды жаңартуға;</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0"/>
        <w:ind w:left="0"/>
        <w:jc w:val="both"/>
      </w:pPr>
      <w:r>
        <w:rPr>
          <w:rFonts w:ascii="Times New Roman"/>
          <w:b w:val="false"/>
          <w:i w:val="false"/>
          <w:color w:val="000000"/>
          <w:sz w:val="28"/>
        </w:rPr>
        <w:t>
      ТМККК шеңберінде және МӘМС жүйесінде көрсетілетін қызметті сатып алу шартының талаптарына сәйкес есептелген тұрақсыздық айыбын төлеу әскери-медициналық мекеменің медициналық қызметтің ақылы түрін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мекеменің иелігінде қалатын медициналық қызметтің ақылы түрін көрсетуден алған ақшасы есебінен тауарды (жұмысты, көрсетілетін қызметті) сатып алу Қазақстан Республикасының мемлекеттік сатып алу туралы заңнамасына сәйкес жүзеге асырылады.".</w:t>
      </w:r>
    </w:p>
    <w:bookmarkStart w:name="z22" w:id="14"/>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4"/>
    <w:bookmarkStart w:name="z23"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4" w:id="16"/>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6"/>
    <w:bookmarkStart w:name="z25" w:id="17"/>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8"/>
    <w:bookmarkStart w:name="z27" w:id="1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9"/>
    <w:bookmarkStart w:name="z28"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