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f2af" w14:textId="bcf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ресурстарын және басқа да су жануарларын қорғау, өсімін молайту және пайдалану саласындағы нормалар мен нормативтерді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24 шілдедегі № 257 бұйрығы. Қазақстан Республикасының Әділет министрлігінде 2024 жылғы 24 шілдеде № 34804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08.07.2025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балық ресурстарын және басқа да су жануарларын қорғау, өсімін молайту және пайдалану саласындағы нормалар мен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ресурстарын және басқа да су жануарларын қорғау, өсімін молайту және пайдалану саласындағы нормалар мен нормативтер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мен нормативтер жаңа редакцияда – ҚР Ауыл шаруашылығы министрінің 08.07.2025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Нормаланатын көрсеткіштер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символы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ресурстарын және басқа да су жануарларын қорғау, өсімін молайту және пайдалану саласындағы нормалар мен нормативтер (жерүсті су объектілеріндегі немесе олардың балық шаруашылығында маңызы бар бөліктеріндегі судың сапасы)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республикалық маңызы бар балық шаруашылығы су айдындары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Бұқтырма,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Қиғаш,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Есіл, Іле, Тобыл,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Сырдария, Нұра,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өзендері,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канал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Кислородтық режим шарттары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Жазда 20-28 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5-8 °С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оттегі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Оттегімен қанығуы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қанықтыру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биохимиялық тұтыну (5 тәулік)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биохимиялық тұтыну (толық)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БПКтолық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химиялық тұтыну (перманганат)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химиялық тұтыну (бихромат)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Органолептикалық параметрлері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 заттар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минералдылығы;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Иондар сомасы;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электр өткізгіштігі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Тотығу-тотықсыздану потенциалы2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Кермектілік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қостотығы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Биогенді заттар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NH3·nH2O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бойынша 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РО43-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(3,5)**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үш хлорлы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(2+)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(3+)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Fe3+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қорғасын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сынап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никель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мыс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мырыш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етірілген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кобальт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молибден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хром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Сrжалпы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Сr3+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Сr6+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 (ұшпа)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және эмульсияланған жағдайында мұнай және мұнай өнімдері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СБАЗ, БАЗ, АСБАЗ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және олардың метаболиттері (бенз(а)пирен бойынша)4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заттар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мышьяк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ерітілген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6 - Гексахлорциклді-гексан5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(изомерлер қосындысы)6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Гидробиологиялық параметрлері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Фитопланктон, зоопланктон, перифитон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Палтле және Букка бойынша сапроб индексі (Сладечек модификациясы)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 бойынша: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 жалпы санының су түбіндегі организмдердің жалпы санына қатынасы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Вудивисс бойынша биотикалық 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параметрлер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Лактозалық оң ішек таяқшалары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Бляшка-құраушы бірл.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қоздырғыштар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жалпы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кл/см3, кл/мл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Сапрофитті бактериялар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кл/см3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бактериялар санының сапрофитті бактериялар санына қатынасы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су пайдалану сыныптарының сипаттамасы "Су объектілеріндегі су сапасын жіктеудің бірыңғай жүйесін бекіту туралы" Қазақстан Республикасы Ауыл шаруашылығы министрлігі Су ресурстары комитеті төрағасының 2016 жылғы 9 қарашадағы № 151 бұйрығына (Нормативтік құқықтық актілерді мемлекеттік тіркеу тізілімінде № 14513 болып тіркелген) сәйкес айқындалады;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Астана қаласы шегіндегі жерүсті суларының көрсеткіштері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қысқартулар: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Цельсий градусы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 оттегі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оттегінің қанығу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сантиметрге микро Сименс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заттың электрондарды қосу қабілетінің өлшемі,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 кальций карбонаты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миллиграмм-литрге эквивалент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миллиграмм жалпы азот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литрге жалпы миллиграмм фосфор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сантиметрге килолитр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миллилитрге килолитр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дециметр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фондық концентрация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беттік активті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Беттік активті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Анионды синтетикалық беттік активті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Полициклді ароматты көмірсутектер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не тең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не тең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