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daa9" w14:textId="68ed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дүниесінің мемлекеттік есепке алуды, оның кадастры мен мониторингін жүргізу қағидаларын бекіту туралы" Қазақстан Республикасы Ауыл шаруашылығы министрінің 2015 жылғы 26 маусымдағы № 18-03/577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23 шілдедегі № 169 бұйрығы. Қазақстан Республикасының Әділет министрлігінде 2024 жылғы 24 шілдеде № 34796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 дүниесінің мемлекеттік есепке алуды, оның кадастры мен мониторингін жүргізу қағидаларын бекіту туралы" Қазақстан Республикасы Ауыл шаруашылығы министрінің 2015 жылғы 26 маусымдағы № 18-03/577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11800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Жануарлар дүниесінің мемлекеттік есепке алуды, оның кадастры мен мониторингін жүргізу қағидаларын бекіту туралы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Есепке алуды, оның кадастры мен мониторингін жануарлар дүниесiн қорғау, өсiмiн молайту және пайдалану саласындағы уәкiлеттi органның ведомствосы (бұдан әрi – уәкiлеттi орган) осы </w:t>
      </w:r>
      <w:r>
        <w:rPr>
          <w:rFonts w:ascii="Times New Roman"/>
          <w:b w:val="false"/>
          <w:i w:val="false"/>
          <w:color w:val="000000"/>
          <w:sz w:val="28"/>
        </w:rPr>
        <w:t>Қағидаларға</w:t>
      </w:r>
      <w:r>
        <w:rPr>
          <w:rFonts w:ascii="Times New Roman"/>
          <w:b w:val="false"/>
          <w:i w:val="false"/>
          <w:color w:val="000000"/>
          <w:sz w:val="28"/>
        </w:rPr>
        <w:t xml:space="preserve"> сәйкес Қазақстан Республикасының бүкіл аумағында электрондық нысанда жүргiзедi.</w:t>
      </w:r>
    </w:p>
    <w:p>
      <w:pPr>
        <w:spacing w:after="0"/>
        <w:ind w:left="0"/>
        <w:jc w:val="both"/>
      </w:pPr>
      <w:r>
        <w:rPr>
          <w:rFonts w:ascii="Times New Roman"/>
          <w:b w:val="false"/>
          <w:i w:val="false"/>
          <w:color w:val="000000"/>
          <w:sz w:val="28"/>
        </w:rPr>
        <w:t>
      Есепке алу, оның кадастры мен мониторингін жүргiзу үшiн мәлiметтер жинауды уәкiлеттi орган мен оның аумақтық бөлімшелері жүзеге асырады.</w:t>
      </w:r>
    </w:p>
    <w:p>
      <w:pPr>
        <w:spacing w:after="0"/>
        <w:ind w:left="0"/>
        <w:jc w:val="both"/>
      </w:pPr>
      <w:r>
        <w:rPr>
          <w:rFonts w:ascii="Times New Roman"/>
          <w:b w:val="false"/>
          <w:i w:val="false"/>
          <w:color w:val="000000"/>
          <w:sz w:val="28"/>
        </w:rPr>
        <w:t>
      Жануарлар дүниесiн пайдаланушылар жануарлар дүниесi объектілерiнiң санын есепке алады және мәліметтерді уәкiлеттi органның аумақтық бөлімшесіне бередi.";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"10. Қазақстан Республикасы жануарлар дүниесiнiң кадастры электрондық нысандажабайы жануарлар түрлерінің таралуы, биологиялық жай-күйi, саны, шаруашылық мақсатта пайдаланылу сипаты мен қарқындылығы туралы қажеттi мәлiметтер мен құжаттар жүйесiн қамтиды.";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Қазақстан Республикасы Экология, геология және табиғи ресурстар министрінің 2021 жылғы 7 қыркүйектегі № 359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24277 болып тіркелген) Қазақстан Республикасы Табиғи ресурстары мемлекеттік кадастрларының бірыңғай жүйесін жүргізу қағидаларына сәйкес мемлекеттік кадастрлардың бірыңғай жүйесін жүргізу кадастрлық кітап нысанында және деректерді ақпараттық интеграция құралдары арқылы электрондық түрде беру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1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1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2024 жылғы 23 шілдедегі</w:t>
            </w:r>
            <w:r>
              <w:br/>
            </w:r>
            <w:r>
              <w:rPr>
                <w:rFonts w:ascii="Times New Roman"/>
                <w:b w:val="false"/>
                <w:i w:val="false"/>
                <w:color w:val="000000"/>
                <w:sz w:val="20"/>
              </w:rPr>
              <w:t>№ 169 бұйрығына</w:t>
            </w:r>
            <w:r>
              <w:br/>
            </w:r>
            <w:r>
              <w:rPr>
                <w:rFonts w:ascii="Times New Roman"/>
                <w:b w:val="false"/>
                <w:i w:val="false"/>
                <w:color w:val="000000"/>
                <w:sz w:val="20"/>
              </w:rPr>
              <w:t>1 қосымша</w:t>
            </w:r>
          </w:p>
        </w:tc>
      </w:tr>
    </w:tbl>
    <w:bookmarkStart w:name="z20" w:id="7"/>
    <w:p>
      <w:pPr>
        <w:spacing w:after="0"/>
        <w:ind w:left="0"/>
        <w:jc w:val="left"/>
      </w:pPr>
      <w:r>
        <w:rPr>
          <w:rFonts w:ascii="Times New Roman"/>
          <w:b/>
          <w:i w:val="false"/>
          <w:color w:val="000000"/>
        </w:rPr>
        <w:t xml:space="preserve"> Жануарлар дүниесінің кадастрын жүргізу үшін қажетті жыл сайынғы құжаттаманың тізбесі</w:t>
      </w:r>
    </w:p>
    <w:bookmarkEnd w:id="7"/>
    <w:p>
      <w:pPr>
        <w:spacing w:after="0"/>
        <w:ind w:left="0"/>
        <w:jc w:val="both"/>
      </w:pPr>
      <w:r>
        <w:rPr>
          <w:rFonts w:ascii="Times New Roman"/>
          <w:b w:val="false"/>
          <w:i w:val="false"/>
          <w:color w:val="000000"/>
          <w:sz w:val="28"/>
        </w:rPr>
        <w:t xml:space="preserve">
      Әкімшілік деректердің нысаны www.gov.kz интернет-ресурста орналастырылған </w:t>
      </w:r>
    </w:p>
    <w:p>
      <w:pPr>
        <w:spacing w:after="0"/>
        <w:ind w:left="0"/>
        <w:jc w:val="both"/>
      </w:pPr>
      <w:r>
        <w:rPr>
          <w:rFonts w:ascii="Times New Roman"/>
          <w:b w:val="false"/>
          <w:i w:val="false"/>
          <w:color w:val="000000"/>
          <w:sz w:val="28"/>
        </w:rPr>
        <w:t>
      Индекс: АШ-1</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Есептік кезең: 20___жыл.</w:t>
      </w:r>
    </w:p>
    <w:p>
      <w:pPr>
        <w:spacing w:after="0"/>
        <w:ind w:left="0"/>
        <w:jc w:val="both"/>
      </w:pPr>
      <w:r>
        <w:rPr>
          <w:rFonts w:ascii="Times New Roman"/>
          <w:b w:val="false"/>
          <w:i w:val="false"/>
          <w:color w:val="000000"/>
          <w:sz w:val="28"/>
        </w:rPr>
        <w:t>
      Ақпаратты ұсынатын тұлғалар тобы: жануарлар дүниесін пайдаланушылар, ерекше қорғалатын табиғи аумақтар және уәкілетті органның аумақтық бөлімшелері.</w:t>
      </w:r>
    </w:p>
    <w:p>
      <w:pPr>
        <w:spacing w:after="0"/>
        <w:ind w:left="0"/>
        <w:jc w:val="both"/>
      </w:pPr>
      <w:r>
        <w:rPr>
          <w:rFonts w:ascii="Times New Roman"/>
          <w:b w:val="false"/>
          <w:i w:val="false"/>
          <w:color w:val="000000"/>
          <w:sz w:val="28"/>
        </w:rPr>
        <w:t>
      Ұсынылады: жануарлар дүниесін пайдаланушылар және ерекше қорғалатын табиғи аумақтар аумақтық бөлімшелердің Қазақстан Республикасы Экология және табиғи ресурстар министрлігінің Орман шаруашылығы және жануарлар дүниесі комитетіне.</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20 қаңтарға дейін.</w:t>
      </w:r>
    </w:p>
    <w:bookmarkStart w:name="z21" w:id="8"/>
    <w:p>
      <w:pPr>
        <w:spacing w:after="0"/>
        <w:ind w:left="0"/>
        <w:jc w:val="both"/>
      </w:pPr>
      <w:r>
        <w:rPr>
          <w:rFonts w:ascii="Times New Roman"/>
          <w:b w:val="false"/>
          <w:i w:val="false"/>
          <w:color w:val="000000"/>
          <w:sz w:val="28"/>
        </w:rPr>
        <w:t>
      1-кесте</w:t>
      </w:r>
    </w:p>
    <w:bookmarkEnd w:id="8"/>
    <w:p>
      <w:pPr>
        <w:spacing w:after="0"/>
        <w:ind w:left="0"/>
        <w:jc w:val="both"/>
      </w:pPr>
      <w:r>
        <w:rPr>
          <w:rFonts w:ascii="Times New Roman"/>
          <w:b w:val="false"/>
          <w:i w:val="false"/>
          <w:color w:val="000000"/>
          <w:sz w:val="28"/>
        </w:rPr>
        <w:t>
      Жабайы жануарлар мен құстардың санын есепке алу деректері (дарақ)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(аңшылық пайдаланушылар, аңшылық шаруашылығы, ерекше қорғалатын табиғи аумақтар)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қамтылған алаң</w:t>
            </w:r>
          </w:p>
          <w:p>
            <w:pPr>
              <w:spacing w:after="20"/>
              <w:ind w:left="20"/>
              <w:jc w:val="both"/>
            </w:pPr>
            <w:r>
              <w:rPr>
                <w:rFonts w:ascii="Times New Roman"/>
                <w:b w:val="false"/>
                <w:i w:val="false"/>
                <w:color w:val="000000"/>
                <w:sz w:val="20"/>
              </w:rPr>
              <w:t>
(мың 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алаңындағы жабайы жануарлардың саны (дарағы)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барлық саны (дарақтардың экстраполяциясынан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p>
            <w:pPr>
              <w:spacing w:after="20"/>
              <w:ind w:left="20"/>
              <w:jc w:val="both"/>
            </w:pPr>
            <w:r>
              <w:rPr>
                <w:rFonts w:ascii="Times New Roman"/>
                <w:b w:val="false"/>
                <w:i w:val="false"/>
                <w:color w:val="000000"/>
                <w:sz w:val="20"/>
              </w:rPr>
              <w:t>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p>
            <w:pPr>
              <w:spacing w:after="20"/>
              <w:ind w:left="20"/>
              <w:jc w:val="both"/>
            </w:pPr>
            <w:r>
              <w:rPr>
                <w:rFonts w:ascii="Times New Roman"/>
                <w:b w:val="false"/>
                <w:i w:val="false"/>
                <w:color w:val="000000"/>
                <w:sz w:val="20"/>
              </w:rPr>
              <w:t>
(дарақ)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p>
            <w:pPr>
              <w:spacing w:after="20"/>
              <w:ind w:left="20"/>
              <w:jc w:val="both"/>
            </w:pPr>
            <w:r>
              <w:rPr>
                <w:rFonts w:ascii="Times New Roman"/>
                <w:b w:val="false"/>
                <w:i w:val="false"/>
                <w:color w:val="000000"/>
                <w:sz w:val="20"/>
              </w:rPr>
              <w:t>
(дарақ)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p>
            <w:pPr>
              <w:spacing w:after="20"/>
              <w:ind w:left="20"/>
              <w:jc w:val="both"/>
            </w:pPr>
            <w:r>
              <w:rPr>
                <w:rFonts w:ascii="Times New Roman"/>
                <w:b w:val="false"/>
                <w:i w:val="false"/>
                <w:color w:val="000000"/>
                <w:sz w:val="20"/>
              </w:rPr>
              <w:t>
(дарақ)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9"/>
    <w:p>
      <w:pPr>
        <w:spacing w:after="0"/>
        <w:ind w:left="0"/>
        <w:jc w:val="both"/>
      </w:pPr>
      <w:r>
        <w:rPr>
          <w:rFonts w:ascii="Times New Roman"/>
          <w:b w:val="false"/>
          <w:i w:val="false"/>
          <w:color w:val="000000"/>
          <w:sz w:val="28"/>
        </w:rPr>
        <w:t>
      2-кесте</w:t>
      </w:r>
    </w:p>
    <w:bookmarkEnd w:id="9"/>
    <w:p>
      <w:pPr>
        <w:spacing w:after="0"/>
        <w:ind w:left="0"/>
        <w:jc w:val="both"/>
      </w:pPr>
      <w:r>
        <w:rPr>
          <w:rFonts w:ascii="Times New Roman"/>
          <w:b w:val="false"/>
          <w:i w:val="false"/>
          <w:color w:val="000000"/>
          <w:sz w:val="28"/>
        </w:rPr>
        <w:t>
      Су айдындарындағы суда жүзетін құстардың санын есепке алу деректері (дарақ)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пайдаланушылардың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Шүрегейлер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өзен үйректері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0"/>
    <w:p>
      <w:pPr>
        <w:spacing w:after="0"/>
        <w:ind w:left="0"/>
        <w:jc w:val="both"/>
      </w:pPr>
      <w:r>
        <w:rPr>
          <w:rFonts w:ascii="Times New Roman"/>
          <w:b w:val="false"/>
          <w:i w:val="false"/>
          <w:color w:val="000000"/>
          <w:sz w:val="28"/>
        </w:rPr>
        <w:t>
      3-кесте</w:t>
      </w:r>
    </w:p>
    <w:bookmarkEnd w:id="10"/>
    <w:p>
      <w:pPr>
        <w:spacing w:after="0"/>
        <w:ind w:left="0"/>
        <w:jc w:val="both"/>
      </w:pPr>
      <w:r>
        <w:rPr>
          <w:rFonts w:ascii="Times New Roman"/>
          <w:b w:val="false"/>
          <w:i w:val="false"/>
          <w:color w:val="000000"/>
          <w:sz w:val="28"/>
        </w:rPr>
        <w:t>
      Бос аңшылық алқаптарда аңшылық жануарлар түрлерінің санын есепке алу көрсеткіштері (дарақ)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алаңы, барлығы</w:t>
            </w:r>
          </w:p>
          <w:p>
            <w:pPr>
              <w:spacing w:after="20"/>
              <w:ind w:left="20"/>
              <w:jc w:val="both"/>
            </w:pPr>
            <w:r>
              <w:rPr>
                <w:rFonts w:ascii="Times New Roman"/>
                <w:b w:val="false"/>
                <w:i w:val="false"/>
                <w:color w:val="000000"/>
                <w:sz w:val="20"/>
              </w:rPr>
              <w:t>
(мың га)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Тралым түрі</w:t>
            </w:r>
          </w:p>
          <w:p>
            <w:pPr>
              <w:spacing w:after="20"/>
              <w:ind w:left="20"/>
              <w:jc w:val="both"/>
            </w:pPr>
            <w:r>
              <w:rPr>
                <w:rFonts w:ascii="Times New Roman"/>
                <w:b w:val="false"/>
                <w:i w:val="false"/>
                <w:color w:val="000000"/>
                <w:sz w:val="20"/>
              </w:rPr>
              <w:t>
(мың га)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Таралым алаңынан есепке алынған алаң</w:t>
            </w:r>
          </w:p>
          <w:p>
            <w:pPr>
              <w:spacing w:after="20"/>
              <w:ind w:left="20"/>
              <w:jc w:val="both"/>
            </w:pPr>
            <w:r>
              <w:rPr>
                <w:rFonts w:ascii="Times New Roman"/>
                <w:b w:val="false"/>
                <w:i w:val="false"/>
                <w:color w:val="000000"/>
                <w:sz w:val="20"/>
              </w:rPr>
              <w:t>
(мың га)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Таралым алаңынан есепке алу %-ы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Экстраполяция көрсеткіштері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га тығыздығы</w:t>
            </w:r>
          </w:p>
          <w:p>
            <w:pPr>
              <w:spacing w:after="20"/>
              <w:ind w:left="20"/>
              <w:jc w:val="both"/>
            </w:pPr>
            <w:r>
              <w:rPr>
                <w:rFonts w:ascii="Times New Roman"/>
                <w:b w:val="false"/>
                <w:i w:val="false"/>
                <w:color w:val="000000"/>
                <w:sz w:val="20"/>
              </w:rPr>
              <w:t>
(дарақ)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(дарақ)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p>
            <w:pPr>
              <w:spacing w:after="20"/>
              <w:ind w:left="20"/>
              <w:jc w:val="both"/>
            </w:pPr>
            <w:r>
              <w:rPr>
                <w:rFonts w:ascii="Times New Roman"/>
                <w:b w:val="false"/>
                <w:i w:val="false"/>
                <w:color w:val="000000"/>
                <w:sz w:val="20"/>
              </w:rPr>
              <w:t>
(дарақ)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p>
            <w:pPr>
              <w:spacing w:after="20"/>
              <w:ind w:left="20"/>
              <w:jc w:val="both"/>
            </w:pPr>
            <w:r>
              <w:rPr>
                <w:rFonts w:ascii="Times New Roman"/>
                <w:b w:val="false"/>
                <w:i w:val="false"/>
                <w:color w:val="000000"/>
                <w:sz w:val="20"/>
              </w:rPr>
              <w:t>
(дарақ)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(дарақ)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(дарақ)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p>
            <w:pPr>
              <w:spacing w:after="20"/>
              <w:ind w:left="20"/>
              <w:jc w:val="both"/>
            </w:pPr>
            <w:r>
              <w:rPr>
                <w:rFonts w:ascii="Times New Roman"/>
                <w:b w:val="false"/>
                <w:i w:val="false"/>
                <w:color w:val="000000"/>
                <w:sz w:val="20"/>
              </w:rPr>
              <w:t>
(дарақ)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p>
            <w:pPr>
              <w:spacing w:after="20"/>
              <w:ind w:left="20"/>
              <w:jc w:val="both"/>
            </w:pPr>
            <w:r>
              <w:rPr>
                <w:rFonts w:ascii="Times New Roman"/>
                <w:b w:val="false"/>
                <w:i w:val="false"/>
                <w:color w:val="000000"/>
                <w:sz w:val="20"/>
              </w:rPr>
              <w:t>
(дарақ)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p>
            <w:pPr>
              <w:spacing w:after="20"/>
              <w:ind w:left="20"/>
              <w:jc w:val="both"/>
            </w:pPr>
            <w:r>
              <w:rPr>
                <w:rFonts w:ascii="Times New Roman"/>
                <w:b w:val="false"/>
                <w:i w:val="false"/>
                <w:color w:val="000000"/>
                <w:sz w:val="20"/>
              </w:rPr>
              <w:t>
(дарақ)</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1"/>
    <w:p>
      <w:pPr>
        <w:spacing w:after="0"/>
        <w:ind w:left="0"/>
        <w:jc w:val="both"/>
      </w:pPr>
      <w:r>
        <w:rPr>
          <w:rFonts w:ascii="Times New Roman"/>
          <w:b w:val="false"/>
          <w:i w:val="false"/>
          <w:color w:val="000000"/>
          <w:sz w:val="28"/>
        </w:rPr>
        <w:t>
      4-кесте</w:t>
      </w:r>
    </w:p>
    <w:bookmarkEnd w:id="11"/>
    <w:p>
      <w:pPr>
        <w:spacing w:after="0"/>
        <w:ind w:left="0"/>
        <w:jc w:val="both"/>
      </w:pPr>
      <w:r>
        <w:rPr>
          <w:rFonts w:ascii="Times New Roman"/>
          <w:b w:val="false"/>
          <w:i w:val="false"/>
          <w:color w:val="000000"/>
          <w:sz w:val="28"/>
        </w:rPr>
        <w:t>
      Су айдындарындағы аңшылық құстар түрлерінің қоныс аудару ерекшеліктері (дарақ)</w:t>
      </w:r>
    </w:p>
    <w:p>
      <w:pPr>
        <w:spacing w:after="0"/>
        <w:ind w:left="0"/>
        <w:jc w:val="both"/>
      </w:pPr>
      <w:r>
        <w:rPr>
          <w:rFonts w:ascii="Times New Roman"/>
          <w:b w:val="false"/>
          <w:i w:val="false"/>
          <w:color w:val="000000"/>
          <w:sz w:val="28"/>
        </w:rPr>
        <w:t>
      1) көктемгі ұшу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барысы байқалған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ұшу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қадағалаудағы есепке алу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күзгі ұшу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түрінің топтары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ұшу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аяқталуы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өткен құстардың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2"/>
    <w:p>
      <w:pPr>
        <w:spacing w:after="0"/>
        <w:ind w:left="0"/>
        <w:jc w:val="both"/>
      </w:pPr>
      <w:r>
        <w:rPr>
          <w:rFonts w:ascii="Times New Roman"/>
          <w:b w:val="false"/>
          <w:i w:val="false"/>
          <w:color w:val="000000"/>
          <w:sz w:val="28"/>
        </w:rPr>
        <w:t>
      5-кесте</w:t>
      </w:r>
    </w:p>
    <w:bookmarkEnd w:id="12"/>
    <w:p>
      <w:pPr>
        <w:spacing w:after="0"/>
        <w:ind w:left="0"/>
        <w:jc w:val="both"/>
      </w:pPr>
      <w:r>
        <w:rPr>
          <w:rFonts w:ascii="Times New Roman"/>
          <w:b w:val="false"/>
          <w:i w:val="false"/>
          <w:color w:val="000000"/>
          <w:sz w:val="28"/>
        </w:rPr>
        <w:t>
      Жабайы жануарларды жерсіндіру, жұмсалған қаражат шығындар (дарақ)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пайдаланушылардың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p>
            <w:pPr>
              <w:spacing w:after="20"/>
              <w:ind w:left="20"/>
              <w:jc w:val="both"/>
            </w:pPr>
            <w:r>
              <w:rPr>
                <w:rFonts w:ascii="Times New Roman"/>
                <w:b w:val="false"/>
                <w:i w:val="false"/>
                <w:color w:val="000000"/>
                <w:sz w:val="20"/>
              </w:rPr>
              <w:t>
(аңшылық шаруашылықтары, ерекше қорғалатын табиғи аумақтар)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Жерсіндірілген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(дарақ)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3"/>
    <w:p>
      <w:pPr>
        <w:spacing w:after="0"/>
        <w:ind w:left="0"/>
        <w:jc w:val="both"/>
      </w:pPr>
      <w:r>
        <w:rPr>
          <w:rFonts w:ascii="Times New Roman"/>
          <w:b w:val="false"/>
          <w:i w:val="false"/>
          <w:color w:val="000000"/>
          <w:sz w:val="28"/>
        </w:rPr>
        <w:t>
      6-кесте</w:t>
      </w:r>
    </w:p>
    <w:bookmarkEnd w:id="13"/>
    <w:p>
      <w:pPr>
        <w:spacing w:after="0"/>
        <w:ind w:left="0"/>
        <w:jc w:val="both"/>
      </w:pPr>
      <w:r>
        <w:rPr>
          <w:rFonts w:ascii="Times New Roman"/>
          <w:b w:val="false"/>
          <w:i w:val="false"/>
          <w:color w:val="000000"/>
          <w:sz w:val="28"/>
        </w:rPr>
        <w:t>
      Жабайы жануарларды олжалау туралы мәліметтер (дарақ)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пайдаланушылардың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p>
            <w:pPr>
              <w:spacing w:after="20"/>
              <w:ind w:left="20"/>
              <w:jc w:val="both"/>
            </w:pPr>
            <w:r>
              <w:rPr>
                <w:rFonts w:ascii="Times New Roman"/>
                <w:b w:val="false"/>
                <w:i w:val="false"/>
                <w:color w:val="000000"/>
                <w:sz w:val="20"/>
              </w:rPr>
              <w:t>
(жынысы-жасы бойынша топтар)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 (квота)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түскен төлемдер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жолданды</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аңшылар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шетел тур аңшылығынан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шетел тур аңшылығынан (мың теңге)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Типтік мекенжай бөлігі Типовая адресная часть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Адрес________________________</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почта мекенжайы адрес электронной почты 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Мөрдің орны (жеке кәсіпкерлер болып табылатын </w:t>
      </w:r>
    </w:p>
    <w:p>
      <w:pPr>
        <w:spacing w:after="0"/>
        <w:ind w:left="0"/>
        <w:jc w:val="both"/>
      </w:pPr>
      <w:r>
        <w:rPr>
          <w:rFonts w:ascii="Times New Roman"/>
          <w:b w:val="false"/>
          <w:i w:val="false"/>
          <w:color w:val="000000"/>
          <w:sz w:val="28"/>
        </w:rPr>
        <w:t>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w:t>
      </w:r>
    </w:p>
    <w:p>
      <w:pPr>
        <w:spacing w:after="0"/>
        <w:ind w:left="0"/>
        <w:jc w:val="both"/>
      </w:pPr>
      <w:r>
        <w:rPr>
          <w:rFonts w:ascii="Times New Roman"/>
          <w:b w:val="false"/>
          <w:i w:val="false"/>
          <w:color w:val="000000"/>
          <w:sz w:val="28"/>
        </w:rPr>
        <w:t>
      частного предпринимательства)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жинақтауға арналған</w:t>
            </w:r>
            <w:r>
              <w:br/>
            </w:r>
            <w:r>
              <w:rPr>
                <w:rFonts w:ascii="Times New Roman"/>
                <w:b w:val="false"/>
                <w:i w:val="false"/>
                <w:color w:val="000000"/>
                <w:sz w:val="20"/>
              </w:rPr>
              <w:t>нысанға қосымша</w:t>
            </w:r>
          </w:p>
        </w:tc>
      </w:tr>
    </w:tbl>
    <w:bookmarkStart w:name="z28" w:id="14"/>
    <w:p>
      <w:pPr>
        <w:spacing w:after="0"/>
        <w:ind w:left="0"/>
        <w:jc w:val="left"/>
      </w:pPr>
      <w:r>
        <w:rPr>
          <w:rFonts w:ascii="Times New Roman"/>
          <w:b/>
          <w:i w:val="false"/>
          <w:color w:val="000000"/>
        </w:rPr>
        <w:t xml:space="preserve"> Әкімшілік деректерді жинақтауға арналған нысанды толтыру бойынша түсініктеме</w:t>
      </w:r>
    </w:p>
    <w:bookmarkEnd w:id="14"/>
    <w:bookmarkStart w:name="z29" w:id="15"/>
    <w:p>
      <w:pPr>
        <w:spacing w:after="0"/>
        <w:ind w:left="0"/>
        <w:jc w:val="left"/>
      </w:pPr>
      <w:r>
        <w:rPr>
          <w:rFonts w:ascii="Times New Roman"/>
          <w:b/>
          <w:i w:val="false"/>
          <w:color w:val="000000"/>
        </w:rPr>
        <w:t xml:space="preserve"> Жануарлар дүниесінің кадастрын жүргізу үшін қажетті жыл сайынғы құжаттаманың тізбесі</w:t>
      </w:r>
    </w:p>
    <w:bookmarkEnd w:id="15"/>
    <w:bookmarkStart w:name="z30" w:id="16"/>
    <w:p>
      <w:pPr>
        <w:spacing w:after="0"/>
        <w:ind w:left="0"/>
        <w:jc w:val="left"/>
      </w:pPr>
      <w:r>
        <w:rPr>
          <w:rFonts w:ascii="Times New Roman"/>
          <w:b/>
          <w:i w:val="false"/>
          <w:color w:val="000000"/>
        </w:rPr>
        <w:t xml:space="preserve"> 1-тарау. Жалпы ережелер</w:t>
      </w:r>
    </w:p>
    <w:bookmarkEnd w:id="16"/>
    <w:bookmarkStart w:name="z31" w:id="17"/>
    <w:p>
      <w:pPr>
        <w:spacing w:after="0"/>
        <w:ind w:left="0"/>
        <w:jc w:val="both"/>
      </w:pPr>
      <w:r>
        <w:rPr>
          <w:rFonts w:ascii="Times New Roman"/>
          <w:b w:val="false"/>
          <w:i w:val="false"/>
          <w:color w:val="000000"/>
          <w:sz w:val="28"/>
        </w:rPr>
        <w:t>
      1. Нысанды жүргізудің негізгі міндеті жануарлар дүниесінің кадастрын жүргізу үшін қажетті жыл сайынғы құжаттаманы ұсыну болып табылады.</w:t>
      </w:r>
    </w:p>
    <w:bookmarkEnd w:id="17"/>
    <w:p>
      <w:pPr>
        <w:spacing w:after="0"/>
        <w:ind w:left="0"/>
        <w:jc w:val="both"/>
      </w:pPr>
      <w:r>
        <w:rPr>
          <w:rFonts w:ascii="Times New Roman"/>
          <w:b w:val="false"/>
          <w:i w:val="false"/>
          <w:color w:val="000000"/>
          <w:sz w:val="28"/>
        </w:rPr>
        <w:t>
      Қазақстан Республикасының жануарлар дүниесі кадастрында жабайы жануарлар түрлерінің таралуы, биологиялық жай-күйі, саны, сипаты және шаруашылық пайдаланудың қарқындылығы туралы қажетті мәліметтер мен құжаттар жүйесі қамтылады.</w:t>
      </w:r>
    </w:p>
    <w:p>
      <w:pPr>
        <w:spacing w:after="0"/>
        <w:ind w:left="0"/>
        <w:jc w:val="both"/>
      </w:pPr>
      <w:r>
        <w:rPr>
          <w:rFonts w:ascii="Times New Roman"/>
          <w:b w:val="false"/>
          <w:i w:val="false"/>
          <w:color w:val="000000"/>
          <w:sz w:val="28"/>
        </w:rPr>
        <w:t>
      Жануарлар дүниесінің кадастры аң аулау объектілері болып табылатын жануарлар түрлері бойынша жүргізіледі.</w:t>
      </w:r>
    </w:p>
    <w:p>
      <w:pPr>
        <w:spacing w:after="0"/>
        <w:ind w:left="0"/>
        <w:jc w:val="both"/>
      </w:pPr>
      <w:r>
        <w:rPr>
          <w:rFonts w:ascii="Times New Roman"/>
          <w:b w:val="false"/>
          <w:i w:val="false"/>
          <w:color w:val="000000"/>
          <w:sz w:val="28"/>
        </w:rPr>
        <w:t>
      Жануарлар дүниесі кадастрының құжаттамасы аң аулау объектілері болып табылатын жануарлар түрлері бойынша кадастрлық кітап нысанында жүргізіледі.</w:t>
      </w:r>
    </w:p>
    <w:p>
      <w:pPr>
        <w:spacing w:after="0"/>
        <w:ind w:left="0"/>
        <w:jc w:val="both"/>
      </w:pPr>
      <w:r>
        <w:rPr>
          <w:rFonts w:ascii="Times New Roman"/>
          <w:b w:val="false"/>
          <w:i w:val="false"/>
          <w:color w:val="000000"/>
          <w:sz w:val="28"/>
        </w:rPr>
        <w:t>
      Жануарлар дүниесін қорғау жөніндегі барлық мекемелер және ерекше қорғалатын табиғи аумақтар жыл сайын есепті жылдан кейінгі 1 қаңтардағы жағдай бойынша кадастрлық құжаттамаға ағымдағы өзгерістер туралы мәліметтерді енгізеді.</w:t>
      </w:r>
    </w:p>
    <w:p>
      <w:pPr>
        <w:spacing w:after="0"/>
        <w:ind w:left="0"/>
        <w:jc w:val="both"/>
      </w:pPr>
      <w:r>
        <w:rPr>
          <w:rFonts w:ascii="Times New Roman"/>
          <w:b w:val="false"/>
          <w:i w:val="false"/>
          <w:color w:val="000000"/>
          <w:sz w:val="28"/>
        </w:rPr>
        <w:t>
      Есепті жылдан кейінгі 20 қаңтарға дейін жануарлар дүниесін пайдаланушылар уәкілетті органның аумақтық бөлімшелеріне кадастрлық құжаттаманы ұсынады.</w:t>
      </w:r>
    </w:p>
    <w:bookmarkStart w:name="z32" w:id="18"/>
    <w:p>
      <w:pPr>
        <w:spacing w:after="0"/>
        <w:ind w:left="0"/>
        <w:jc w:val="left"/>
      </w:pPr>
      <w:r>
        <w:rPr>
          <w:rFonts w:ascii="Times New Roman"/>
          <w:b/>
          <w:i w:val="false"/>
          <w:color w:val="000000"/>
        </w:rPr>
        <w:t xml:space="preserve"> 2-тарау. Нысанды толтыру бойынша түсініктеме</w:t>
      </w:r>
    </w:p>
    <w:bookmarkEnd w:id="18"/>
    <w:bookmarkStart w:name="z33" w:id="19"/>
    <w:p>
      <w:pPr>
        <w:spacing w:after="0"/>
        <w:ind w:left="0"/>
        <w:jc w:val="both"/>
      </w:pPr>
      <w:r>
        <w:rPr>
          <w:rFonts w:ascii="Times New Roman"/>
          <w:b w:val="false"/>
          <w:i w:val="false"/>
          <w:color w:val="000000"/>
          <w:sz w:val="28"/>
        </w:rPr>
        <w:t>
      2. Нысанның 1-кестесінің 1-бағанында аңшылық пайдаланушылардың, аңшылық шаруашылықтарының, ерекше қорғалатын табиғи аумақтардың атауы көрсетіледі.</w:t>
      </w:r>
    </w:p>
    <w:bookmarkEnd w:id="19"/>
    <w:bookmarkStart w:name="z34" w:id="20"/>
    <w:p>
      <w:pPr>
        <w:spacing w:after="0"/>
        <w:ind w:left="0"/>
        <w:jc w:val="both"/>
      </w:pPr>
      <w:r>
        <w:rPr>
          <w:rFonts w:ascii="Times New Roman"/>
          <w:b w:val="false"/>
          <w:i w:val="false"/>
          <w:color w:val="000000"/>
          <w:sz w:val="28"/>
        </w:rPr>
        <w:t>
      3. Нысанның 1-кестесінің 2-бағанында есепке алумен қамтылған алаңның атауы (мың гектар) көрсетіледі.</w:t>
      </w:r>
    </w:p>
    <w:bookmarkEnd w:id="20"/>
    <w:bookmarkStart w:name="z35" w:id="21"/>
    <w:p>
      <w:pPr>
        <w:spacing w:after="0"/>
        <w:ind w:left="0"/>
        <w:jc w:val="both"/>
      </w:pPr>
      <w:r>
        <w:rPr>
          <w:rFonts w:ascii="Times New Roman"/>
          <w:b w:val="false"/>
          <w:i w:val="false"/>
          <w:color w:val="000000"/>
          <w:sz w:val="28"/>
        </w:rPr>
        <w:t>
      4. Нысанның 1-кестесінің 3-бағанында жануардың түрі көрсетіледі.</w:t>
      </w:r>
    </w:p>
    <w:bookmarkEnd w:id="21"/>
    <w:bookmarkStart w:name="z36" w:id="22"/>
    <w:p>
      <w:pPr>
        <w:spacing w:after="0"/>
        <w:ind w:left="0"/>
        <w:jc w:val="both"/>
      </w:pPr>
      <w:r>
        <w:rPr>
          <w:rFonts w:ascii="Times New Roman"/>
          <w:b w:val="false"/>
          <w:i w:val="false"/>
          <w:color w:val="000000"/>
          <w:sz w:val="28"/>
        </w:rPr>
        <w:t>
      5. Нысанның 1-кестесінің 4, 5, 6, 7-бағандарында есепке алу алаңындағы дарақтардағы жынысы мен жасы бойынша жабайы тұяқты жануарлардың жалпы саны көрсетіледі.</w:t>
      </w:r>
    </w:p>
    <w:bookmarkEnd w:id="22"/>
    <w:bookmarkStart w:name="z37" w:id="23"/>
    <w:p>
      <w:pPr>
        <w:spacing w:after="0"/>
        <w:ind w:left="0"/>
        <w:jc w:val="both"/>
      </w:pPr>
      <w:r>
        <w:rPr>
          <w:rFonts w:ascii="Times New Roman"/>
          <w:b w:val="false"/>
          <w:i w:val="false"/>
          <w:color w:val="000000"/>
          <w:sz w:val="28"/>
        </w:rPr>
        <w:t>
      6. Нысанның 1-кестесінің 8, 9, 10, 11-бағандарында жабайы тұяқты жануарлардың жынысы мен жасы бойынша дарақтардағы (жануарларды экстраполяциялағаннан кейін) жалпы саны көрсетіледі.</w:t>
      </w:r>
    </w:p>
    <w:bookmarkEnd w:id="23"/>
    <w:bookmarkStart w:name="z38" w:id="24"/>
    <w:p>
      <w:pPr>
        <w:spacing w:after="0"/>
        <w:ind w:left="0"/>
        <w:jc w:val="both"/>
      </w:pPr>
      <w:r>
        <w:rPr>
          <w:rFonts w:ascii="Times New Roman"/>
          <w:b w:val="false"/>
          <w:i w:val="false"/>
          <w:color w:val="000000"/>
          <w:sz w:val="28"/>
        </w:rPr>
        <w:t>
      7. Нысанның 2-кестесінің 1-бағанында аңшылық пайдаланушылардың атауы көрсетіледі.</w:t>
      </w:r>
    </w:p>
    <w:bookmarkEnd w:id="24"/>
    <w:bookmarkStart w:name="z39" w:id="25"/>
    <w:p>
      <w:pPr>
        <w:spacing w:after="0"/>
        <w:ind w:left="0"/>
        <w:jc w:val="both"/>
      </w:pPr>
      <w:r>
        <w:rPr>
          <w:rFonts w:ascii="Times New Roman"/>
          <w:b w:val="false"/>
          <w:i w:val="false"/>
          <w:color w:val="000000"/>
          <w:sz w:val="28"/>
        </w:rPr>
        <w:t>
      8. Нысанның 2-кестесінің 2-бағанында есепке алынған сұр барылдауық саны көрсетіледі.</w:t>
      </w:r>
    </w:p>
    <w:bookmarkEnd w:id="25"/>
    <w:bookmarkStart w:name="z40" w:id="26"/>
    <w:p>
      <w:pPr>
        <w:spacing w:after="0"/>
        <w:ind w:left="0"/>
        <w:jc w:val="both"/>
      </w:pPr>
      <w:r>
        <w:rPr>
          <w:rFonts w:ascii="Times New Roman"/>
          <w:b w:val="false"/>
          <w:i w:val="false"/>
          <w:color w:val="000000"/>
          <w:sz w:val="28"/>
        </w:rPr>
        <w:t>
      9. Нысанның 2-кестесінің 3-бағанында есепке алынған шүрегей саны көрсетіледі.</w:t>
      </w:r>
    </w:p>
    <w:bookmarkEnd w:id="26"/>
    <w:bookmarkStart w:name="z41" w:id="27"/>
    <w:p>
      <w:pPr>
        <w:spacing w:after="0"/>
        <w:ind w:left="0"/>
        <w:jc w:val="both"/>
      </w:pPr>
      <w:r>
        <w:rPr>
          <w:rFonts w:ascii="Times New Roman"/>
          <w:b w:val="false"/>
          <w:i w:val="false"/>
          <w:color w:val="000000"/>
          <w:sz w:val="28"/>
        </w:rPr>
        <w:t>
      10. Нысанның 2-кестесінің 4-бағанында ескерілген сүңгуірлердің саны көрсетіледі.</w:t>
      </w:r>
    </w:p>
    <w:bookmarkEnd w:id="27"/>
    <w:bookmarkStart w:name="z42" w:id="28"/>
    <w:p>
      <w:pPr>
        <w:spacing w:after="0"/>
        <w:ind w:left="0"/>
        <w:jc w:val="both"/>
      </w:pPr>
      <w:r>
        <w:rPr>
          <w:rFonts w:ascii="Times New Roman"/>
          <w:b w:val="false"/>
          <w:i w:val="false"/>
          <w:color w:val="000000"/>
          <w:sz w:val="28"/>
        </w:rPr>
        <w:t>
      11. Нысанның 2-кестесінің 5-бағанында ескерілген өзге де өзен үйректерінің саны көрсетіледі.</w:t>
      </w:r>
    </w:p>
    <w:bookmarkEnd w:id="28"/>
    <w:bookmarkStart w:name="z43" w:id="29"/>
    <w:p>
      <w:pPr>
        <w:spacing w:after="0"/>
        <w:ind w:left="0"/>
        <w:jc w:val="both"/>
      </w:pPr>
      <w:r>
        <w:rPr>
          <w:rFonts w:ascii="Times New Roman"/>
          <w:b w:val="false"/>
          <w:i w:val="false"/>
          <w:color w:val="000000"/>
          <w:sz w:val="28"/>
        </w:rPr>
        <w:t>
      12. Нысанның 2-кестесінің 6-бағанында 2, 3, 4, 5-бағандардың қосындысына тең есепке алынған үйректердің жалпы саны көрсетіледі.</w:t>
      </w:r>
    </w:p>
    <w:bookmarkEnd w:id="29"/>
    <w:bookmarkStart w:name="z44" w:id="30"/>
    <w:p>
      <w:pPr>
        <w:spacing w:after="0"/>
        <w:ind w:left="0"/>
        <w:jc w:val="both"/>
      </w:pPr>
      <w:r>
        <w:rPr>
          <w:rFonts w:ascii="Times New Roman"/>
          <w:b w:val="false"/>
          <w:i w:val="false"/>
          <w:color w:val="000000"/>
          <w:sz w:val="28"/>
        </w:rPr>
        <w:t>
      13. Нысанның 2-кестесінің 7-бағанында есепке алынған қасқалдақ саны көрсетіледі.</w:t>
      </w:r>
    </w:p>
    <w:bookmarkEnd w:id="30"/>
    <w:bookmarkStart w:name="z45" w:id="31"/>
    <w:p>
      <w:pPr>
        <w:spacing w:after="0"/>
        <w:ind w:left="0"/>
        <w:jc w:val="both"/>
      </w:pPr>
      <w:r>
        <w:rPr>
          <w:rFonts w:ascii="Times New Roman"/>
          <w:b w:val="false"/>
          <w:i w:val="false"/>
          <w:color w:val="000000"/>
          <w:sz w:val="28"/>
        </w:rPr>
        <w:t>
      14. Нысанның 2-кестесінің 8-бағанында ескерілген қаздардың саны көрсетіледі.</w:t>
      </w:r>
    </w:p>
    <w:bookmarkEnd w:id="31"/>
    <w:bookmarkStart w:name="z46" w:id="32"/>
    <w:p>
      <w:pPr>
        <w:spacing w:after="0"/>
        <w:ind w:left="0"/>
        <w:jc w:val="both"/>
      </w:pPr>
      <w:r>
        <w:rPr>
          <w:rFonts w:ascii="Times New Roman"/>
          <w:b w:val="false"/>
          <w:i w:val="false"/>
          <w:color w:val="000000"/>
          <w:sz w:val="28"/>
        </w:rPr>
        <w:t>
      15. Нысанның 3-кестесінің 1-бағанында жануар түрінің атауы көрсетіледі.</w:t>
      </w:r>
    </w:p>
    <w:bookmarkEnd w:id="32"/>
    <w:bookmarkStart w:name="z47" w:id="33"/>
    <w:p>
      <w:pPr>
        <w:spacing w:after="0"/>
        <w:ind w:left="0"/>
        <w:jc w:val="both"/>
      </w:pPr>
      <w:r>
        <w:rPr>
          <w:rFonts w:ascii="Times New Roman"/>
          <w:b w:val="false"/>
          <w:i w:val="false"/>
          <w:color w:val="000000"/>
          <w:sz w:val="28"/>
        </w:rPr>
        <w:t>
      16. Нысанның 3-кестесінің 2-бағанында есепке алумен қамтылған алаңның атауы (мың гектар) көрсетіледі.</w:t>
      </w:r>
    </w:p>
    <w:bookmarkEnd w:id="33"/>
    <w:bookmarkStart w:name="z48" w:id="34"/>
    <w:p>
      <w:pPr>
        <w:spacing w:after="0"/>
        <w:ind w:left="0"/>
        <w:jc w:val="both"/>
      </w:pPr>
      <w:r>
        <w:rPr>
          <w:rFonts w:ascii="Times New Roman"/>
          <w:b w:val="false"/>
          <w:i w:val="false"/>
          <w:color w:val="000000"/>
          <w:sz w:val="28"/>
        </w:rPr>
        <w:t>
      17. Нысанның 3-кестесінің 3-бағанында мыңдаған гектар аумақтың ауданы көрсетіледі.</w:t>
      </w:r>
    </w:p>
    <w:bookmarkEnd w:id="34"/>
    <w:bookmarkStart w:name="z49" w:id="35"/>
    <w:p>
      <w:pPr>
        <w:spacing w:after="0"/>
        <w:ind w:left="0"/>
        <w:jc w:val="both"/>
      </w:pPr>
      <w:r>
        <w:rPr>
          <w:rFonts w:ascii="Times New Roman"/>
          <w:b w:val="false"/>
          <w:i w:val="false"/>
          <w:color w:val="000000"/>
          <w:sz w:val="28"/>
        </w:rPr>
        <w:t>
      18. Нысанның 3-кестесінің 4-бағанында ареал ауданынан (мың гектар) есепке алу алаңы көрсетіледі</w:t>
      </w:r>
    </w:p>
    <w:bookmarkEnd w:id="35"/>
    <w:bookmarkStart w:name="z50" w:id="36"/>
    <w:p>
      <w:pPr>
        <w:spacing w:after="0"/>
        <w:ind w:left="0"/>
        <w:jc w:val="both"/>
      </w:pPr>
      <w:r>
        <w:rPr>
          <w:rFonts w:ascii="Times New Roman"/>
          <w:b w:val="false"/>
          <w:i w:val="false"/>
          <w:color w:val="000000"/>
          <w:sz w:val="28"/>
        </w:rPr>
        <w:t>
      19. Нысанның 3-кестесінің 5-бағанында диапазонның жалпы ауданынан есепке алу жүргізілген пайызбен аудан көрсетіледі.</w:t>
      </w:r>
    </w:p>
    <w:bookmarkEnd w:id="36"/>
    <w:bookmarkStart w:name="z51" w:id="37"/>
    <w:p>
      <w:pPr>
        <w:spacing w:after="0"/>
        <w:ind w:left="0"/>
        <w:jc w:val="both"/>
      </w:pPr>
      <w:r>
        <w:rPr>
          <w:rFonts w:ascii="Times New Roman"/>
          <w:b w:val="false"/>
          <w:i w:val="false"/>
          <w:color w:val="000000"/>
          <w:sz w:val="28"/>
        </w:rPr>
        <w:t>
      20. Нысанның 3-кестесінің 6, 7 және 8-бағандарында жабайы тұяқты жануарларды жынысы мен жасы бойынша есепке алу көрсеткіштері көрсетіледі.</w:t>
      </w:r>
    </w:p>
    <w:bookmarkEnd w:id="37"/>
    <w:bookmarkStart w:name="z52" w:id="38"/>
    <w:p>
      <w:pPr>
        <w:spacing w:after="0"/>
        <w:ind w:left="0"/>
        <w:jc w:val="both"/>
      </w:pPr>
      <w:r>
        <w:rPr>
          <w:rFonts w:ascii="Times New Roman"/>
          <w:b w:val="false"/>
          <w:i w:val="false"/>
          <w:color w:val="000000"/>
          <w:sz w:val="28"/>
        </w:rPr>
        <w:t>
      21. Нысанның 3-кестесінің 10, 11, 12 және 13-бағандарында жабайы тұяқты жануарлардың жынысы мен жасы бойынша есепке алу көрсеткіштері көрсетіледі.</w:t>
      </w:r>
    </w:p>
    <w:bookmarkEnd w:id="38"/>
    <w:bookmarkStart w:name="z53" w:id="39"/>
    <w:p>
      <w:pPr>
        <w:spacing w:after="0"/>
        <w:ind w:left="0"/>
        <w:jc w:val="both"/>
      </w:pPr>
      <w:r>
        <w:rPr>
          <w:rFonts w:ascii="Times New Roman"/>
          <w:b w:val="false"/>
          <w:i w:val="false"/>
          <w:color w:val="000000"/>
          <w:sz w:val="28"/>
        </w:rPr>
        <w:t>
      22. Нысанның 3-кестесінің 14-бағанында популяция тығыздығы 1000 гектарға көрсетіледі.</w:t>
      </w:r>
    </w:p>
    <w:bookmarkEnd w:id="39"/>
    <w:bookmarkStart w:name="z54" w:id="40"/>
    <w:p>
      <w:pPr>
        <w:spacing w:after="0"/>
        <w:ind w:left="0"/>
        <w:jc w:val="both"/>
      </w:pPr>
      <w:r>
        <w:rPr>
          <w:rFonts w:ascii="Times New Roman"/>
          <w:b w:val="false"/>
          <w:i w:val="false"/>
          <w:color w:val="000000"/>
          <w:sz w:val="28"/>
        </w:rPr>
        <w:t>
      23. Нысанның 4 1) кестесінің 1-бағанында көктемгі аралықта көші-қон кезеңінде ескерілген су айдындарындағы аңшылық құстардың түрі көрсетіледі.</w:t>
      </w:r>
    </w:p>
    <w:bookmarkEnd w:id="40"/>
    <w:bookmarkStart w:name="z55" w:id="41"/>
    <w:p>
      <w:pPr>
        <w:spacing w:after="0"/>
        <w:ind w:left="0"/>
        <w:jc w:val="both"/>
      </w:pPr>
      <w:r>
        <w:rPr>
          <w:rFonts w:ascii="Times New Roman"/>
          <w:b w:val="false"/>
          <w:i w:val="false"/>
          <w:color w:val="000000"/>
          <w:sz w:val="28"/>
        </w:rPr>
        <w:t>
      24. Нысанның 4-кестесінің 2-бағанында 1) көктемгі аралықта көші-қон кезеңінде есепке алынатын құстардың алғашқы пайда болған күні көрсетіледі.</w:t>
      </w:r>
    </w:p>
    <w:bookmarkEnd w:id="41"/>
    <w:bookmarkStart w:name="z56" w:id="42"/>
    <w:p>
      <w:pPr>
        <w:spacing w:after="0"/>
        <w:ind w:left="0"/>
        <w:jc w:val="both"/>
      </w:pPr>
      <w:r>
        <w:rPr>
          <w:rFonts w:ascii="Times New Roman"/>
          <w:b w:val="false"/>
          <w:i w:val="false"/>
          <w:color w:val="000000"/>
          <w:sz w:val="28"/>
        </w:rPr>
        <w:t>
      25. Нысанның 4-кестесінің 3-бағанында 1) көктемгі аралықта көші-қон кезеңінде есепке алынатын құстардың жаппай ұшып өту күні көрсетіледі.</w:t>
      </w:r>
    </w:p>
    <w:bookmarkEnd w:id="42"/>
    <w:bookmarkStart w:name="z57" w:id="43"/>
    <w:p>
      <w:pPr>
        <w:spacing w:after="0"/>
        <w:ind w:left="0"/>
        <w:jc w:val="both"/>
      </w:pPr>
      <w:r>
        <w:rPr>
          <w:rFonts w:ascii="Times New Roman"/>
          <w:b w:val="false"/>
          <w:i w:val="false"/>
          <w:color w:val="000000"/>
          <w:sz w:val="28"/>
        </w:rPr>
        <w:t>
      26. Нысанның 4-кестесінің 4-бағанында 1) көктемгі аралықта көші-қон кезеңінде есепке алынатын құстардың ұшып өтуінің аяқталу күні көрсетіледі.</w:t>
      </w:r>
    </w:p>
    <w:bookmarkEnd w:id="43"/>
    <w:bookmarkStart w:name="z58" w:id="44"/>
    <w:p>
      <w:pPr>
        <w:spacing w:after="0"/>
        <w:ind w:left="0"/>
        <w:jc w:val="both"/>
      </w:pPr>
      <w:r>
        <w:rPr>
          <w:rFonts w:ascii="Times New Roman"/>
          <w:b w:val="false"/>
          <w:i w:val="false"/>
          <w:color w:val="000000"/>
          <w:sz w:val="28"/>
        </w:rPr>
        <w:t>
      27. Нысанның 4-кестесінің 5-бағанында 1) тұрақты бақылау пункттерінен таңертеңгі уақытта көктемгі ұшудағы құстардың есепке алынған саны көрсетіледі.</w:t>
      </w:r>
    </w:p>
    <w:bookmarkEnd w:id="44"/>
    <w:bookmarkStart w:name="z59" w:id="45"/>
    <w:p>
      <w:pPr>
        <w:spacing w:after="0"/>
        <w:ind w:left="0"/>
        <w:jc w:val="both"/>
      </w:pPr>
      <w:r>
        <w:rPr>
          <w:rFonts w:ascii="Times New Roman"/>
          <w:b w:val="false"/>
          <w:i w:val="false"/>
          <w:color w:val="000000"/>
          <w:sz w:val="28"/>
        </w:rPr>
        <w:t>
      28. Нысанның 4 1) кестесінің 6-бағанында тұрақты бақылау пункттерінен кешкі уақытта көктемгі ұшудағы құстардың есепке алынған саны көрсетіледі.</w:t>
      </w:r>
    </w:p>
    <w:bookmarkEnd w:id="45"/>
    <w:bookmarkStart w:name="z60" w:id="46"/>
    <w:p>
      <w:pPr>
        <w:spacing w:after="0"/>
        <w:ind w:left="0"/>
        <w:jc w:val="both"/>
      </w:pPr>
      <w:r>
        <w:rPr>
          <w:rFonts w:ascii="Times New Roman"/>
          <w:b w:val="false"/>
          <w:i w:val="false"/>
          <w:color w:val="000000"/>
          <w:sz w:val="28"/>
        </w:rPr>
        <w:t>
      29. Нысанның 4-кестесінің 7-бағанында 5 және 6-бағандарда көрсетілген құстар санының сомасына тең көктемгі аралықтағы құстардың жалпы саны көрсетіледі.</w:t>
      </w:r>
    </w:p>
    <w:bookmarkEnd w:id="46"/>
    <w:bookmarkStart w:name="z61" w:id="47"/>
    <w:p>
      <w:pPr>
        <w:spacing w:after="0"/>
        <w:ind w:left="0"/>
        <w:jc w:val="both"/>
      </w:pPr>
      <w:r>
        <w:rPr>
          <w:rFonts w:ascii="Times New Roman"/>
          <w:b w:val="false"/>
          <w:i w:val="false"/>
          <w:color w:val="000000"/>
          <w:sz w:val="28"/>
        </w:rPr>
        <w:t>
      30. Нысанның 4 2) кестесінің 2-бағанында күзгі аралықта көші-қон кезеңінде ескерілген құстардың түрі көрсетіледі.</w:t>
      </w:r>
    </w:p>
    <w:bookmarkEnd w:id="47"/>
    <w:bookmarkStart w:name="z62" w:id="48"/>
    <w:p>
      <w:pPr>
        <w:spacing w:after="0"/>
        <w:ind w:left="0"/>
        <w:jc w:val="both"/>
      </w:pPr>
      <w:r>
        <w:rPr>
          <w:rFonts w:ascii="Times New Roman"/>
          <w:b w:val="false"/>
          <w:i w:val="false"/>
          <w:color w:val="000000"/>
          <w:sz w:val="28"/>
        </w:rPr>
        <w:t>
      31. Нысанның 4 2) кестесінің 3-бағанында күзгі аралықта қоныс аудару кезеңінде есепке алынатын құстардың алғашқы пайда болған күні көрсетіледі.</w:t>
      </w:r>
    </w:p>
    <w:bookmarkEnd w:id="48"/>
    <w:bookmarkStart w:name="z63" w:id="49"/>
    <w:p>
      <w:pPr>
        <w:spacing w:after="0"/>
        <w:ind w:left="0"/>
        <w:jc w:val="both"/>
      </w:pPr>
      <w:r>
        <w:rPr>
          <w:rFonts w:ascii="Times New Roman"/>
          <w:b w:val="false"/>
          <w:i w:val="false"/>
          <w:color w:val="000000"/>
          <w:sz w:val="28"/>
        </w:rPr>
        <w:t>
      32. Нысанның 4-кестесінің 4-бағанында 2) күзгі аралықта көші-қон кезеңінде есепке алынатын құстардың жаппай ұшып өту күні көрсетіледі.</w:t>
      </w:r>
    </w:p>
    <w:bookmarkEnd w:id="49"/>
    <w:bookmarkStart w:name="z64" w:id="50"/>
    <w:p>
      <w:pPr>
        <w:spacing w:after="0"/>
        <w:ind w:left="0"/>
        <w:jc w:val="both"/>
      </w:pPr>
      <w:r>
        <w:rPr>
          <w:rFonts w:ascii="Times New Roman"/>
          <w:b w:val="false"/>
          <w:i w:val="false"/>
          <w:color w:val="000000"/>
          <w:sz w:val="28"/>
        </w:rPr>
        <w:t>
      33. Нысанның 4-кестесінің 5-бағанында 2) күзгі аралықта көші-қон кезеңінде есепке алынатын құстардың ұшып өтуінің аяқталу күні көрсетіледі.</w:t>
      </w:r>
    </w:p>
    <w:bookmarkEnd w:id="50"/>
    <w:bookmarkStart w:name="z65" w:id="51"/>
    <w:p>
      <w:pPr>
        <w:spacing w:after="0"/>
        <w:ind w:left="0"/>
        <w:jc w:val="both"/>
      </w:pPr>
      <w:r>
        <w:rPr>
          <w:rFonts w:ascii="Times New Roman"/>
          <w:b w:val="false"/>
          <w:i w:val="false"/>
          <w:color w:val="000000"/>
          <w:sz w:val="28"/>
        </w:rPr>
        <w:t>
      34. Нысанның 4 2) - кестесінің 6-бағанында тұрақты бақылау пункттерінен ұшып өтетін құстардың есепке алынған саны көрсетіледі.</w:t>
      </w:r>
    </w:p>
    <w:bookmarkEnd w:id="51"/>
    <w:bookmarkStart w:name="z66" w:id="52"/>
    <w:p>
      <w:pPr>
        <w:spacing w:after="0"/>
        <w:ind w:left="0"/>
        <w:jc w:val="both"/>
      </w:pPr>
      <w:r>
        <w:rPr>
          <w:rFonts w:ascii="Times New Roman"/>
          <w:b w:val="false"/>
          <w:i w:val="false"/>
          <w:color w:val="000000"/>
          <w:sz w:val="28"/>
        </w:rPr>
        <w:t>
      35. Нысанның 5-кестесінің 2-бағанында аңшылық пайдаланушылардың атауы көрсетіледі.</w:t>
      </w:r>
    </w:p>
    <w:bookmarkEnd w:id="52"/>
    <w:bookmarkStart w:name="z67" w:id="53"/>
    <w:p>
      <w:pPr>
        <w:spacing w:after="0"/>
        <w:ind w:left="0"/>
        <w:jc w:val="both"/>
      </w:pPr>
      <w:r>
        <w:rPr>
          <w:rFonts w:ascii="Times New Roman"/>
          <w:b w:val="false"/>
          <w:i w:val="false"/>
          <w:color w:val="000000"/>
          <w:sz w:val="28"/>
        </w:rPr>
        <w:t>
      36. Нысанның 5-кестесінің 3-бағанында аңшылық пайдаланушылардың, аңшылық шаруашылықтарының, ерекше қорғалатын табиғи аумақтардың атауы көрсетіледі.</w:t>
      </w:r>
    </w:p>
    <w:bookmarkEnd w:id="53"/>
    <w:bookmarkStart w:name="z68" w:id="54"/>
    <w:p>
      <w:pPr>
        <w:spacing w:after="0"/>
        <w:ind w:left="0"/>
        <w:jc w:val="both"/>
      </w:pPr>
      <w:r>
        <w:rPr>
          <w:rFonts w:ascii="Times New Roman"/>
          <w:b w:val="false"/>
          <w:i w:val="false"/>
          <w:color w:val="000000"/>
          <w:sz w:val="28"/>
        </w:rPr>
        <w:t>
      37. Нысанның 5-кестесінің 4, 5, 6, 7-бағандарында жабайы жануарлар мен құстарды қоныстандыру, жұмсалған қаражаттың көрсеткіштері көрсетіледі.</w:t>
      </w:r>
    </w:p>
    <w:bookmarkEnd w:id="54"/>
    <w:bookmarkStart w:name="z69" w:id="55"/>
    <w:p>
      <w:pPr>
        <w:spacing w:after="0"/>
        <w:ind w:left="0"/>
        <w:jc w:val="both"/>
      </w:pPr>
      <w:r>
        <w:rPr>
          <w:rFonts w:ascii="Times New Roman"/>
          <w:b w:val="false"/>
          <w:i w:val="false"/>
          <w:color w:val="000000"/>
          <w:sz w:val="28"/>
        </w:rPr>
        <w:t>
      38. Нысанның 6-кестесінің 2-бағанында аңшылық пайдаланушылардың атауы көрсетіледі.</w:t>
      </w:r>
    </w:p>
    <w:bookmarkEnd w:id="55"/>
    <w:bookmarkStart w:name="z70" w:id="56"/>
    <w:p>
      <w:pPr>
        <w:spacing w:after="0"/>
        <w:ind w:left="0"/>
        <w:jc w:val="both"/>
      </w:pPr>
      <w:r>
        <w:rPr>
          <w:rFonts w:ascii="Times New Roman"/>
          <w:b w:val="false"/>
          <w:i w:val="false"/>
          <w:color w:val="000000"/>
          <w:sz w:val="28"/>
        </w:rPr>
        <w:t>
      39. Нысанның 6-кестесінің 3-бағанында жануарлардың жынысы мен жасына қарай түрлері көрсетіледі.</w:t>
      </w:r>
    </w:p>
    <w:bookmarkEnd w:id="56"/>
    <w:bookmarkStart w:name="z71" w:id="57"/>
    <w:p>
      <w:pPr>
        <w:spacing w:after="0"/>
        <w:ind w:left="0"/>
        <w:jc w:val="both"/>
      </w:pPr>
      <w:r>
        <w:rPr>
          <w:rFonts w:ascii="Times New Roman"/>
          <w:b w:val="false"/>
          <w:i w:val="false"/>
          <w:color w:val="000000"/>
          <w:sz w:val="28"/>
        </w:rPr>
        <w:t>
      40. Нысанның 6-кестесінің 4-бағанында бекітілген лимит (квота) көрсетіледі.</w:t>
      </w:r>
    </w:p>
    <w:bookmarkEnd w:id="57"/>
    <w:bookmarkStart w:name="z72" w:id="58"/>
    <w:p>
      <w:pPr>
        <w:spacing w:after="0"/>
        <w:ind w:left="0"/>
        <w:jc w:val="both"/>
      </w:pPr>
      <w:r>
        <w:rPr>
          <w:rFonts w:ascii="Times New Roman"/>
          <w:b w:val="false"/>
          <w:i w:val="false"/>
          <w:color w:val="000000"/>
          <w:sz w:val="28"/>
        </w:rPr>
        <w:t>
      41. Нысанның 6-кестесінің 5-бағанында түрлер бойынша өндірілген жабайы жануарлардың саны көрсетіледі.</w:t>
      </w:r>
    </w:p>
    <w:bookmarkEnd w:id="58"/>
    <w:bookmarkStart w:name="z73" w:id="59"/>
    <w:p>
      <w:pPr>
        <w:spacing w:after="0"/>
        <w:ind w:left="0"/>
        <w:jc w:val="both"/>
      </w:pPr>
      <w:r>
        <w:rPr>
          <w:rFonts w:ascii="Times New Roman"/>
          <w:b w:val="false"/>
          <w:i w:val="false"/>
          <w:color w:val="000000"/>
          <w:sz w:val="28"/>
        </w:rPr>
        <w:t>
      42. Нысанның 6-кестесінің 6-бағанында шетелдік аңшылықтан алынған жабайы жануарлардың саны көрсетіледі.</w:t>
      </w:r>
    </w:p>
    <w:bookmarkEnd w:id="59"/>
    <w:bookmarkStart w:name="z74" w:id="60"/>
    <w:p>
      <w:pPr>
        <w:spacing w:after="0"/>
        <w:ind w:left="0"/>
        <w:jc w:val="both"/>
      </w:pPr>
      <w:r>
        <w:rPr>
          <w:rFonts w:ascii="Times New Roman"/>
          <w:b w:val="false"/>
          <w:i w:val="false"/>
          <w:color w:val="000000"/>
          <w:sz w:val="28"/>
        </w:rPr>
        <w:t>
      43. Нысанның 6-кестесінің 8-бағанында жануарлар дүниесін пайдаланғаны үшін түскен төлемдер (мың теңге) көрсетіледі.</w:t>
      </w:r>
    </w:p>
    <w:bookmarkEnd w:id="60"/>
    <w:bookmarkStart w:name="z75" w:id="61"/>
    <w:p>
      <w:pPr>
        <w:spacing w:after="0"/>
        <w:ind w:left="0"/>
        <w:jc w:val="both"/>
      </w:pPr>
      <w:r>
        <w:rPr>
          <w:rFonts w:ascii="Times New Roman"/>
          <w:b w:val="false"/>
          <w:i w:val="false"/>
          <w:color w:val="000000"/>
          <w:sz w:val="28"/>
        </w:rPr>
        <w:t>
      44. Нысанның 6-кестесінің 9-бағанында жануарлар дүниесін шетелдік аңшылықтан пайдаланғаны үшін түскен төлемдер (мың теңге) көрсетіледі.</w:t>
      </w:r>
    </w:p>
    <w:bookmarkEnd w:id="61"/>
    <w:bookmarkStart w:name="z76" w:id="62"/>
    <w:p>
      <w:pPr>
        <w:spacing w:after="0"/>
        <w:ind w:left="0"/>
        <w:jc w:val="both"/>
      </w:pPr>
      <w:r>
        <w:rPr>
          <w:rFonts w:ascii="Times New Roman"/>
          <w:b w:val="false"/>
          <w:i w:val="false"/>
          <w:color w:val="000000"/>
          <w:sz w:val="28"/>
        </w:rPr>
        <w:t>
      45. Нысанның 6-кестесінің 10-бағанында республикалық бюджетке жіберілген саны көрсетіледі (мың теңге).</w:t>
      </w:r>
    </w:p>
    <w:bookmarkEnd w:id="62"/>
    <w:bookmarkStart w:name="z77" w:id="63"/>
    <w:p>
      <w:pPr>
        <w:spacing w:after="0"/>
        <w:ind w:left="0"/>
        <w:jc w:val="both"/>
      </w:pPr>
      <w:r>
        <w:rPr>
          <w:rFonts w:ascii="Times New Roman"/>
          <w:b w:val="false"/>
          <w:i w:val="false"/>
          <w:color w:val="000000"/>
          <w:sz w:val="28"/>
        </w:rPr>
        <w:t>
      46. Нысанның 6-кестесінің 11-бағанында қатысушы аңшылардың (азаматтардың) саны көрсетіледі.</w:t>
      </w:r>
    </w:p>
    <w:bookmarkEnd w:id="63"/>
    <w:bookmarkStart w:name="z78" w:id="64"/>
    <w:p>
      <w:pPr>
        <w:spacing w:after="0"/>
        <w:ind w:left="0"/>
        <w:jc w:val="both"/>
      </w:pPr>
      <w:r>
        <w:rPr>
          <w:rFonts w:ascii="Times New Roman"/>
          <w:b w:val="false"/>
          <w:i w:val="false"/>
          <w:color w:val="000000"/>
          <w:sz w:val="28"/>
        </w:rPr>
        <w:t>
      47. Нысанның 6-кестесінің 12-бағанында қатысушы аңшылардың (шетел азаматтарының) саны көрсетіледі.</w:t>
      </w:r>
    </w:p>
    <w:bookmarkEnd w:id="64"/>
    <w:p>
      <w:pPr>
        <w:spacing w:after="0"/>
        <w:ind w:left="0"/>
        <w:jc w:val="both"/>
      </w:pPr>
      <w:r>
        <w:rPr>
          <w:rFonts w:ascii="Times New Roman"/>
          <w:b w:val="false"/>
          <w:i w:val="false"/>
          <w:color w:val="000000"/>
          <w:sz w:val="28"/>
        </w:rPr>
        <w:t>
      Есептің соңында оның толтырылған күні, аты, тегі және әкесінің аты (бар болса) көрсетіледі және орындаушының және жануарлар дүниесін қорғау жөніндегі мекеме мен ерекше қорғалатын табиғи аумақтар немесе уәкілетті органның аумақтық бөлімшесі басшысының қолдары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w:t>
            </w:r>
            <w:r>
              <w:br/>
            </w:r>
            <w:r>
              <w:rPr>
                <w:rFonts w:ascii="Times New Roman"/>
                <w:b w:val="false"/>
                <w:i w:val="false"/>
                <w:color w:val="000000"/>
                <w:sz w:val="20"/>
              </w:rPr>
              <w:t>2024 жылғы "___" __________</w:t>
            </w:r>
            <w:r>
              <w:br/>
            </w:r>
            <w:r>
              <w:rPr>
                <w:rFonts w:ascii="Times New Roman"/>
                <w:b w:val="false"/>
                <w:i w:val="false"/>
                <w:color w:val="000000"/>
                <w:sz w:val="20"/>
              </w:rPr>
              <w:t xml:space="preserve">№ _____ бұйрығына </w:t>
            </w:r>
            <w:r>
              <w:br/>
            </w:r>
            <w:r>
              <w:rPr>
                <w:rFonts w:ascii="Times New Roman"/>
                <w:b w:val="false"/>
                <w:i w:val="false"/>
                <w:color w:val="000000"/>
                <w:sz w:val="20"/>
              </w:rPr>
              <w:t>2-қосымша</w:t>
            </w:r>
          </w:p>
        </w:tc>
      </w:tr>
    </w:tbl>
    <w:bookmarkStart w:name="z80" w:id="65"/>
    <w:p>
      <w:pPr>
        <w:spacing w:after="0"/>
        <w:ind w:left="0"/>
        <w:jc w:val="left"/>
      </w:pPr>
      <w:r>
        <w:rPr>
          <w:rFonts w:ascii="Times New Roman"/>
          <w:b/>
          <w:i w:val="false"/>
          <w:color w:val="000000"/>
        </w:rPr>
        <w:t xml:space="preserve"> Аңшылық объектілері болып табылатын жануарлар түрлерінің кадастрлық кітабы</w:t>
      </w:r>
    </w:p>
    <w:bookmarkEnd w:id="65"/>
    <w:p>
      <w:pPr>
        <w:spacing w:after="0"/>
        <w:ind w:left="0"/>
        <w:jc w:val="both"/>
      </w:pPr>
      <w:r>
        <w:rPr>
          <w:rFonts w:ascii="Times New Roman"/>
          <w:b w:val="false"/>
          <w:i w:val="false"/>
          <w:color w:val="000000"/>
          <w:sz w:val="28"/>
        </w:rPr>
        <w:t xml:space="preserve">
      Әкімшілік деректердің нысаны www.gov.kz интернет-ресурста орналастырылған </w:t>
      </w:r>
    </w:p>
    <w:p>
      <w:pPr>
        <w:spacing w:after="0"/>
        <w:ind w:left="0"/>
        <w:jc w:val="both"/>
      </w:pPr>
      <w:r>
        <w:rPr>
          <w:rFonts w:ascii="Times New Roman"/>
          <w:b w:val="false"/>
          <w:i w:val="false"/>
          <w:color w:val="000000"/>
          <w:sz w:val="28"/>
        </w:rPr>
        <w:t>
      Индекс: АШ-2</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Есептік кезең: 20___жыл.</w:t>
      </w:r>
    </w:p>
    <w:p>
      <w:pPr>
        <w:spacing w:after="0"/>
        <w:ind w:left="0"/>
        <w:jc w:val="both"/>
      </w:pPr>
      <w:r>
        <w:rPr>
          <w:rFonts w:ascii="Times New Roman"/>
          <w:b w:val="false"/>
          <w:i w:val="false"/>
          <w:color w:val="000000"/>
          <w:sz w:val="28"/>
        </w:rPr>
        <w:t>
      Ақпаратты ұсынатын тұлғалар тобы: жануарлар дүниесін пайдаланушылар, ерекше қорғалатын табиғи аумақтар және уәкілетті органның аумақтық бөлімшелері.</w:t>
      </w:r>
    </w:p>
    <w:p>
      <w:pPr>
        <w:spacing w:after="0"/>
        <w:ind w:left="0"/>
        <w:jc w:val="both"/>
      </w:pPr>
      <w:r>
        <w:rPr>
          <w:rFonts w:ascii="Times New Roman"/>
          <w:b w:val="false"/>
          <w:i w:val="false"/>
          <w:color w:val="000000"/>
          <w:sz w:val="28"/>
        </w:rPr>
        <w:t>
      Ұсынылады: жануарлар дүниесін пайдаланушылар және ерекше қорғалатын табиғи аумақтар аумақтық бөлімшелердің Қазақстан Республикасы Экология және табиғи ресурстар министрлігінің Орман шаруашылығы және жануарлар дүниесі комитетіне.</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1 қаңтардағы жағдай бойынша.</w:t>
      </w:r>
    </w:p>
    <w:p>
      <w:pPr>
        <w:spacing w:after="0"/>
        <w:ind w:left="0"/>
        <w:jc w:val="both"/>
      </w:pPr>
      <w:r>
        <w:rPr>
          <w:rFonts w:ascii="Times New Roman"/>
          <w:b w:val="false"/>
          <w:i w:val="false"/>
          <w:color w:val="000000"/>
          <w:sz w:val="28"/>
        </w:rPr>
        <w:t>
      Министрлік, ведомство __________________________________________</w:t>
      </w:r>
    </w:p>
    <w:p>
      <w:pPr>
        <w:spacing w:after="0"/>
        <w:ind w:left="0"/>
        <w:jc w:val="both"/>
      </w:pPr>
      <w:r>
        <w:rPr>
          <w:rFonts w:ascii="Times New Roman"/>
          <w:b w:val="false"/>
          <w:i w:val="false"/>
          <w:color w:val="000000"/>
          <w:sz w:val="28"/>
        </w:rPr>
        <w:t>
      Облыстық аумақтық инспекция____________________________________</w:t>
      </w:r>
    </w:p>
    <w:p>
      <w:pPr>
        <w:spacing w:after="0"/>
        <w:ind w:left="0"/>
        <w:jc w:val="both"/>
      </w:pPr>
      <w:r>
        <w:rPr>
          <w:rFonts w:ascii="Times New Roman"/>
          <w:b w:val="false"/>
          <w:i w:val="false"/>
          <w:color w:val="000000"/>
          <w:sz w:val="28"/>
        </w:rPr>
        <w:t>
      Аңшылық шаруашылығы_________________________________________</w:t>
      </w:r>
    </w:p>
    <w:p>
      <w:pPr>
        <w:spacing w:after="0"/>
        <w:ind w:left="0"/>
        <w:jc w:val="both"/>
      </w:pPr>
      <w:r>
        <w:rPr>
          <w:rFonts w:ascii="Times New Roman"/>
          <w:b w:val="false"/>
          <w:i w:val="false"/>
          <w:color w:val="000000"/>
          <w:sz w:val="28"/>
        </w:rPr>
        <w:t>
      Пайдаланушы___________________________________________________</w:t>
      </w:r>
    </w:p>
    <w:p>
      <w:pPr>
        <w:spacing w:after="0"/>
        <w:ind w:left="0"/>
        <w:jc w:val="both"/>
      </w:pPr>
      <w:r>
        <w:rPr>
          <w:rFonts w:ascii="Times New Roman"/>
          <w:b w:val="false"/>
          <w:i w:val="false"/>
          <w:color w:val="000000"/>
          <w:sz w:val="28"/>
        </w:rPr>
        <w:t>
      Пошта мекенжайы ________________________________________________</w:t>
      </w:r>
    </w:p>
    <w:p>
      <w:pPr>
        <w:spacing w:after="0"/>
        <w:ind w:left="0"/>
        <w:jc w:val="both"/>
      </w:pPr>
      <w:r>
        <w:rPr>
          <w:rFonts w:ascii="Times New Roman"/>
          <w:b w:val="false"/>
          <w:i w:val="false"/>
          <w:color w:val="000000"/>
          <w:sz w:val="28"/>
        </w:rPr>
        <w:t>
      БСН (ЖСН) ______________________________________________________</w:t>
      </w:r>
    </w:p>
    <w:p>
      <w:pPr>
        <w:spacing w:after="0"/>
        <w:ind w:left="0"/>
        <w:jc w:val="both"/>
      </w:pPr>
      <w:r>
        <w:rPr>
          <w:rFonts w:ascii="Times New Roman"/>
          <w:b w:val="false"/>
          <w:i w:val="false"/>
          <w:color w:val="000000"/>
          <w:sz w:val="28"/>
        </w:rPr>
        <w:t>
      Аңшылық объектілері болып табылатын жануарлар түрлерінің кадастрлық кітабы</w:t>
      </w:r>
    </w:p>
    <w:p>
      <w:pPr>
        <w:spacing w:after="0"/>
        <w:ind w:left="0"/>
        <w:jc w:val="both"/>
      </w:pPr>
      <w:r>
        <w:rPr>
          <w:rFonts w:ascii="Times New Roman"/>
          <w:b w:val="false"/>
          <w:i w:val="false"/>
          <w:color w:val="000000"/>
          <w:sz w:val="28"/>
        </w:rPr>
        <w:t>
      Басталды: 20 _ _ жылғы "" жағдай бойынша</w:t>
      </w:r>
    </w:p>
    <w:p>
      <w:pPr>
        <w:spacing w:after="0"/>
        <w:ind w:left="0"/>
        <w:jc w:val="both"/>
      </w:pPr>
      <w:r>
        <w:rPr>
          <w:rFonts w:ascii="Times New Roman"/>
          <w:b w:val="false"/>
          <w:i w:val="false"/>
          <w:color w:val="000000"/>
          <w:sz w:val="28"/>
        </w:rPr>
        <w:t>
      Аяқталды: 20 _ _ жылғы "" жағдай бойынша</w:t>
      </w:r>
    </w:p>
    <w:p>
      <w:pPr>
        <w:spacing w:after="0"/>
        <w:ind w:left="0"/>
        <w:jc w:val="both"/>
      </w:pPr>
      <w:r>
        <w:rPr>
          <w:rFonts w:ascii="Times New Roman"/>
          <w:b w:val="false"/>
          <w:i w:val="false"/>
          <w:color w:val="000000"/>
          <w:sz w:val="28"/>
        </w:rPr>
        <w:t>
      _ _ _ Парақта</w:t>
      </w:r>
    </w:p>
    <w:p>
      <w:pPr>
        <w:spacing w:after="0"/>
        <w:ind w:left="0"/>
        <w:jc w:val="both"/>
      </w:pPr>
      <w:r>
        <w:rPr>
          <w:rFonts w:ascii="Times New Roman"/>
          <w:b w:val="false"/>
          <w:i w:val="false"/>
          <w:color w:val="000000"/>
          <w:sz w:val="28"/>
        </w:rPr>
        <w:t>
      Үнемі сақтаңыз</w:t>
      </w:r>
    </w:p>
    <w:bookmarkStart w:name="z81" w:id="66"/>
    <w:p>
      <w:pPr>
        <w:spacing w:after="0"/>
        <w:ind w:left="0"/>
        <w:jc w:val="both"/>
      </w:pPr>
      <w:r>
        <w:rPr>
          <w:rFonts w:ascii="Times New Roman"/>
          <w:b w:val="false"/>
          <w:i w:val="false"/>
          <w:color w:val="000000"/>
          <w:sz w:val="28"/>
        </w:rPr>
        <w:t>
      1-бөлім</w:t>
      </w:r>
    </w:p>
    <w:bookmarkEnd w:id="66"/>
    <w:bookmarkStart w:name="z82" w:id="67"/>
    <w:p>
      <w:pPr>
        <w:spacing w:after="0"/>
        <w:ind w:left="0"/>
        <w:jc w:val="left"/>
      </w:pPr>
      <w:r>
        <w:rPr>
          <w:rFonts w:ascii="Times New Roman"/>
          <w:b/>
          <w:i w:val="false"/>
          <w:color w:val="000000"/>
        </w:rPr>
        <w:t xml:space="preserve"> Аңшылық шаруашылығын жүргізу үшін негіз</w:t>
      </w:r>
    </w:p>
    <w:bookmarkEnd w:id="67"/>
    <w:p>
      <w:pPr>
        <w:spacing w:after="0"/>
        <w:ind w:left="0"/>
        <w:jc w:val="both"/>
      </w:pPr>
      <w:r>
        <w:rPr>
          <w:rFonts w:ascii="Times New Roman"/>
          <w:b w:val="false"/>
          <w:i w:val="false"/>
          <w:color w:val="000000"/>
          <w:sz w:val="28"/>
        </w:rPr>
        <w:t>
      1-бөлімде аңшылық шаруашылығының атауы, пайдаланушының атауы, аңшылық шаруашылығын жүргізуге арналған шарт, аңшылық шаруашылығының паспорты көрсетіледі.</w:t>
      </w:r>
    </w:p>
    <w:bookmarkStart w:name="z83" w:id="68"/>
    <w:p>
      <w:pPr>
        <w:spacing w:after="0"/>
        <w:ind w:left="0"/>
        <w:jc w:val="both"/>
      </w:pPr>
      <w:r>
        <w:rPr>
          <w:rFonts w:ascii="Times New Roman"/>
          <w:b w:val="false"/>
          <w:i w:val="false"/>
          <w:color w:val="000000"/>
          <w:sz w:val="28"/>
        </w:rPr>
        <w:t>
      2-бөлім</w:t>
      </w:r>
    </w:p>
    <w:bookmarkEnd w:id="68"/>
    <w:p>
      <w:pPr>
        <w:spacing w:after="0"/>
        <w:ind w:left="0"/>
        <w:jc w:val="both"/>
      </w:pPr>
      <w:r>
        <w:rPr>
          <w:rFonts w:ascii="Times New Roman"/>
          <w:b w:val="false"/>
          <w:i w:val="false"/>
          <w:color w:val="000000"/>
          <w:sz w:val="28"/>
        </w:rPr>
        <w:t>
      Аңшылық объектілері болып табылатын жануарлар түрлерінің саны және оларды бағалау (дарақ)</w:t>
      </w:r>
    </w:p>
    <w:p>
      <w:pPr>
        <w:spacing w:after="0"/>
        <w:ind w:left="0"/>
        <w:jc w:val="both"/>
      </w:pPr>
      <w:r>
        <w:rPr>
          <w:rFonts w:ascii="Times New Roman"/>
          <w:b w:val="false"/>
          <w:i w:val="false"/>
          <w:color w:val="000000"/>
          <w:sz w:val="28"/>
        </w:rPr>
        <w:t>
      Жануардың түрі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p>
            <w:pPr>
              <w:spacing w:after="20"/>
              <w:ind w:left="20"/>
              <w:jc w:val="both"/>
            </w:pPr>
            <w:r>
              <w:rPr>
                <w:rFonts w:ascii="Times New Roman"/>
                <w:b w:val="false"/>
                <w:i w:val="false"/>
                <w:color w:val="000000"/>
                <w:sz w:val="20"/>
              </w:rPr>
              <w:t>
(дарақ)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p>
            <w:pPr>
              <w:spacing w:after="20"/>
              <w:ind w:left="20"/>
              <w:jc w:val="both"/>
            </w:pPr>
            <w:r>
              <w:rPr>
                <w:rFonts w:ascii="Times New Roman"/>
                <w:b w:val="false"/>
                <w:i w:val="false"/>
                <w:color w:val="000000"/>
                <w:sz w:val="20"/>
              </w:rPr>
              <w:t>
(дарақ)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Төлдері</w:t>
            </w:r>
          </w:p>
          <w:p>
            <w:pPr>
              <w:spacing w:after="20"/>
              <w:ind w:left="20"/>
              <w:jc w:val="both"/>
            </w:pPr>
            <w:r>
              <w:rPr>
                <w:rFonts w:ascii="Times New Roman"/>
                <w:b w:val="false"/>
                <w:i w:val="false"/>
                <w:color w:val="000000"/>
                <w:sz w:val="20"/>
              </w:rPr>
              <w:t>
(дарақ)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Саны – деректер жануарлар түрлері есебінен алынады;</w:t>
      </w:r>
    </w:p>
    <w:p>
      <w:pPr>
        <w:spacing w:after="0"/>
        <w:ind w:left="0"/>
        <w:jc w:val="both"/>
      </w:pPr>
      <w:r>
        <w:rPr>
          <w:rFonts w:ascii="Times New Roman"/>
          <w:b w:val="false"/>
          <w:i w:val="false"/>
          <w:color w:val="000000"/>
          <w:sz w:val="28"/>
        </w:rPr>
        <w:t>
      2) Бағалау құны – деректер жануарлар дүниесін пайдаланғаны үшін төлем ставкаларынан алынады.</w:t>
      </w:r>
    </w:p>
    <w:p>
      <w:pPr>
        <w:spacing w:after="0"/>
        <w:ind w:left="0"/>
        <w:jc w:val="both"/>
      </w:pPr>
      <w:r>
        <w:rPr>
          <w:rFonts w:ascii="Times New Roman"/>
          <w:b w:val="false"/>
          <w:i w:val="false"/>
          <w:color w:val="000000"/>
          <w:sz w:val="28"/>
        </w:rPr>
        <w:t>
      Жануардың әрбір түріне жеке-жеке кесте толтырылады.</w:t>
      </w:r>
    </w:p>
    <w:bookmarkStart w:name="z84" w:id="69"/>
    <w:p>
      <w:pPr>
        <w:spacing w:after="0"/>
        <w:ind w:left="0"/>
        <w:jc w:val="both"/>
      </w:pPr>
      <w:r>
        <w:rPr>
          <w:rFonts w:ascii="Times New Roman"/>
          <w:b w:val="false"/>
          <w:i w:val="false"/>
          <w:color w:val="000000"/>
          <w:sz w:val="28"/>
        </w:rPr>
        <w:t xml:space="preserve">
      3-бөлім </w:t>
      </w:r>
    </w:p>
    <w:bookmarkEnd w:id="69"/>
    <w:p>
      <w:pPr>
        <w:spacing w:after="0"/>
        <w:ind w:left="0"/>
        <w:jc w:val="both"/>
      </w:pPr>
      <w:r>
        <w:rPr>
          <w:rFonts w:ascii="Times New Roman"/>
          <w:b w:val="false"/>
          <w:i w:val="false"/>
          <w:color w:val="000000"/>
          <w:sz w:val="28"/>
        </w:rPr>
        <w:t>
      Аң аулау объектiлерi болып табылатын құстар түрлерiнiң саны және оларды бағалау (дарақ)</w:t>
      </w:r>
    </w:p>
    <w:p>
      <w:pPr>
        <w:spacing w:after="0"/>
        <w:ind w:left="0"/>
        <w:jc w:val="both"/>
      </w:pPr>
      <w:r>
        <w:rPr>
          <w:rFonts w:ascii="Times New Roman"/>
          <w:b w:val="false"/>
          <w:i w:val="false"/>
          <w:color w:val="000000"/>
          <w:sz w:val="28"/>
        </w:rPr>
        <w:t>
      Суда жүзетін құс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сарыала</w:t>
            </w:r>
          </w:p>
          <w:p>
            <w:pPr>
              <w:spacing w:after="20"/>
              <w:ind w:left="20"/>
              <w:jc w:val="both"/>
            </w:pPr>
            <w:r>
              <w:rPr>
                <w:rFonts w:ascii="Times New Roman"/>
                <w:b w:val="false"/>
                <w:i w:val="false"/>
                <w:color w:val="000000"/>
                <w:sz w:val="20"/>
              </w:rPr>
              <w:t>
қаз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Саны – деректер жануарлар түрлері есебінен алынады;</w:t>
      </w:r>
    </w:p>
    <w:p>
      <w:pPr>
        <w:spacing w:after="0"/>
        <w:ind w:left="0"/>
        <w:jc w:val="both"/>
      </w:pPr>
      <w:r>
        <w:rPr>
          <w:rFonts w:ascii="Times New Roman"/>
          <w:b w:val="false"/>
          <w:i w:val="false"/>
          <w:color w:val="000000"/>
          <w:sz w:val="28"/>
        </w:rPr>
        <w:t>
      2) Бағалау құны – деректер жануарлар дүниесін пайдаланғаны үшін төлем ставкаларынан алынады.</w:t>
      </w:r>
    </w:p>
    <w:p>
      <w:pPr>
        <w:spacing w:after="0"/>
        <w:ind w:left="0"/>
        <w:jc w:val="both"/>
      </w:pPr>
      <w:r>
        <w:rPr>
          <w:rFonts w:ascii="Times New Roman"/>
          <w:b w:val="false"/>
          <w:i w:val="false"/>
          <w:color w:val="000000"/>
          <w:sz w:val="28"/>
        </w:rPr>
        <w:t>
      Орман жабайы құсы және орман құсы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Саны – деректер жануарлар түрлері есебінен алынады;</w:t>
      </w:r>
    </w:p>
    <w:p>
      <w:pPr>
        <w:spacing w:after="0"/>
        <w:ind w:left="0"/>
        <w:jc w:val="both"/>
      </w:pPr>
      <w:r>
        <w:rPr>
          <w:rFonts w:ascii="Times New Roman"/>
          <w:b w:val="false"/>
          <w:i w:val="false"/>
          <w:color w:val="000000"/>
          <w:sz w:val="28"/>
        </w:rPr>
        <w:t>
      2) Бағалау құны – деректер жануарлар дүниесін пайдаланғаны үшін төлем ставкаларынан алынады.</w:t>
      </w:r>
    </w:p>
    <w:p>
      <w:pPr>
        <w:spacing w:after="0"/>
        <w:ind w:left="0"/>
        <w:jc w:val="both"/>
      </w:pPr>
      <w:r>
        <w:rPr>
          <w:rFonts w:ascii="Times New Roman"/>
          <w:b w:val="false"/>
          <w:i w:val="false"/>
          <w:color w:val="000000"/>
          <w:sz w:val="28"/>
        </w:rPr>
        <w:t>
      Егістік және дала құсы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кекілік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түркептер-лер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Саны – деректер жануарлар түрлері есебінен алынады;</w:t>
      </w:r>
    </w:p>
    <w:p>
      <w:pPr>
        <w:spacing w:after="0"/>
        <w:ind w:left="0"/>
        <w:jc w:val="both"/>
      </w:pPr>
      <w:r>
        <w:rPr>
          <w:rFonts w:ascii="Times New Roman"/>
          <w:b w:val="false"/>
          <w:i w:val="false"/>
          <w:color w:val="000000"/>
          <w:sz w:val="28"/>
        </w:rPr>
        <w:t>
      2) Бағалау құны – деректер жануарлар дүниесін пайдаланғаны үшін төлем ставкаларынан алынады.</w:t>
      </w:r>
    </w:p>
    <w:p>
      <w:pPr>
        <w:spacing w:after="0"/>
        <w:ind w:left="0"/>
        <w:jc w:val="both"/>
      </w:pPr>
      <w:r>
        <w:rPr>
          <w:rFonts w:ascii="Times New Roman"/>
          <w:b w:val="false"/>
          <w:i w:val="false"/>
          <w:color w:val="000000"/>
          <w:sz w:val="28"/>
        </w:rPr>
        <w:t>
      Батпақ және шабындық құсы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бозқаншыр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Саны – деректер жануарлар түрлері есебінен алынады;</w:t>
      </w:r>
    </w:p>
    <w:p>
      <w:pPr>
        <w:spacing w:after="0"/>
        <w:ind w:left="0"/>
        <w:jc w:val="both"/>
      </w:pPr>
      <w:r>
        <w:rPr>
          <w:rFonts w:ascii="Times New Roman"/>
          <w:b w:val="false"/>
          <w:i w:val="false"/>
          <w:color w:val="000000"/>
          <w:sz w:val="28"/>
        </w:rPr>
        <w:t>
      2) Бағалау құны – деректер жануарлар дүниесін пайдаланғаны үшін төлем ставкаларынан алынады.</w:t>
      </w:r>
    </w:p>
    <w:p>
      <w:pPr>
        <w:spacing w:after="0"/>
        <w:ind w:left="0"/>
        <w:jc w:val="both"/>
      </w:pPr>
      <w:r>
        <w:rPr>
          <w:rFonts w:ascii="Times New Roman"/>
          <w:b w:val="false"/>
          <w:i w:val="false"/>
          <w:color w:val="000000"/>
          <w:sz w:val="28"/>
        </w:rPr>
        <w:t>
      Басқа құстар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сұқсыр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суқұзғын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Аққұтандар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көлбұқа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Саны – деректер жануарлар түрлері есебінен алынады;</w:t>
      </w:r>
    </w:p>
    <w:p>
      <w:pPr>
        <w:spacing w:after="0"/>
        <w:ind w:left="0"/>
        <w:jc w:val="both"/>
      </w:pPr>
      <w:r>
        <w:rPr>
          <w:rFonts w:ascii="Times New Roman"/>
          <w:b w:val="false"/>
          <w:i w:val="false"/>
          <w:color w:val="000000"/>
          <w:sz w:val="28"/>
        </w:rPr>
        <w:t>
      2) Бағалау құны – деректер жануарлар дүниесін пайдаланғаны үшін төлем ставкаларынан алынады.</w:t>
      </w:r>
    </w:p>
    <w:p>
      <w:pPr>
        <w:spacing w:after="0"/>
        <w:ind w:left="0"/>
        <w:jc w:val="both"/>
      </w:pPr>
      <w:r>
        <w:rPr>
          <w:rFonts w:ascii="Times New Roman"/>
          <w:b w:val="false"/>
          <w:i w:val="false"/>
          <w:color w:val="000000"/>
          <w:sz w:val="28"/>
        </w:rPr>
        <w:t>
      Типтік мекенжай бөлігі Типовая адресная часть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 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w:t>
      </w:r>
    </w:p>
    <w:p>
      <w:pPr>
        <w:spacing w:after="0"/>
        <w:ind w:left="0"/>
        <w:jc w:val="both"/>
      </w:pPr>
      <w:r>
        <w:rPr>
          <w:rFonts w:ascii="Times New Roman"/>
          <w:b w:val="false"/>
          <w:i w:val="false"/>
          <w:color w:val="000000"/>
          <w:sz w:val="28"/>
        </w:rPr>
        <w:t>
      частного предпринимательства)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86" w:id="7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w:t>
      </w:r>
    </w:p>
    <w:bookmarkEnd w:id="70"/>
    <w:bookmarkStart w:name="z87" w:id="71"/>
    <w:p>
      <w:pPr>
        <w:spacing w:after="0"/>
        <w:ind w:left="0"/>
        <w:jc w:val="left"/>
      </w:pPr>
      <w:r>
        <w:rPr>
          <w:rFonts w:ascii="Times New Roman"/>
          <w:b/>
          <w:i w:val="false"/>
          <w:color w:val="000000"/>
        </w:rPr>
        <w:t xml:space="preserve"> Аңшылық объектілері болып табылатын жануарлар түрлерінің кадастрлық кітабы</w:t>
      </w:r>
    </w:p>
    <w:bookmarkEnd w:id="71"/>
    <w:bookmarkStart w:name="z88" w:id="72"/>
    <w:p>
      <w:pPr>
        <w:spacing w:after="0"/>
        <w:ind w:left="0"/>
        <w:jc w:val="left"/>
      </w:pPr>
      <w:r>
        <w:rPr>
          <w:rFonts w:ascii="Times New Roman"/>
          <w:b/>
          <w:i w:val="false"/>
          <w:color w:val="000000"/>
        </w:rPr>
        <w:t xml:space="preserve"> 1-тарау. Жалпы ережелер</w:t>
      </w:r>
    </w:p>
    <w:bookmarkEnd w:id="72"/>
    <w:p>
      <w:pPr>
        <w:spacing w:after="0"/>
        <w:ind w:left="0"/>
        <w:jc w:val="left"/>
      </w:pPr>
    </w:p>
    <w:p>
      <w:pPr>
        <w:spacing w:after="0"/>
        <w:ind w:left="0"/>
        <w:jc w:val="both"/>
      </w:pPr>
      <w:r>
        <w:rPr>
          <w:rFonts w:ascii="Times New Roman"/>
          <w:b w:val="false"/>
          <w:i w:val="false"/>
          <w:color w:val="000000"/>
          <w:sz w:val="28"/>
        </w:rPr>
        <w:t xml:space="preserve">
      1. Аңшылық объектілері болып табылатын жануарлар түрлерінің кадастрлық кітабы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жүзеге асырылады.</w:t>
      </w:r>
    </w:p>
    <w:bookmarkStart w:name="z90" w:id="73"/>
    <w:p>
      <w:pPr>
        <w:spacing w:after="0"/>
        <w:ind w:left="0"/>
        <w:jc w:val="left"/>
      </w:pPr>
      <w:r>
        <w:rPr>
          <w:rFonts w:ascii="Times New Roman"/>
          <w:b/>
          <w:i w:val="false"/>
          <w:color w:val="000000"/>
        </w:rPr>
        <w:t xml:space="preserve"> 2-тарау. Нысанды толтыру бойынша түсініктеме</w:t>
      </w:r>
    </w:p>
    <w:bookmarkEnd w:id="73"/>
    <w:bookmarkStart w:name="z91" w:id="74"/>
    <w:p>
      <w:pPr>
        <w:spacing w:after="0"/>
        <w:ind w:left="0"/>
        <w:jc w:val="both"/>
      </w:pPr>
      <w:r>
        <w:rPr>
          <w:rFonts w:ascii="Times New Roman"/>
          <w:b w:val="false"/>
          <w:i w:val="false"/>
          <w:color w:val="000000"/>
          <w:sz w:val="28"/>
        </w:rPr>
        <w:t>
      2. Нысанның 2-бөлімінің 1-бағанында өзгерістер енгізілген күн көрсетіледі.</w:t>
      </w:r>
    </w:p>
    <w:bookmarkEnd w:id="74"/>
    <w:bookmarkStart w:name="z92" w:id="75"/>
    <w:p>
      <w:pPr>
        <w:spacing w:after="0"/>
        <w:ind w:left="0"/>
        <w:jc w:val="both"/>
      </w:pPr>
      <w:r>
        <w:rPr>
          <w:rFonts w:ascii="Times New Roman"/>
          <w:b w:val="false"/>
          <w:i w:val="false"/>
          <w:color w:val="000000"/>
          <w:sz w:val="28"/>
        </w:rPr>
        <w:t>
      3. Нысанның 2-бөлімінің 2, 3-бағандарында аңшылық объектілері болып табылатын жануарлар түрлерінің саны, бағалау құны және жалпы саны көрсетіледі.</w:t>
      </w:r>
    </w:p>
    <w:bookmarkEnd w:id="75"/>
    <w:bookmarkStart w:name="z93" w:id="76"/>
    <w:p>
      <w:pPr>
        <w:spacing w:after="0"/>
        <w:ind w:left="0"/>
        <w:jc w:val="both"/>
      </w:pPr>
      <w:r>
        <w:rPr>
          <w:rFonts w:ascii="Times New Roman"/>
          <w:b w:val="false"/>
          <w:i w:val="false"/>
          <w:color w:val="000000"/>
          <w:sz w:val="28"/>
        </w:rPr>
        <w:t>
      4. Нысанның 2-бөлімінің 4, 5-бағандарында аңшылық объектілері болып табылатын жануарлар түрлерінің саны, бағалау құны және жалпы саны көрсетіледі.</w:t>
      </w:r>
    </w:p>
    <w:bookmarkEnd w:id="76"/>
    <w:bookmarkStart w:name="z94" w:id="77"/>
    <w:p>
      <w:pPr>
        <w:spacing w:after="0"/>
        <w:ind w:left="0"/>
        <w:jc w:val="both"/>
      </w:pPr>
      <w:r>
        <w:rPr>
          <w:rFonts w:ascii="Times New Roman"/>
          <w:b w:val="false"/>
          <w:i w:val="false"/>
          <w:color w:val="000000"/>
          <w:sz w:val="28"/>
        </w:rPr>
        <w:t>
      5. Нысанның 2-бөлімінің 4, 5, 6, 7,8, 9-бағандарында дарақтардағы жынысы мен жасы бойынша аң аулау объектілері болып табылатын жануарлар түрлерінің саны, бағалау құны және жалпы саны көрсетіледі.</w:t>
      </w:r>
    </w:p>
    <w:bookmarkEnd w:id="77"/>
    <w:bookmarkStart w:name="z95" w:id="78"/>
    <w:p>
      <w:pPr>
        <w:spacing w:after="0"/>
        <w:ind w:left="0"/>
        <w:jc w:val="both"/>
      </w:pPr>
      <w:r>
        <w:rPr>
          <w:rFonts w:ascii="Times New Roman"/>
          <w:b w:val="false"/>
          <w:i w:val="false"/>
          <w:color w:val="000000"/>
          <w:sz w:val="28"/>
        </w:rPr>
        <w:t>
      6. Нысанның 1-кестесінің 8, 9, 10, 11-бағандарында жабайы тұяқты жануарлардың жынысы мен жасы бойынша дарақтардағы (жануарларды экстраполяциялағаннан кейін) жалпы саны көрсетіледі.</w:t>
      </w:r>
    </w:p>
    <w:bookmarkEnd w:id="78"/>
    <w:bookmarkStart w:name="z96" w:id="79"/>
    <w:p>
      <w:pPr>
        <w:spacing w:after="0"/>
        <w:ind w:left="0"/>
        <w:jc w:val="both"/>
      </w:pPr>
      <w:r>
        <w:rPr>
          <w:rFonts w:ascii="Times New Roman"/>
          <w:b w:val="false"/>
          <w:i w:val="false"/>
          <w:color w:val="000000"/>
          <w:sz w:val="28"/>
        </w:rPr>
        <w:t>
      7. Нысанның 3-бөлімінің 1-бағанында өзгерістер енгізілген күн көрсетіледі.</w:t>
      </w:r>
    </w:p>
    <w:bookmarkEnd w:id="79"/>
    <w:bookmarkStart w:name="z97" w:id="80"/>
    <w:p>
      <w:pPr>
        <w:spacing w:after="0"/>
        <w:ind w:left="0"/>
        <w:jc w:val="both"/>
      </w:pPr>
      <w:r>
        <w:rPr>
          <w:rFonts w:ascii="Times New Roman"/>
          <w:b w:val="false"/>
          <w:i w:val="false"/>
          <w:color w:val="000000"/>
          <w:sz w:val="28"/>
        </w:rPr>
        <w:t>
      8. Нысанның 3-бөлімінің 2-бағанында жануарлар дүниесін пайдаланушылардың атауы көрсетіледі.</w:t>
      </w:r>
    </w:p>
    <w:bookmarkEnd w:id="80"/>
    <w:bookmarkStart w:name="z98" w:id="81"/>
    <w:p>
      <w:pPr>
        <w:spacing w:after="0"/>
        <w:ind w:left="0"/>
        <w:jc w:val="both"/>
      </w:pPr>
      <w:r>
        <w:rPr>
          <w:rFonts w:ascii="Times New Roman"/>
          <w:b w:val="false"/>
          <w:i w:val="false"/>
          <w:color w:val="000000"/>
          <w:sz w:val="28"/>
        </w:rPr>
        <w:t>
      9. Нысанның 3-бөлімінің 3, 4-бағандарында бағандарда көрсетілген аңшылық объектілері болып табылатын құс түрлерінің саны, бағалау құны және жалпы саны көрсетіледі 5, 6, 7, 8, 9,10, 11, 12,13.</w:t>
      </w:r>
    </w:p>
    <w:bookmarkEnd w:id="81"/>
    <w:bookmarkStart w:name="z99" w:id="82"/>
    <w:p>
      <w:pPr>
        <w:spacing w:after="0"/>
        <w:ind w:left="0"/>
        <w:jc w:val="both"/>
      </w:pPr>
      <w:r>
        <w:rPr>
          <w:rFonts w:ascii="Times New Roman"/>
          <w:b w:val="false"/>
          <w:i w:val="false"/>
          <w:color w:val="000000"/>
          <w:sz w:val="28"/>
        </w:rPr>
        <w:t>
      10. Нысанның 3-бөлімінің 5, 6-бағандарында ескерілген барылдауық саны мен бағалау құны көрсетіледі.</w:t>
      </w:r>
    </w:p>
    <w:bookmarkEnd w:id="82"/>
    <w:bookmarkStart w:name="z100" w:id="83"/>
    <w:p>
      <w:pPr>
        <w:spacing w:after="0"/>
        <w:ind w:left="0"/>
        <w:jc w:val="both"/>
      </w:pPr>
      <w:r>
        <w:rPr>
          <w:rFonts w:ascii="Times New Roman"/>
          <w:b w:val="false"/>
          <w:i w:val="false"/>
          <w:color w:val="000000"/>
          <w:sz w:val="28"/>
        </w:rPr>
        <w:t>
      11. Нысанның 3-бөлімінің 7, 8-бағандарында есепке алынған қаздардың саны мен бағалау құны көрсетіледі.</w:t>
      </w:r>
    </w:p>
    <w:bookmarkEnd w:id="83"/>
    <w:bookmarkStart w:name="z101" w:id="84"/>
    <w:p>
      <w:pPr>
        <w:spacing w:after="0"/>
        <w:ind w:left="0"/>
        <w:jc w:val="both"/>
      </w:pPr>
      <w:r>
        <w:rPr>
          <w:rFonts w:ascii="Times New Roman"/>
          <w:b w:val="false"/>
          <w:i w:val="false"/>
          <w:color w:val="000000"/>
          <w:sz w:val="28"/>
        </w:rPr>
        <w:t>
      12. Нысанның 3-бөлімінің 9, 10-бағандарында есепке алынған үйрек саны мен бағалау құны көрсетіледі.</w:t>
      </w:r>
    </w:p>
    <w:bookmarkEnd w:id="84"/>
    <w:bookmarkStart w:name="z102" w:id="85"/>
    <w:p>
      <w:pPr>
        <w:spacing w:after="0"/>
        <w:ind w:left="0"/>
        <w:jc w:val="both"/>
      </w:pPr>
      <w:r>
        <w:rPr>
          <w:rFonts w:ascii="Times New Roman"/>
          <w:b w:val="false"/>
          <w:i w:val="false"/>
          <w:color w:val="000000"/>
          <w:sz w:val="28"/>
        </w:rPr>
        <w:t>
      13. Нысанның 3-бөлімінің 11, 12-бағандарында есепке алынған италақаз саны мен бағалау құны көрсетіледі.</w:t>
      </w:r>
    </w:p>
    <w:bookmarkEnd w:id="85"/>
    <w:bookmarkStart w:name="z103" w:id="86"/>
    <w:p>
      <w:pPr>
        <w:spacing w:after="0"/>
        <w:ind w:left="0"/>
        <w:jc w:val="both"/>
      </w:pPr>
      <w:r>
        <w:rPr>
          <w:rFonts w:ascii="Times New Roman"/>
          <w:b w:val="false"/>
          <w:i w:val="false"/>
          <w:color w:val="000000"/>
          <w:sz w:val="28"/>
        </w:rPr>
        <w:t>
      14. Нысанның 3-бөлімінің 13-бағанында құстардың басқа түрлерінің бағалау құны және жалпы саны көрсетіледі.</w:t>
      </w:r>
    </w:p>
    <w:bookmarkEnd w:id="86"/>
    <w:bookmarkStart w:name="z104" w:id="87"/>
    <w:p>
      <w:pPr>
        <w:spacing w:after="0"/>
        <w:ind w:left="0"/>
        <w:jc w:val="both"/>
      </w:pPr>
      <w:r>
        <w:rPr>
          <w:rFonts w:ascii="Times New Roman"/>
          <w:b w:val="false"/>
          <w:i w:val="false"/>
          <w:color w:val="000000"/>
          <w:sz w:val="28"/>
        </w:rPr>
        <w:t>
      15. Нысанның 3-бөлімінің 5, 6-бағандарында есепке алынған көк сүңгуір саны мен бағалау құны көрсетіледі.</w:t>
      </w:r>
    </w:p>
    <w:bookmarkEnd w:id="87"/>
    <w:bookmarkStart w:name="z105" w:id="88"/>
    <w:p>
      <w:pPr>
        <w:spacing w:after="0"/>
        <w:ind w:left="0"/>
        <w:jc w:val="both"/>
      </w:pPr>
      <w:r>
        <w:rPr>
          <w:rFonts w:ascii="Times New Roman"/>
          <w:b w:val="false"/>
          <w:i w:val="false"/>
          <w:color w:val="000000"/>
          <w:sz w:val="28"/>
        </w:rPr>
        <w:t>
      16. Нысанның 3-бөлімінің 7, 8-бағандарында есепке алынған қызғыш саны мен бағалау құны көрсетіледі.</w:t>
      </w:r>
    </w:p>
    <w:bookmarkEnd w:id="88"/>
    <w:bookmarkStart w:name="z106" w:id="89"/>
    <w:p>
      <w:pPr>
        <w:spacing w:after="0"/>
        <w:ind w:left="0"/>
        <w:jc w:val="both"/>
      </w:pPr>
      <w:r>
        <w:rPr>
          <w:rFonts w:ascii="Times New Roman"/>
          <w:b w:val="false"/>
          <w:i w:val="false"/>
          <w:color w:val="000000"/>
          <w:sz w:val="28"/>
        </w:rPr>
        <w:t>
      17. Нысанның 3-бөлімінің 9, 10-бағандарында есепке алынған қызылбас сүңгуір саны мен бағалау құны көрсетіледі.</w:t>
      </w:r>
    </w:p>
    <w:bookmarkEnd w:id="89"/>
    <w:bookmarkStart w:name="z107" w:id="90"/>
    <w:p>
      <w:pPr>
        <w:spacing w:after="0"/>
        <w:ind w:left="0"/>
        <w:jc w:val="both"/>
      </w:pPr>
      <w:r>
        <w:rPr>
          <w:rFonts w:ascii="Times New Roman"/>
          <w:b w:val="false"/>
          <w:i w:val="false"/>
          <w:color w:val="000000"/>
          <w:sz w:val="28"/>
        </w:rPr>
        <w:t>
      18. Нысанның 3-бөлімінің 11, 12-бағандарында есепке алынған жылқышы саны мен бағалау құны көрсетіледі.</w:t>
      </w:r>
    </w:p>
    <w:bookmarkEnd w:id="90"/>
    <w:bookmarkStart w:name="z108" w:id="91"/>
    <w:p>
      <w:pPr>
        <w:spacing w:after="0"/>
        <w:ind w:left="0"/>
        <w:jc w:val="both"/>
      </w:pPr>
      <w:r>
        <w:rPr>
          <w:rFonts w:ascii="Times New Roman"/>
          <w:b w:val="false"/>
          <w:i w:val="false"/>
          <w:color w:val="000000"/>
          <w:sz w:val="28"/>
        </w:rPr>
        <w:t>
      19. Нысанның 3-бөлімінің 5, 6-бағандарында есепке алынған қырғауылдардың саны мен бағалау құны көрсетіледі.</w:t>
      </w:r>
    </w:p>
    <w:bookmarkEnd w:id="91"/>
    <w:bookmarkStart w:name="z109" w:id="92"/>
    <w:p>
      <w:pPr>
        <w:spacing w:after="0"/>
        <w:ind w:left="0"/>
        <w:jc w:val="both"/>
      </w:pPr>
      <w:r>
        <w:rPr>
          <w:rFonts w:ascii="Times New Roman"/>
          <w:b w:val="false"/>
          <w:i w:val="false"/>
          <w:color w:val="000000"/>
          <w:sz w:val="28"/>
        </w:rPr>
        <w:t>
      20. Нысанның 3-бөлімінің 7, 8-бағандарында есепке алынған сусылдақ саны мен бағалау құны көрсетіледі.</w:t>
      </w:r>
    </w:p>
    <w:bookmarkEnd w:id="92"/>
    <w:bookmarkStart w:name="z110" w:id="93"/>
    <w:p>
      <w:pPr>
        <w:spacing w:after="0"/>
        <w:ind w:left="0"/>
        <w:jc w:val="both"/>
      </w:pPr>
      <w:r>
        <w:rPr>
          <w:rFonts w:ascii="Times New Roman"/>
          <w:b w:val="false"/>
          <w:i w:val="false"/>
          <w:color w:val="000000"/>
          <w:sz w:val="28"/>
        </w:rPr>
        <w:t>
      21. Нысанның 3-бөлімінің 9, 10-бағандарында есепке алынған бөдене саны мен бағалау құны көрсетіледі.</w:t>
      </w:r>
    </w:p>
    <w:bookmarkEnd w:id="93"/>
    <w:bookmarkStart w:name="z111" w:id="94"/>
    <w:p>
      <w:pPr>
        <w:spacing w:after="0"/>
        <w:ind w:left="0"/>
        <w:jc w:val="both"/>
      </w:pPr>
      <w:r>
        <w:rPr>
          <w:rFonts w:ascii="Times New Roman"/>
          <w:b w:val="false"/>
          <w:i w:val="false"/>
          <w:color w:val="000000"/>
          <w:sz w:val="28"/>
        </w:rPr>
        <w:t>
      22. Нысанның 3-бөлімінің 11, 12-бағандарында есепке алынған тұр кептер саны мен бағалау құны көрсетіледі.</w:t>
      </w:r>
    </w:p>
    <w:bookmarkEnd w:id="94"/>
    <w:bookmarkStart w:name="z112" w:id="95"/>
    <w:p>
      <w:pPr>
        <w:spacing w:after="0"/>
        <w:ind w:left="0"/>
        <w:jc w:val="both"/>
      </w:pPr>
      <w:r>
        <w:rPr>
          <w:rFonts w:ascii="Times New Roman"/>
          <w:b w:val="false"/>
          <w:i w:val="false"/>
          <w:color w:val="000000"/>
          <w:sz w:val="28"/>
        </w:rPr>
        <w:t>
      23. Нысанның 3-бөлімінің 5, 6-бағандарында есепке алынған балшықшы саны мен бағалау құны көрсетіледі.</w:t>
      </w:r>
    </w:p>
    <w:bookmarkEnd w:id="95"/>
    <w:bookmarkStart w:name="z113" w:id="96"/>
    <w:p>
      <w:pPr>
        <w:spacing w:after="0"/>
        <w:ind w:left="0"/>
        <w:jc w:val="both"/>
      </w:pPr>
      <w:r>
        <w:rPr>
          <w:rFonts w:ascii="Times New Roman"/>
          <w:b w:val="false"/>
          <w:i w:val="false"/>
          <w:color w:val="000000"/>
          <w:sz w:val="28"/>
        </w:rPr>
        <w:t>
      24. Нысанның 3-бөлімінің 7, 8-бағандарында есепке алынған су тартар саны мен бағалау құны көрсетіледі.</w:t>
      </w:r>
    </w:p>
    <w:bookmarkEnd w:id="96"/>
    <w:bookmarkStart w:name="z114" w:id="97"/>
    <w:p>
      <w:pPr>
        <w:spacing w:after="0"/>
        <w:ind w:left="0"/>
        <w:jc w:val="both"/>
      </w:pPr>
      <w:r>
        <w:rPr>
          <w:rFonts w:ascii="Times New Roman"/>
          <w:b w:val="false"/>
          <w:i w:val="false"/>
          <w:color w:val="000000"/>
          <w:sz w:val="28"/>
        </w:rPr>
        <w:t>
      25. Нысанның 3-бөлімінің 9, 10-бағандарында есепке алынған коростель саны мен бағалау құны көрсетіледі.</w:t>
      </w:r>
    </w:p>
    <w:bookmarkEnd w:id="97"/>
    <w:bookmarkStart w:name="z115" w:id="98"/>
    <w:p>
      <w:pPr>
        <w:spacing w:after="0"/>
        <w:ind w:left="0"/>
        <w:jc w:val="both"/>
      </w:pPr>
      <w:r>
        <w:rPr>
          <w:rFonts w:ascii="Times New Roman"/>
          <w:b w:val="false"/>
          <w:i w:val="false"/>
          <w:color w:val="000000"/>
          <w:sz w:val="28"/>
        </w:rPr>
        <w:t>
      26. Нысанның 3-бөлімінің 11, 12-бағандарында есепке алынған қызыл қасқа су тартар саны мен бағалау құны көрсетіледі.</w:t>
      </w:r>
    </w:p>
    <w:bookmarkEnd w:id="98"/>
    <w:bookmarkStart w:name="z116" w:id="99"/>
    <w:p>
      <w:pPr>
        <w:spacing w:after="0"/>
        <w:ind w:left="0"/>
        <w:jc w:val="both"/>
      </w:pPr>
      <w:r>
        <w:rPr>
          <w:rFonts w:ascii="Times New Roman"/>
          <w:b w:val="false"/>
          <w:i w:val="false"/>
          <w:color w:val="000000"/>
          <w:sz w:val="28"/>
        </w:rPr>
        <w:t>
      27. Нысанның 3-бөлімінің 5, 6-бағандарында есепке алынған сарыалақаз саны мен бағалау құны көрсетіледі.</w:t>
      </w:r>
    </w:p>
    <w:bookmarkEnd w:id="99"/>
    <w:bookmarkStart w:name="z117" w:id="100"/>
    <w:p>
      <w:pPr>
        <w:spacing w:after="0"/>
        <w:ind w:left="0"/>
        <w:jc w:val="both"/>
      </w:pPr>
      <w:r>
        <w:rPr>
          <w:rFonts w:ascii="Times New Roman"/>
          <w:b w:val="false"/>
          <w:i w:val="false"/>
          <w:color w:val="000000"/>
          <w:sz w:val="28"/>
        </w:rPr>
        <w:t>
      28. Нысанның 3-бөлімінің 7, 8-бағандарында есепке алынған су құзғын саны мен бағалау құны көрсетіледі.</w:t>
      </w:r>
    </w:p>
    <w:bookmarkEnd w:id="100"/>
    <w:bookmarkStart w:name="z118" w:id="101"/>
    <w:p>
      <w:pPr>
        <w:spacing w:after="0"/>
        <w:ind w:left="0"/>
        <w:jc w:val="both"/>
      </w:pPr>
      <w:r>
        <w:rPr>
          <w:rFonts w:ascii="Times New Roman"/>
          <w:b w:val="false"/>
          <w:i w:val="false"/>
          <w:color w:val="000000"/>
          <w:sz w:val="28"/>
        </w:rPr>
        <w:t>
      29. Нысанның 3-бөлімінің 9, 10-бағандарында есепке алынған тырна саны мен бағалау құны көрсетіледі.</w:t>
      </w:r>
    </w:p>
    <w:bookmarkEnd w:id="101"/>
    <w:bookmarkStart w:name="z119" w:id="102"/>
    <w:p>
      <w:pPr>
        <w:spacing w:after="0"/>
        <w:ind w:left="0"/>
        <w:jc w:val="both"/>
      </w:pPr>
      <w:r>
        <w:rPr>
          <w:rFonts w:ascii="Times New Roman"/>
          <w:b w:val="false"/>
          <w:i w:val="false"/>
          <w:color w:val="000000"/>
          <w:sz w:val="28"/>
        </w:rPr>
        <w:t>
      30. Нысанның 3-бөлімінің 11, 12-бағандарында еске алынған үлпілдек саны мен бағалау құны көрсетіледі.</w:t>
      </w:r>
    </w:p>
    <w:bookmarkEnd w:id="102"/>
    <w:p>
      <w:pPr>
        <w:spacing w:after="0"/>
        <w:ind w:left="0"/>
        <w:jc w:val="both"/>
      </w:pPr>
      <w:r>
        <w:rPr>
          <w:rFonts w:ascii="Times New Roman"/>
          <w:b w:val="false"/>
          <w:i w:val="false"/>
          <w:color w:val="000000"/>
          <w:sz w:val="28"/>
        </w:rPr>
        <w:t>
      Есептің соңында оның толтырылған күні, тегі, аты және әкесінің аты (бар болса) көрсетіледі және орындаушының және жануарлар дүниесін қорғау жөніндегі мекеме мен ерекше қорғалатын табиғи аумақтар немесе уәкілетті органның аумақтық бөлімшесі басшысының қолдары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