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1523" w14:textId="a571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Жылжымалы құрамды, арнайы жылжымалы құрамды сыныптау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2024 жылғы 19 шiлдедегi № 250 бұйрығы. Қазақстан Республикасының Әділет министрлігінде 2024 жылғы 22 шiлдеде № 34783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"Теміржол көлігі туралы" Қазақстан Республикасы Заңының 14-бабы 2- тармағының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Жылжымалы құрамды, арнайы жылжымалы құрамның сыныптау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Баяхмет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Жылжымалы құрамды, арнайы жылжымалы құрамды сыныптау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және арнайы жылжымалы құрамның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Түрі, маркасы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Жылжымалы құрам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Жолаушылар жылжымалы құрамы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 арнайы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Жолаушыларды тасымалдау үшін жолаушылар вагоны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ЦМК, ЦМО, СВ, РИЦ, ЦММО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жолында жолаушыларды ыстық тамақпен қамтамасыз ету үшін жолаушылар вагоны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 және жүк багажын тасымалдауға арналған багаж вагоны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ЦМБ, ЦМБП, ЦМП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СЛ/Т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Қызметтік-техникалық вагон, электр станциясы вагоны, дизель-генератор қондырғысы бар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СТ, ЭЛСТ, СТ ДГУ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контингентті тасымалдауға арналған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Жүк жылжымалы құрамы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200, 201, 204, 206, 207, 208,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209, 211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ашық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600,601, 602, 603, 608, 609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7700, 702, 704, 706, 712, 713, 720, 721, 730, 731, 732, 748, 750, 760, 762, 764, 766, 768, 770, 772, 773, 774, 776, 778, 780, 794, 798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Изотермиялық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800, 806, 808, 810, 814, 816, 824, 826, 830, 836, 838, 840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 (думпкар, транспортер, цемент тасығыш, шекем тас тасығыш, астық тасығыш, контейнер тасығыш)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 302, 304, 320, 330, 350, 351, 362, 370, 374, 376, 372, 378, 380, 382, 383, 384, 902, 904, 906, 908, 912, 914, 916, 917, 918, 920, 926, 928, 930, 931, 936, 940, 942, 944, 946, 950, 962, 963, 964, 966, 967, 968, 970, 972, 3900-3981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Тартқыш көлік құралы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тепловозы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ТЭП 70Р, ТЭП33А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тепловоз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(электропневматикалық тежегішімен қамталған)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2(3)ТЭ10 ВК, МК, УК, УТК, 2ТЭ10М, МР, У, УТ,УР, В, ТЭП-70, 2ТЭ10Л, ТЭ33А, ТЭ33АС, CКD9, 2ТЭ25КМ, 2ТЭ116У, ТЭ36А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Маневрлік тепловоз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ТЭМ-2, 2А, 2М, 2У, 2УМУ, ЧМЭ-3, 3Т, ТЭМ-2УМ, CКD6E, ТЭМ-18, ТЭМ2Р, ТЭМ2АР, ТЭМkz, ТГК, ТГМ, ТЭМ7, ТЭМ7А, ТЭМ-15, ТЭ16Z, ТЭМ9, ТЭМ2Н-УГМК, ТЭМ11А, СКД6S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(электропневматикалық тежегішімен қамталған)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ВЛ80С, ВЛ80К, ВЛ80Т, ВЛ60К,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П/К, KZ4A, KZ4AC, KZ4AT,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KZ-8A, EL-21, ПЭ-2, НП-1,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ОПЭ, 2ЭСТ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поезы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ЭД9М, ЭД9Э, ЭД9МК, ЭПЗД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поезы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ДР1-А,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Арнайы жылжымалы құрам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Арнайы өздігінен жүретін жылжымалы құрам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АГМУ, АГМС, АГД, АДМ, АРВ,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АГВ, АЛГ, ДГКУ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автомотрисасы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АС-1, АС-3, АС-4, АС-5, СДП-1, АСЭ-1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Тиеу-көлік мотовозы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МПТ-4, МПТ-6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Ақаутапқы автомотрисасы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Жолөлшегіш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Түзеткіш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Жолға арналған тегістегіш-нығыздағыш-түзеткіш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ВПР, Duomatik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Бағыттамаларға арналған тегістегіш-нығыздағыш-түзеткіш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ВПРС, Unimat, Unimat MF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тұрақтандырғыш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DGS 90N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Балласты тегістегіш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PBR 400 U-RS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тас тазалағыш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RM-80, RM 2002, ЩОМ-200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 аустырғыш және тиегіш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МШП, KGT/V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Шпалды ауыстыруға арналған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MRT - 2S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Шпалұрғыш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Тартым-энергетикалық қондырғысы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ТЭУ-630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жол рельсін дәнекерлегіш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ПРСМ-3, ПРСМ-4, ПРСМ-5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тарту модулі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машинасының кілті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тазалағыш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ажарлағыш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РШП-48, РШП 48-7, РШП 48-6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жүрісіндегі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КЖ, КЖ-163, КЖ-462, КЖ-561,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КЖ-562, КЖ-662, КДЭ, КДЭ25,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КДЭ-151, КДЭ-161, КДЭ-163,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КДЭ-251, КДЭ-253, ЭДК, ДЖ,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КЖДЭ, КЖДЭ-16, КЖДЭ-25,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ЕДК-300, ЕДК-300/2, ЕДК-500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МПД, МПД2, МПК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тазалайтын поезы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ПСС-1К, ППВ СМ, ППВ ПСС, КПВ СМ, КПВ ПСС, ГМ СМ, ГМ ПСС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төсеуге арналған 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Тартқыш-энергетикалық секция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(ТЭС-ПСС) SMD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жүрістегі тартқыш көлік құралы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Unimog U400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Әмбебап тарту модулі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УТМ-2М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Шпалды бекіту машинасы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LFT, МОК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Мобильдік қозғалыстағы біріктірілген диагностикалық зертхана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Арнайы өздігінен жүрмейтін жылжымалы құрам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тазалағыш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СМ-2, СМ-7Н, СМ-5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тазалағыш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СДПМ, СДП-М2, СДП, Таран, ЭСО-3, ФРЭС-2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тазалағыш жоңғы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СС-1, СС-3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балластер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ЭЛБ, ЭЛБ-4С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Төсегіш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Балашенко жүйесіндегі жолтүзеткіш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Ластандырғыштарға арналған құрам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MFS, СЗ-160, СЗ-240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Кюветтік-траншеялық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Тегістегіш-нығыздағыш-өңдегіш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ВПО, ВПО-С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Жиекке май құюшы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 кесуші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Шағылтас тазалағыш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ЩОМ-Д, ЩОМ-4, ЩОМ-4М, ЩОМ-6Р, ЩОМ-6Б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Арнайы-техникалық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Зертхана, ПС, ВНС,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ПС-СВГП-1, Тежегіш-сынақ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вагоны, Салмақ тексеру вагоны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ВПВ-640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поездарының техникасын орналастыруға және жеткізуге арналған арнайы 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поездарының жабдығын орналастыруға және жеткізуге арналған арнайы жабық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Дизель-электр станциялары мен техникалық құралдарды орналастыруға арналған арнайы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РФ, КР, термос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өрт поездарының техникасын орналастыруға және жеткізуге арналған арнайы вагон-гараж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өрт цистернасы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Вагон-жол өлшегіш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КВЛП, СВГП-1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Вагон-дефектоскоп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АВИКОН, УМ-1, ДГЦ-2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жөндейтін летучка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Мобильді диагностикалық кешен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объектілеріне қызмет көрсетуге арналған арнайы жүк вагондары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УСО, SMD, ХДВ, РВС, УП, ППМ, ВЭл, ВПр, ВРС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инфрақұрылым операторының жедел-жөндеуші персоналын сүйемелдеу мен жеткізуге арнайы арналған вагон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әрлеу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"5, 6" цифрымен нөмірленген меншікті жылжымалы құрамды сыныптау осы Тізбеге ұқсас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