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d596" w14:textId="cf3d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бұйрығына және "Тапсырыс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шілдедегі № 269 бұйрығы. Қазақстан Республикасының Әділет министрлігінде 2024 жылғы 22 шілдеде № 34775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5-1-тармақпен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Мемлекеттік инвестициялар және квазимемлекеттік сектор қаражаты есебінен қаржыландырылатын жобалар бойынша, сондай-ақ тұрғын үй-азаматтық мақсаттағы барлық объектілерде жобаны техникалық, авторлық қадағалауды және басқаруды жүзеге асыратын тұлғалар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21224 болып тіркелген) "Бір терезе" қағидаты бойынша құрылыс жүргізуді ұйымдастыру үшін портал мен ақпараттық жүйелерді жүргізу тәртібін айқындайтын қағидаларына сәйкес "бір терезе" қағидаты бойынша құрылыс жүргізуді ұйымдастыру үшін ақпараттық жүйелерде тіркеледі және атқарушылық құжаттаманы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 және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9-1)-тармақшамен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Қағидаларға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мердігерден (бас мердігерден) объектінің пайдалануға қабылдауға дайындығы туралы жазбаша хабарлама және қағаз жеткізгіште және (немесе)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p>
      <w:pPr>
        <w:spacing w:after="0"/>
        <w:ind w:left="0"/>
        <w:jc w:val="both"/>
      </w:pPr>
      <w:r>
        <w:rPr>
          <w:rFonts w:ascii="Times New Roman"/>
          <w:b w:val="false"/>
          <w:i w:val="false"/>
          <w:color w:val="000000"/>
          <w:sz w:val="28"/>
        </w:rPr>
        <w:t>
      1) объектінің дайындығын кешенді тексеруді ұйымдастырады;</w:t>
      </w:r>
    </w:p>
    <w:p>
      <w:pPr>
        <w:spacing w:after="0"/>
        <w:ind w:left="0"/>
        <w:jc w:val="both"/>
      </w:pPr>
      <w:r>
        <w:rPr>
          <w:rFonts w:ascii="Times New Roman"/>
          <w:b w:val="false"/>
          <w:i w:val="false"/>
          <w:color w:val="000000"/>
          <w:sz w:val="28"/>
        </w:rPr>
        <w:t>
      2) сынақтан өткізу және қабылдау кезінде объектінің пайдалану режимін анықтайды;</w:t>
      </w:r>
    </w:p>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мемлекеттік инвестициялар және квазимемлекеттік сектор қаражаты есебінен қаржыландырылатын жобаларды іске асыру кезінде мердігермен, техникалық және авторлық қадағалауларды жүзеге асыратын адамдармен бірге қағаз жеткізгіште және (немесе) АЖ-да электрондық нысанда орындалған атқарушылық техникалық құжаттаманы болуы және жинақтылығы (оның ішінде инженерлік-геодезиялық іздестірулер (атқарушылық түсірілім)) мәніне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тексереді және пайдалануға қабылдайды.</w:t>
      </w:r>
    </w:p>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нысанында көзделген жағдайларда меншiк иесi (тапсырыс беруші, инвестор, құрылыс салушы) өздігінен жүргiзедi.</w:t>
      </w:r>
    </w:p>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7) объектіні пайдалануға қабылдау актісін бекітеді.</w:t>
      </w:r>
    </w:p>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"Азаматтарға арналған үкімет" мемлекеттік корпорациясы" акционерлік қоғамына объектінің техникалық сипаттамаларын және осы тармақтың 4) тармақшасында көзделген құжаттарды қоса бере отырып, объектіні пайдалануға қабылдаудың бекітілген актісін жібереді.".</w:t>
      </w:r>
    </w:p>
    <w:bookmarkStart w:name="z1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Қазақстан Республикасының заңнамасында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5" w:id="4"/>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4"/>
    <w:bookmarkStart w:name="z1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агенттігінің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20" w:id="7"/>
    <w:p>
      <w:pPr>
        <w:spacing w:after="0"/>
        <w:ind w:left="0"/>
        <w:jc w:val="left"/>
      </w:pPr>
      <w:r>
        <w:rPr>
          <w:rFonts w:ascii="Times New Roman"/>
          <w:b/>
          <w:i w:val="false"/>
          <w:color w:val="000000"/>
        </w:rPr>
        <w:t xml:space="preserve"> Әкімшілік деректерді жинауға арналған нысан</w:t>
      </w:r>
    </w:p>
    <w:bookmarkEnd w:id="7"/>
    <w:p>
      <w:pPr>
        <w:spacing w:after="0"/>
        <w:ind w:left="0"/>
        <w:jc w:val="both"/>
      </w:pPr>
      <w:r>
        <w:rPr>
          <w:rFonts w:ascii="Times New Roman"/>
          <w:b w:val="false"/>
          <w:i w:val="false"/>
          <w:color w:val="000000"/>
          <w:sz w:val="28"/>
        </w:rPr>
        <w:t>
      Әкімшілік деректер нысаны www.mps.gov.kz интернет-ресурсында орналастырылған:</w:t>
      </w:r>
    </w:p>
    <w:p>
      <w:pPr>
        <w:spacing w:after="0"/>
        <w:ind w:left="0"/>
        <w:jc w:val="both"/>
      </w:pPr>
      <w:r>
        <w:rPr>
          <w:rFonts w:ascii="Times New Roman"/>
          <w:b w:val="false"/>
          <w:i w:val="false"/>
          <w:color w:val="000000"/>
          <w:sz w:val="28"/>
        </w:rPr>
        <w:t>
      Құрылыстың барысы және орындалған жұмыстардың сапасы туралы есеп</w:t>
      </w:r>
    </w:p>
    <w:p>
      <w:pPr>
        <w:spacing w:after="0"/>
        <w:ind w:left="0"/>
        <w:jc w:val="both"/>
      </w:pPr>
      <w:r>
        <w:rPr>
          <w:rFonts w:ascii="Times New Roman"/>
          <w:b w:val="false"/>
          <w:i w:val="false"/>
          <w:color w:val="000000"/>
          <w:sz w:val="28"/>
        </w:rPr>
        <w:t>
      Есепті кезең 20___ жылғы ____</w:t>
      </w:r>
    </w:p>
    <w:p>
      <w:pPr>
        <w:spacing w:after="0"/>
        <w:ind w:left="0"/>
        <w:jc w:val="both"/>
      </w:pPr>
      <w:r>
        <w:rPr>
          <w:rFonts w:ascii="Times New Roman"/>
          <w:b w:val="false"/>
          <w:i w:val="false"/>
          <w:color w:val="000000"/>
          <w:sz w:val="28"/>
        </w:rPr>
        <w:t>
      Индекс: 1-ОЖБЖ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аясы: Техникалық қадағалау қызметін жүргізетін жеке және заңды тұлғалар.</w:t>
      </w:r>
    </w:p>
    <w:p>
      <w:pPr>
        <w:spacing w:after="0"/>
        <w:ind w:left="0"/>
        <w:jc w:val="both"/>
      </w:pPr>
      <w:r>
        <w:rPr>
          <w:rFonts w:ascii="Times New Roman"/>
          <w:b w:val="false"/>
          <w:i w:val="false"/>
          <w:color w:val="000000"/>
          <w:sz w:val="28"/>
        </w:rPr>
        <w:t>
      Нысан қайда ұсынылады: Мемлекеттік сәулет-құрылыс бақылау органдары.</w:t>
      </w:r>
    </w:p>
    <w:p>
      <w:pPr>
        <w:spacing w:after="0"/>
        <w:ind w:left="0"/>
        <w:jc w:val="both"/>
      </w:pPr>
      <w:r>
        <w:rPr>
          <w:rFonts w:ascii="Times New Roman"/>
          <w:b w:val="false"/>
          <w:i w:val="false"/>
          <w:color w:val="000000"/>
          <w:sz w:val="28"/>
        </w:rPr>
        <w:t>
      Ұсыну мерзімі: айына бір рет, есепті кезеңнен кейінгі 5-күннен кешіктірмей.</w:t>
      </w:r>
    </w:p>
    <w:p>
      <w:pPr>
        <w:spacing w:after="0"/>
        <w:ind w:left="0"/>
        <w:jc w:val="both"/>
      </w:pPr>
      <w:r>
        <w:rPr>
          <w:rFonts w:ascii="Times New Roman"/>
          <w:b w:val="false"/>
          <w:i w:val="false"/>
          <w:color w:val="000000"/>
          <w:sz w:val="28"/>
        </w:rPr>
        <w:t>
      Есепті қарау мерзімін мемлекеттік сәулет-құрылыс бақылау органдары құрылыс барысы және орындалатын жұмыстардың сапасы туралы есеп келіп түскен күннен бастап 15 жұмыс күні ішінде жүзеге асырады.</w:t>
      </w:r>
    </w:p>
    <w:bookmarkStart w:name="z21" w:id="8"/>
    <w:p>
      <w:pPr>
        <w:spacing w:after="0"/>
        <w:ind w:left="0"/>
        <w:jc w:val="both"/>
      </w:pPr>
      <w:r>
        <w:rPr>
          <w:rFonts w:ascii="Times New Roman"/>
          <w:b w:val="false"/>
          <w:i w:val="false"/>
          <w:color w:val="000000"/>
          <w:sz w:val="28"/>
        </w:rPr>
        <w:t>
      Нысан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 есепті тапсыру уақыты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орган (мемлекеттік сәулет-құрылыс бақылау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(объектінің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(объектінің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(бұдан әрі - ҚМЖ) жүргізуді бастағаны туралы хабарлама-талоны (талон қабылдаған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жауапкершілік деңгейі:</w:t>
            </w:r>
          </w:p>
          <w:p>
            <w:pPr>
              <w:spacing w:after="20"/>
              <w:ind w:left="20"/>
              <w:jc w:val="both"/>
            </w:pPr>
            <w:r>
              <w:rPr>
                <w:rFonts w:ascii="Times New Roman"/>
                <w:b w:val="false"/>
                <w:i w:val="false"/>
                <w:color w:val="000000"/>
                <w:sz w:val="20"/>
              </w:rPr>
              <w:t>
(І – жоғары, ІІ – қалыпты, ІІ – қалыпты техникалық күрделі емес, ІІІ – төмендетілген)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(заңды тұлға үшін ұйым атауы - бизнес сәйкестендіру нөмірі (бұдан әрі - БСН)/жеке тұлғалар үшін тегі, аты, әкесінің аты (ол болған жағдайда) – жеке сәйкестендіру нөмірі (бұдан әрі -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(ұйымның атауы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ұйымдар (ұйым атауы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 (ұйымның атауы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(заңды тұлға үшін ұйым атауы - БСН)/жеке тұлғалар үшін тегі, аты, әкесінің аты (ол болған жағдайда) -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(заңды тұлға үшін ұйым атауы - БСН)/жеке тұлғалар үшін тегі, аты, әкесінің аты (ол болған жағдайда)-ЖСН)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сарапшылары (тегі, аты, әкесінің аты (ол болған жағдайда)-ЖСН)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дайындығы: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іргетас: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шатыр: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инженерлік желілер: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әрлеу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әлсіз ток жүйелері: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абаттандыру: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(мемлекеттік инвестициялар және квазимемлекеттік сектор қаражаты есебінен қаржыландырылатын объектілерде)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материалдардың жалпы көлемі, млн.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тауар өндірушілердің материалдары пайдаланылды, млн. 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ҚМЖ жұмыстарды жүргізудің күнтізбелік кестесіне сәйкестігі (ия/жоқ)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Атқарушылық-техникалық құжаттаманың жай-күйі ("Құрылыс өндірісі. Кәсіпорындарды, ғимараттарды және құрылыстарды салуды ұйымдастыру" ҚР ҚН 1.03-00-2022 сәйкес толық көлемде жүргізілуде/ жүргізілмейді)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 күтіп ұстау және ҚМЖ өндіру кезінде нормативтік техникалық құжаттар (бұдан әрі – НТҚ)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паспорты: ("Құрылыс өндірісі. Кәсіпорындарды, ғимараттарды және құрылыстарды салуды ұйымдастыру Құрылыс өндірісі" ҚР ҚН 1.03-00-2022 сәйкес келеді/сәйкес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 (МЕМСТ 23407-78 "Құрылыс алаңдары мен құрылыс монтаждау жұмыстарын жүргізу учаскелерінің мүкәммалдық қоршаулары. Техникалық шарттар", ҚР ҚЖ 3.02-142-2014 "Кәсіпорын, ғимарат және имарат алаңдары мен телімдерінің қоршауларын жобалау" сәйкес келеді/сәйкес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дөңгелектердіс/сәйкес кел(қажет болған жағдайда)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қоқыс жинауға арналған құрылғы немесе бункер (қажет болған жағдайда)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алаң ішіндегі жолдардың қатты жабындары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ҚМЖ жүргізу кезінде қоршаған ортаны қорғау, қоршаған аумақ пен халық үшін құрылыс жұмыстарының қауіпсіздігі жөніндегі талаптар сақталады/сақталмайды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инженерлік-техникалық қызметкерлердің (бұдан әрі – ИТҚ ) құрамы (тегі, аты, әкесінің аты (ол болған жағдайда) – ЖСН, мамандануы, аттестат № және күні, аттестатталған орталық – БСН,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сараптамадан өтуді талап етпейтін жобадағы өзгерістер (өзгертудің мәні, өзгерту үшін негіздеме, авторлық қадағалаумен өзгертуді келісу күні, келісу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ескертулер (ескерту, ескерту берілген күн, ескерту жойылған күн, қажетті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фото бекіту (тек gіf, jpg, jpeg, png файлдары 5 мегабайттан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9"/>
    <w:p>
      <w:pPr>
        <w:spacing w:after="0"/>
        <w:ind w:left="0"/>
        <w:jc w:val="both"/>
      </w:pPr>
      <w:r>
        <w:rPr>
          <w:rFonts w:ascii="Times New Roman"/>
          <w:b w:val="false"/>
          <w:i w:val="false"/>
          <w:color w:val="000000"/>
          <w:sz w:val="28"/>
        </w:rPr>
        <w:t>
      Осы есепте келтірілген мәліметтерге байланысты барлық өзгерістер туралы мемлекеттік сәулет-құрылыс бақылау және қадағалау органдарына уақтылы хабарлауға міндеттенемін. Есепте және (немесе) есепке қоса берілетін құжаттарда қамтылған мәліметтер анық.</w:t>
      </w:r>
    </w:p>
    <w:bookmarkEnd w:id="9"/>
    <w:p>
      <w:pPr>
        <w:spacing w:after="0"/>
        <w:ind w:left="0"/>
        <w:jc w:val="both"/>
      </w:pPr>
      <w:r>
        <w:rPr>
          <w:rFonts w:ascii="Times New Roman"/>
          <w:b w:val="false"/>
          <w:i w:val="false"/>
          <w:color w:val="000000"/>
          <w:sz w:val="28"/>
        </w:rPr>
        <w:t>
      Сарапшының электрондық-цифрлық қолтаңбасы (бұдан әрі - ЭЦҚ) _______ (_____)</w:t>
      </w:r>
    </w:p>
    <w:p>
      <w:pPr>
        <w:spacing w:after="0"/>
        <w:ind w:left="0"/>
        <w:jc w:val="both"/>
      </w:pPr>
      <w:r>
        <w:rPr>
          <w:rFonts w:ascii="Times New Roman"/>
          <w:b w:val="false"/>
          <w:i w:val="false"/>
          <w:color w:val="000000"/>
          <w:sz w:val="28"/>
        </w:rPr>
        <w:t>
      Ұйым басшысының ЭЦҚ ___ (____)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"Құрылыстың барысы және орындалған жұмыстардың сапасы туралы есеп" (Индекс: 1-ОЖБЖ, кезеңділігі ай сайын)</w:t>
      </w:r>
    </w:p>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1. Осы Құрылыстың барысы және орындалған жұмыстардың сапасы туралы есеп бойынша әкімшілік деректерді жинауға арналған нысанды (бұдан әрі – Нысан) толтыру жөніндегі түсіндірме оны толтыру тәртібін нақтылайды.</w:t>
      </w:r>
    </w:p>
    <w:bookmarkEnd w:id="11"/>
    <w:bookmarkStart w:name="z25" w:id="12"/>
    <w:p>
      <w:pPr>
        <w:spacing w:after="0"/>
        <w:ind w:left="0"/>
        <w:jc w:val="both"/>
      </w:pPr>
      <w:r>
        <w:rPr>
          <w:rFonts w:ascii="Times New Roman"/>
          <w:b w:val="false"/>
          <w:i w:val="false"/>
          <w:color w:val="000000"/>
          <w:sz w:val="28"/>
        </w:rPr>
        <w:t>
      2. Нысанды техникалық қадағалау қызметін жүргізетін жеке және заңды тұлғалар толтырылады.</w:t>
      </w:r>
    </w:p>
    <w:bookmarkEnd w:id="12"/>
    <w:bookmarkStart w:name="z26" w:id="13"/>
    <w:p>
      <w:pPr>
        <w:spacing w:after="0"/>
        <w:ind w:left="0"/>
        <w:jc w:val="both"/>
      </w:pPr>
      <w:r>
        <w:rPr>
          <w:rFonts w:ascii="Times New Roman"/>
          <w:b w:val="false"/>
          <w:i w:val="false"/>
          <w:color w:val="000000"/>
          <w:sz w:val="28"/>
        </w:rPr>
        <w:t>
      3. Нысан техникалық қадағалаушының жауапты сарапшысының және аккредиттелген заңды тұлғаның басшысының электрондық-цифрлық қолтаңбасын пайдаланумен қол қойылады.</w:t>
      </w:r>
    </w:p>
    <w:bookmarkEnd w:id="13"/>
    <w:bookmarkStart w:name="z27" w:id="14"/>
    <w:p>
      <w:pPr>
        <w:spacing w:after="0"/>
        <w:ind w:left="0"/>
        <w:jc w:val="both"/>
      </w:pPr>
      <w:r>
        <w:rPr>
          <w:rFonts w:ascii="Times New Roman"/>
          <w:b w:val="false"/>
          <w:i w:val="false"/>
          <w:color w:val="000000"/>
          <w:sz w:val="28"/>
        </w:rPr>
        <w:t>
      4. Нысан айына бір рет, есепті кезеңнен кейінгі айдың 5-күнінен кешіктірмей ұсынылады.</w:t>
      </w:r>
    </w:p>
    <w:bookmarkEnd w:id="14"/>
    <w:bookmarkStart w:name="z28" w:id="15"/>
    <w:p>
      <w:pPr>
        <w:spacing w:after="0"/>
        <w:ind w:left="0"/>
        <w:jc w:val="both"/>
      </w:pPr>
      <w:r>
        <w:rPr>
          <w:rFonts w:ascii="Times New Roman"/>
          <w:b w:val="false"/>
          <w:i w:val="false"/>
          <w:color w:val="000000"/>
          <w:sz w:val="28"/>
        </w:rPr>
        <w:t>
      5. Нысан мемлекеттік және орыс тілінде толтырылады.</w:t>
      </w:r>
    </w:p>
    <w:bookmarkEnd w:id="15"/>
    <w:bookmarkStart w:name="z29" w:id="16"/>
    <w:p>
      <w:pPr>
        <w:spacing w:after="0"/>
        <w:ind w:left="0"/>
        <w:jc w:val="both"/>
      </w:pPr>
      <w:r>
        <w:rPr>
          <w:rFonts w:ascii="Times New Roman"/>
          <w:b w:val="false"/>
          <w:i w:val="false"/>
          <w:color w:val="000000"/>
          <w:sz w:val="28"/>
        </w:rPr>
        <w:t>
      6. Есеп нысанын мемлекеттік сәулет-құрылыс бақылау органдары құрылыс барысы және орындалатын жұмыстардың сапасы туралы есеп келіп түскен күннен бастап 15 жұмыс күні ішінде қарайды.</w:t>
      </w:r>
    </w:p>
    <w:bookmarkEnd w:id="16"/>
    <w:bookmarkStart w:name="z30" w:id="17"/>
    <w:p>
      <w:pPr>
        <w:spacing w:after="0"/>
        <w:ind w:left="0"/>
        <w:jc w:val="left"/>
      </w:pPr>
      <w:r>
        <w:rPr>
          <w:rFonts w:ascii="Times New Roman"/>
          <w:b/>
          <w:i w:val="false"/>
          <w:color w:val="000000"/>
        </w:rPr>
        <w:t xml:space="preserve"> 2-тарау. Нысанды толтыру бойынша түсіндірме</w:t>
      </w:r>
    </w:p>
    <w:bookmarkEnd w:id="17"/>
    <w:p>
      <w:pPr>
        <w:spacing w:after="0"/>
        <w:ind w:left="0"/>
        <w:jc w:val="both"/>
      </w:pPr>
      <w:r>
        <w:rPr>
          <w:rFonts w:ascii="Times New Roman"/>
          <w:b w:val="false"/>
          <w:i w:val="false"/>
          <w:color w:val="000000"/>
          <w:sz w:val="28"/>
        </w:rPr>
        <w:t>
      1-бағанда есепті тапсыру кезінде ақпараттық "бір терезе" қағидаты бойынша құрылыс жүргізуді ұйымдастыру үшін порталы автоматты түрде жұмыс істейді.</w:t>
      </w:r>
    </w:p>
    <w:p>
      <w:pPr>
        <w:spacing w:after="0"/>
        <w:ind w:left="0"/>
        <w:jc w:val="both"/>
      </w:pPr>
      <w:r>
        <w:rPr>
          <w:rFonts w:ascii="Times New Roman"/>
          <w:b w:val="false"/>
          <w:i w:val="false"/>
          <w:color w:val="000000"/>
          <w:sz w:val="28"/>
        </w:rPr>
        <w:t>
      2-бағанда есепті қабылдайтын мемлекеттік сәулет-құрылыс бақылау органының атауы көрсетіледі.</w:t>
      </w:r>
    </w:p>
    <w:p>
      <w:pPr>
        <w:spacing w:after="0"/>
        <w:ind w:left="0"/>
        <w:jc w:val="both"/>
      </w:pPr>
      <w:r>
        <w:rPr>
          <w:rFonts w:ascii="Times New Roman"/>
          <w:b w:val="false"/>
          <w:i w:val="false"/>
          <w:color w:val="000000"/>
          <w:sz w:val="28"/>
        </w:rPr>
        <w:t>
      3-бағанда есеп берілетін құрылыс кезеңі көрсетіледі.</w:t>
      </w:r>
    </w:p>
    <w:p>
      <w:pPr>
        <w:spacing w:after="0"/>
        <w:ind w:left="0"/>
        <w:jc w:val="both"/>
      </w:pPr>
      <w:r>
        <w:rPr>
          <w:rFonts w:ascii="Times New Roman"/>
          <w:b w:val="false"/>
          <w:i w:val="false"/>
          <w:color w:val="000000"/>
          <w:sz w:val="28"/>
        </w:rPr>
        <w:t>
      4-бағанда сараптама қорытындысына сәйкес объектінің толық атауы көрсетіледі.</w:t>
      </w:r>
    </w:p>
    <w:p>
      <w:pPr>
        <w:spacing w:after="0"/>
        <w:ind w:left="0"/>
        <w:jc w:val="both"/>
      </w:pPr>
      <w:r>
        <w:rPr>
          <w:rFonts w:ascii="Times New Roman"/>
          <w:b w:val="false"/>
          <w:i w:val="false"/>
          <w:color w:val="000000"/>
          <w:sz w:val="28"/>
        </w:rPr>
        <w:t>
      5-бағанда құрылыс объектісінің орналасқан жері (мекенжайы) көрсетіледі.</w:t>
      </w:r>
    </w:p>
    <w:p>
      <w:pPr>
        <w:spacing w:after="0"/>
        <w:ind w:left="0"/>
        <w:jc w:val="both"/>
      </w:pPr>
      <w:r>
        <w:rPr>
          <w:rFonts w:ascii="Times New Roman"/>
          <w:b w:val="false"/>
          <w:i w:val="false"/>
          <w:color w:val="000000"/>
          <w:sz w:val="28"/>
        </w:rPr>
        <w:t>
      6-бағанда ҚМЖ жүргізу бастағаны туралы хабарлама-талонының қабылдаған № және күні көрсетіледі.</w:t>
      </w:r>
    </w:p>
    <w:p>
      <w:pPr>
        <w:spacing w:after="0"/>
        <w:ind w:left="0"/>
        <w:jc w:val="both"/>
      </w:pPr>
      <w:r>
        <w:rPr>
          <w:rFonts w:ascii="Times New Roman"/>
          <w:b w:val="false"/>
          <w:i w:val="false"/>
          <w:color w:val="000000"/>
          <w:sz w:val="28"/>
        </w:rPr>
        <w:t>
      7-бағанда сараптама қорытындысына сәйкес салынып жатқан объектінің жауапкершілік деңгейі көрсетіледі.</w:t>
      </w:r>
    </w:p>
    <w:p>
      <w:pPr>
        <w:spacing w:after="0"/>
        <w:ind w:left="0"/>
        <w:jc w:val="both"/>
      </w:pPr>
      <w:r>
        <w:rPr>
          <w:rFonts w:ascii="Times New Roman"/>
          <w:b w:val="false"/>
          <w:i w:val="false"/>
          <w:color w:val="000000"/>
          <w:sz w:val="28"/>
        </w:rPr>
        <w:t>
      8-бағанда құрылысқа тапсырыс берушінің деректемелері көрсетіледі.</w:t>
      </w:r>
    </w:p>
    <w:p>
      <w:pPr>
        <w:spacing w:after="0"/>
        <w:ind w:left="0"/>
        <w:jc w:val="both"/>
      </w:pPr>
      <w:r>
        <w:rPr>
          <w:rFonts w:ascii="Times New Roman"/>
          <w:b w:val="false"/>
          <w:i w:val="false"/>
          <w:color w:val="000000"/>
          <w:sz w:val="28"/>
        </w:rPr>
        <w:t>
      9-бағанда құрылыстың бас мердігерінің деректемелері көрсетіледі.</w:t>
      </w:r>
    </w:p>
    <w:p>
      <w:pPr>
        <w:spacing w:after="0"/>
        <w:ind w:left="0"/>
        <w:jc w:val="both"/>
      </w:pPr>
      <w:r>
        <w:rPr>
          <w:rFonts w:ascii="Times New Roman"/>
          <w:b w:val="false"/>
          <w:i w:val="false"/>
          <w:color w:val="000000"/>
          <w:sz w:val="28"/>
        </w:rPr>
        <w:t>
      10-бағанда тартылған қосалқы мердігерлік ұйымдардың деректемелері көрсетіледі.</w:t>
      </w:r>
    </w:p>
    <w:p>
      <w:pPr>
        <w:spacing w:after="0"/>
        <w:ind w:left="0"/>
        <w:jc w:val="both"/>
      </w:pPr>
      <w:r>
        <w:rPr>
          <w:rFonts w:ascii="Times New Roman"/>
          <w:b w:val="false"/>
          <w:i w:val="false"/>
          <w:color w:val="000000"/>
          <w:sz w:val="28"/>
        </w:rPr>
        <w:t>
      11-бағанда бас жобалаушының деректемелері көрсетіледі.</w:t>
      </w:r>
    </w:p>
    <w:p>
      <w:pPr>
        <w:spacing w:after="0"/>
        <w:ind w:left="0"/>
        <w:jc w:val="both"/>
      </w:pPr>
      <w:r>
        <w:rPr>
          <w:rFonts w:ascii="Times New Roman"/>
          <w:b w:val="false"/>
          <w:i w:val="false"/>
          <w:color w:val="000000"/>
          <w:sz w:val="28"/>
        </w:rPr>
        <w:t>
      12- бағанда авторлық қадағалаудың деректемелері көрсетіледі.</w:t>
      </w:r>
    </w:p>
    <w:p>
      <w:pPr>
        <w:spacing w:after="0"/>
        <w:ind w:left="0"/>
        <w:jc w:val="both"/>
      </w:pPr>
      <w:r>
        <w:rPr>
          <w:rFonts w:ascii="Times New Roman"/>
          <w:b w:val="false"/>
          <w:i w:val="false"/>
          <w:color w:val="000000"/>
          <w:sz w:val="28"/>
        </w:rPr>
        <w:t>
      13- бағанда техникалық қадағалаудың деректемелері көрсетіледі.</w:t>
      </w:r>
    </w:p>
    <w:p>
      <w:pPr>
        <w:spacing w:after="0"/>
        <w:ind w:left="0"/>
        <w:jc w:val="both"/>
      </w:pPr>
      <w:r>
        <w:rPr>
          <w:rFonts w:ascii="Times New Roman"/>
          <w:b w:val="false"/>
          <w:i w:val="false"/>
          <w:color w:val="000000"/>
          <w:sz w:val="28"/>
        </w:rPr>
        <w:t>
      14-бағанда объектіде тартылған техникалық қадағалау сарапшыларының деректемелері көрсетіледі.</w:t>
      </w:r>
    </w:p>
    <w:p>
      <w:pPr>
        <w:spacing w:after="0"/>
        <w:ind w:left="0"/>
        <w:jc w:val="both"/>
      </w:pPr>
      <w:r>
        <w:rPr>
          <w:rFonts w:ascii="Times New Roman"/>
          <w:b w:val="false"/>
          <w:i w:val="false"/>
          <w:color w:val="000000"/>
          <w:sz w:val="28"/>
        </w:rPr>
        <w:t>
      15-бағанда мынадай жекелеген конструктивтік бөліктер бойынша объектінің дайындығы туралы деректер (пайызбен) көрсетіледі:</w:t>
      </w:r>
    </w:p>
    <w:p>
      <w:pPr>
        <w:spacing w:after="0"/>
        <w:ind w:left="0"/>
        <w:jc w:val="both"/>
      </w:pPr>
      <w:r>
        <w:rPr>
          <w:rFonts w:ascii="Times New Roman"/>
          <w:b w:val="false"/>
          <w:i w:val="false"/>
          <w:color w:val="000000"/>
          <w:sz w:val="28"/>
        </w:rPr>
        <w:t>
      1) жалпы дайындығы (пайызбен);</w:t>
      </w:r>
    </w:p>
    <w:p>
      <w:pPr>
        <w:spacing w:after="0"/>
        <w:ind w:left="0"/>
        <w:jc w:val="both"/>
      </w:pPr>
      <w:r>
        <w:rPr>
          <w:rFonts w:ascii="Times New Roman"/>
          <w:b w:val="false"/>
          <w:i w:val="false"/>
          <w:color w:val="000000"/>
          <w:sz w:val="28"/>
        </w:rPr>
        <w:t>
      2) іргетас (пайызбен);</w:t>
      </w:r>
    </w:p>
    <w:p>
      <w:pPr>
        <w:spacing w:after="0"/>
        <w:ind w:left="0"/>
        <w:jc w:val="both"/>
      </w:pPr>
      <w:r>
        <w:rPr>
          <w:rFonts w:ascii="Times New Roman"/>
          <w:b w:val="false"/>
          <w:i w:val="false"/>
          <w:color w:val="000000"/>
          <w:sz w:val="28"/>
        </w:rPr>
        <w:t>
      3) қаңқа (пайызбен);</w:t>
      </w:r>
    </w:p>
    <w:p>
      <w:pPr>
        <w:spacing w:after="0"/>
        <w:ind w:left="0"/>
        <w:jc w:val="both"/>
      </w:pPr>
      <w:r>
        <w:rPr>
          <w:rFonts w:ascii="Times New Roman"/>
          <w:b w:val="false"/>
          <w:i w:val="false"/>
          <w:color w:val="000000"/>
          <w:sz w:val="28"/>
        </w:rPr>
        <w:t>
      4) шатыр (пайызбен);</w:t>
      </w:r>
    </w:p>
    <w:p>
      <w:pPr>
        <w:spacing w:after="0"/>
        <w:ind w:left="0"/>
        <w:jc w:val="both"/>
      </w:pPr>
      <w:r>
        <w:rPr>
          <w:rFonts w:ascii="Times New Roman"/>
          <w:b w:val="false"/>
          <w:i w:val="false"/>
          <w:color w:val="000000"/>
          <w:sz w:val="28"/>
        </w:rPr>
        <w:t>
      5) инженерлік желілер (пайызбен);</w:t>
      </w:r>
    </w:p>
    <w:p>
      <w:pPr>
        <w:spacing w:after="0"/>
        <w:ind w:left="0"/>
        <w:jc w:val="both"/>
      </w:pPr>
      <w:r>
        <w:rPr>
          <w:rFonts w:ascii="Times New Roman"/>
          <w:b w:val="false"/>
          <w:i w:val="false"/>
          <w:color w:val="000000"/>
          <w:sz w:val="28"/>
        </w:rPr>
        <w:t>
      6) әрлеу жұмыстары (пайызбен);</w:t>
      </w:r>
    </w:p>
    <w:p>
      <w:pPr>
        <w:spacing w:after="0"/>
        <w:ind w:left="0"/>
        <w:jc w:val="both"/>
      </w:pPr>
      <w:r>
        <w:rPr>
          <w:rFonts w:ascii="Times New Roman"/>
          <w:b w:val="false"/>
          <w:i w:val="false"/>
          <w:color w:val="000000"/>
          <w:sz w:val="28"/>
        </w:rPr>
        <w:t>
      7) әлсіз тоқ жүйелері (пайызбен);</w:t>
      </w:r>
    </w:p>
    <w:p>
      <w:pPr>
        <w:spacing w:after="0"/>
        <w:ind w:left="0"/>
        <w:jc w:val="both"/>
      </w:pPr>
      <w:r>
        <w:rPr>
          <w:rFonts w:ascii="Times New Roman"/>
          <w:b w:val="false"/>
          <w:i w:val="false"/>
          <w:color w:val="000000"/>
          <w:sz w:val="28"/>
        </w:rPr>
        <w:t>
      8) абаттандыру (пайызбен);</w:t>
      </w:r>
    </w:p>
    <w:p>
      <w:pPr>
        <w:spacing w:after="0"/>
        <w:ind w:left="0"/>
        <w:jc w:val="both"/>
      </w:pPr>
      <w:r>
        <w:rPr>
          <w:rFonts w:ascii="Times New Roman"/>
          <w:b w:val="false"/>
          <w:i w:val="false"/>
          <w:color w:val="000000"/>
          <w:sz w:val="28"/>
        </w:rPr>
        <w:t>
      9) ұзындығы (пайызбен);</w:t>
      </w:r>
    </w:p>
    <w:p>
      <w:pPr>
        <w:spacing w:after="0"/>
        <w:ind w:left="0"/>
        <w:jc w:val="both"/>
      </w:pPr>
      <w:r>
        <w:rPr>
          <w:rFonts w:ascii="Times New Roman"/>
          <w:b w:val="false"/>
          <w:i w:val="false"/>
          <w:color w:val="000000"/>
          <w:sz w:val="28"/>
        </w:rPr>
        <w:t>
      10), 11) осы бағанда жоқ объектінің өзге де конструктивтік бөліктері болған жағдайда толтырылады.</w:t>
      </w:r>
    </w:p>
    <w:p>
      <w:pPr>
        <w:spacing w:after="0"/>
        <w:ind w:left="0"/>
        <w:jc w:val="both"/>
      </w:pPr>
      <w:r>
        <w:rPr>
          <w:rFonts w:ascii="Times New Roman"/>
          <w:b w:val="false"/>
          <w:i w:val="false"/>
          <w:color w:val="000000"/>
          <w:sz w:val="28"/>
        </w:rPr>
        <w:t>
      16-бағанда құрылыс кезінде пайдаланылған материалдардың жергілікті қамту үлесі бойынша деректер (млн. теңге, пайызбен) көрсетіледі (тек мемлекеттік инвестициялар және квазимемлекеттік сектор қаражаты есебінен қаржыландырылатын объектілер үшін).</w:t>
      </w:r>
    </w:p>
    <w:p>
      <w:pPr>
        <w:spacing w:after="0"/>
        <w:ind w:left="0"/>
        <w:jc w:val="both"/>
      </w:pPr>
      <w:r>
        <w:rPr>
          <w:rFonts w:ascii="Times New Roman"/>
          <w:b w:val="false"/>
          <w:i w:val="false"/>
          <w:color w:val="000000"/>
          <w:sz w:val="28"/>
        </w:rPr>
        <w:t>
      17-бағанда орындалған ҚМЖ жұмыстарды жүргізудің күнтізбелік кестесіне сәйкестігі немесе сәйкестік еместігі көрсетіледі.</w:t>
      </w:r>
    </w:p>
    <w:p>
      <w:pPr>
        <w:spacing w:after="0"/>
        <w:ind w:left="0"/>
        <w:jc w:val="both"/>
      </w:pPr>
      <w:r>
        <w:rPr>
          <w:rFonts w:ascii="Times New Roman"/>
          <w:b w:val="false"/>
          <w:i w:val="false"/>
          <w:color w:val="000000"/>
          <w:sz w:val="28"/>
        </w:rPr>
        <w:t>
      18-бағанда "Құрылыс өндірісі. Кәсіпорындарды, ғимараттарды және құрылыстарды салуды ұйымдастыру" ҚР ҚН 1.03-00-2022 сәйкес құрылыс құжаттамасының жүргізу ақпараты көрсетіледі.</w:t>
      </w:r>
    </w:p>
    <w:p>
      <w:pPr>
        <w:spacing w:after="0"/>
        <w:ind w:left="0"/>
        <w:jc w:val="both"/>
      </w:pPr>
      <w:r>
        <w:rPr>
          <w:rFonts w:ascii="Times New Roman"/>
          <w:b w:val="false"/>
          <w:i w:val="false"/>
          <w:color w:val="000000"/>
          <w:sz w:val="28"/>
        </w:rPr>
        <w:t>
      19-бағанда құрылыс алаңын күтіп-ұстау және ҚМЖ жүргізу кезінде НТҚ талаптарын сақтау туралы мынадай мәліметтер:</w:t>
      </w:r>
    </w:p>
    <w:p>
      <w:pPr>
        <w:spacing w:after="0"/>
        <w:ind w:left="0"/>
        <w:jc w:val="both"/>
      </w:pPr>
      <w:r>
        <w:rPr>
          <w:rFonts w:ascii="Times New Roman"/>
          <w:b w:val="false"/>
          <w:i w:val="false"/>
          <w:color w:val="000000"/>
          <w:sz w:val="28"/>
        </w:rPr>
        <w:t>
      1) объектінің паспорты "Құрылыс өндірісі. Кәсіпорындарды, ғимараттарды және құрылыстарды салуды ұйымдастыру" ҚР ҚН 1.03-00-2022 сәйкестігі толтырылады;</w:t>
      </w:r>
    </w:p>
    <w:p>
      <w:pPr>
        <w:spacing w:after="0"/>
        <w:ind w:left="0"/>
        <w:jc w:val="both"/>
      </w:pPr>
      <w:r>
        <w:rPr>
          <w:rFonts w:ascii="Times New Roman"/>
          <w:b w:val="false"/>
          <w:i w:val="false"/>
          <w:color w:val="000000"/>
          <w:sz w:val="28"/>
        </w:rPr>
        <w:t>
      2) қоршау "Құрылыс алаңдары мен құрылыс монтаждау жұмыстарын жүргізу учаскелерінің мүкәммалдық қоршаулары. Техникалық шарттар" МЕМСТ 23407-78, "Кәсіпорын, ғимарат және имарат алаңдары мен телімдерінің қоршауларын жобалау" ҚР ҚЖ 3.02-142-2014 сәйкестігі толтырылады;</w:t>
      </w:r>
    </w:p>
    <w:p>
      <w:pPr>
        <w:spacing w:after="0"/>
        <w:ind w:left="0"/>
        <w:jc w:val="both"/>
      </w:pPr>
      <w:r>
        <w:rPr>
          <w:rFonts w:ascii="Times New Roman"/>
          <w:b w:val="false"/>
          <w:i w:val="false"/>
          <w:color w:val="000000"/>
          <w:sz w:val="28"/>
        </w:rPr>
        <w:t>
      3) дөңгелектерді жуу пункті (қажет болған жағдайда) бар немесе жоқ екендігі туралы ақпарат толтырылады;</w:t>
      </w:r>
    </w:p>
    <w:p>
      <w:pPr>
        <w:spacing w:after="0"/>
        <w:ind w:left="0"/>
        <w:jc w:val="both"/>
      </w:pPr>
      <w:r>
        <w:rPr>
          <w:rFonts w:ascii="Times New Roman"/>
          <w:b w:val="false"/>
          <w:i w:val="false"/>
          <w:color w:val="000000"/>
          <w:sz w:val="28"/>
        </w:rPr>
        <w:t>
      4) қоқыс жинауға арналған құрылғы немесе бункер (қажет болған жағдайда) бар немесе жоқ екендігі туралы ақпарат толтырылады;</w:t>
      </w:r>
    </w:p>
    <w:p>
      <w:pPr>
        <w:spacing w:after="0"/>
        <w:ind w:left="0"/>
        <w:jc w:val="both"/>
      </w:pPr>
      <w:r>
        <w:rPr>
          <w:rFonts w:ascii="Times New Roman"/>
          <w:b w:val="false"/>
          <w:i w:val="false"/>
          <w:color w:val="000000"/>
          <w:sz w:val="28"/>
        </w:rPr>
        <w:t>
      5) алаң ішіндегі жолдардың қатты жабындары бар немесе жоқ екендігі туралы ақпарат толтырылады;</w:t>
      </w:r>
    </w:p>
    <w:p>
      <w:pPr>
        <w:spacing w:after="0"/>
        <w:ind w:left="0"/>
        <w:jc w:val="both"/>
      </w:pPr>
      <w:r>
        <w:rPr>
          <w:rFonts w:ascii="Times New Roman"/>
          <w:b w:val="false"/>
          <w:i w:val="false"/>
          <w:color w:val="000000"/>
          <w:sz w:val="28"/>
        </w:rPr>
        <w:t>
      6) ҚМЖ жүргізу кезінде қоршаған ортаны қорғау, қоршаған аумақ пен халық үшін құрылыс жұмыстарының қауіпсіздігі жөніндегі талаптардың сақталатыны туралы ақпарат толтырылады ("Құрылыстағы еңбекті қорғау және қауіпсіздік техникасы" ҚР ҚН 1.03-05-2011).</w:t>
      </w:r>
    </w:p>
    <w:p>
      <w:pPr>
        <w:spacing w:after="0"/>
        <w:ind w:left="0"/>
        <w:jc w:val="both"/>
      </w:pPr>
      <w:r>
        <w:rPr>
          <w:rFonts w:ascii="Times New Roman"/>
          <w:b w:val="false"/>
          <w:i w:val="false"/>
          <w:color w:val="000000"/>
          <w:sz w:val="28"/>
        </w:rPr>
        <w:t>
      20-бағанда мердігерлік ұйымның объектіге тартылған ИТҚ құрамы туралы мәліметтер көрсетіледі.</w:t>
      </w:r>
    </w:p>
    <w:p>
      <w:pPr>
        <w:spacing w:after="0"/>
        <w:ind w:left="0"/>
        <w:jc w:val="both"/>
      </w:pPr>
      <w:r>
        <w:rPr>
          <w:rFonts w:ascii="Times New Roman"/>
          <w:b w:val="false"/>
          <w:i w:val="false"/>
          <w:color w:val="000000"/>
          <w:sz w:val="28"/>
        </w:rPr>
        <w:t>
      21-бағанда қайта сараптама жүргізуді талап етпейтін жобадағы өзгерістер туралы мәліметтер көрсетіледі.</w:t>
      </w:r>
    </w:p>
    <w:p>
      <w:pPr>
        <w:spacing w:after="0"/>
        <w:ind w:left="0"/>
        <w:jc w:val="both"/>
      </w:pPr>
      <w:r>
        <w:rPr>
          <w:rFonts w:ascii="Times New Roman"/>
          <w:b w:val="false"/>
          <w:i w:val="false"/>
          <w:color w:val="000000"/>
          <w:sz w:val="28"/>
        </w:rPr>
        <w:t>
      22-бағанда есепті кезеңде берілген ескертулер туралы мәліметтер көрсетіледі (ескерту, ескерту берілген күн, ескерту жойылған күн, қажетті шаралар, мәртебесі, фото бақылау).</w:t>
      </w:r>
    </w:p>
    <w:p>
      <w:pPr>
        <w:spacing w:after="0"/>
        <w:ind w:left="0"/>
        <w:jc w:val="both"/>
      </w:pPr>
      <w:r>
        <w:rPr>
          <w:rFonts w:ascii="Times New Roman"/>
          <w:b w:val="false"/>
          <w:i w:val="false"/>
          <w:color w:val="000000"/>
          <w:sz w:val="28"/>
        </w:rPr>
        <w:t>
      23-бағанда объектінің gіf, jpg, jpeg, png форматта 5 мегабайттан аспайтын фотоматериалдары қоса беріледі.</w:t>
      </w:r>
    </w:p>
    <w:p>
      <w:pPr>
        <w:spacing w:after="0"/>
        <w:ind w:left="0"/>
        <w:jc w:val="both"/>
      </w:pPr>
      <w:r>
        <w:rPr>
          <w:rFonts w:ascii="Times New Roman"/>
          <w:b w:val="false"/>
          <w:i w:val="false"/>
          <w:color w:val="000000"/>
          <w:sz w:val="28"/>
        </w:rPr>
        <w:t>
      24-бағанда объект бойынша ескертпе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