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97fc" w14:textId="2bb9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жүргізудің және мемлекеттік кірістер органына есептілікті ұсынудың кейбір мәселелері туралы" Қазақстан Республикасы Премьер-Министрінің Бірінші орынбасары – Қазақстан Республикасы Қаржы министрінің 2020 жылғы 10 сәуірдегі № 374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19 шілдедегі № 470 бұйрығы. Қазақстан Республикасының Әділет министрлігінде 2024 жылғы 22 шілдеде № 34773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 жүргізудің және мемлекеттік кірістер органына есептілікті ұсынудың кейбір мәселелері туралы" Қазақстан Республикасы Премьер-Министрінің Бірінші орынбасары – Қазақстан Республикасы Қаржы министрінің 2020 жылғы 10 сәуірдегі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 (бұдан әрі – Қағидалар)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кедендік бақылаудағы тауарларды және (немесе) көлік құралдарын және олармен жасалатын кедендік операцияларды есепке алуды жүргізу тәртібін,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ісі саласындағы қызметті жүзеге асыратын тұлғалар мемлекеттік кірістер органдарына, оның ішінде мемлекеттік кірістер органдарының талабы бойынша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 мерзімін, сондай-ақ есептілікті ұсыну тәсілі, электрондық құжат түрінде ұсынылатын есептердің құрылымы мен форматы, оларды толтыру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есептілікті мемлекеттік кірістер органдарына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Exel форматындағы электронды құжат түрінде ұсынады.</w:t>
      </w:r>
    </w:p>
    <w:bookmarkStart w:name="z13" w:id="2"/>
    <w:p>
      <w:pPr>
        <w:spacing w:after="0"/>
        <w:ind w:left="0"/>
        <w:jc w:val="both"/>
      </w:pPr>
      <w:r>
        <w:rPr>
          <w:rFonts w:ascii="Times New Roman"/>
          <w:b w:val="false"/>
          <w:i w:val="false"/>
          <w:color w:val="000000"/>
          <w:sz w:val="28"/>
        </w:rPr>
        <w:t>
      3.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ресімдейтін тауарлар мен көлік құралдары Exel форматындағы электронды құжат түрінде есепке алынуға жатады.";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"5. Кеден ісі саласында қызметті жүзеге асыратын тұлғалар, уәкілетті экономикалық операторлар, шетелдік тауарларды, сондай-ақ еркін кеден аймағы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есептерін мемлекеттік кірістер органдарының ақпараттық жүйелері арқылы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7" w:id="4"/>
    <w:p>
      <w:pPr>
        <w:spacing w:after="0"/>
        <w:ind w:left="0"/>
        <w:jc w:val="both"/>
      </w:pPr>
      <w:r>
        <w:rPr>
          <w:rFonts w:ascii="Times New Roman"/>
          <w:b w:val="false"/>
          <w:i w:val="false"/>
          <w:color w:val="000000"/>
          <w:sz w:val="28"/>
        </w:rPr>
        <w:t>
      "8-тарау.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органына талап бойынша ұсынылатын жағдайлар";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 xml:space="preserve">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7-қосымша".</w:t>
            </w:r>
          </w:p>
        </w:tc>
      </w:tr>
    </w:tbl>
    <w:bookmarkStart w:name="z32"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3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34"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6"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