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262f" w14:textId="9a52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"Ветеринариялық бақылау бекеттеріндегі мемлекеттік ветеринариялық-санитариялық инспекторлардың нысанды киімнің (погонсыз) үлгілерін және Ветеринариялық бақылау бекеттеріндегі мемлекеттік ветеринариялық-санитариялық инспекторлардың нысанды киімнің (погонсыз) киіп жүру ережесін бекіту туралы" Қазақстан Республикасы Ауыл шаруашылығы министрінің 2012 жылғы 13 наурыздағы № 30/98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2024 жылғы 18 шілдедегі № 253 бұйрығы. Қазақстан Республикасының Әділет министрлігінде 2024 жылғы 19 шілдеде № 34767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"Ветеринариялық бақылау бекеттеріндегі мемлекеттік ветеринариялық-санитариялық инспекторлардың нысанды киімнің (погонсыз) үлгілерін және Ветеринариялық бақылау бекеттеріндегі мемлекеттік ветеринариялық-санитариялық инспекторлардың нысанды киімнің (погонсыз) киіп жүру ережесін бекіту туралы" Қазақстан Республикасы Ауыл шаруашылығы министрінің 2012 жылғы 13 наурыздағы № 30/98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7528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20-бабы </w:t>
      </w:r>
      <w:r>
        <w:rPr>
          <w:rFonts w:ascii="Times New Roman"/>
          <w:b w:val="false"/>
          <w:i w:val="false"/>
          <w:color w:val="000000"/>
          <w:sz w:val="28"/>
        </w:rPr>
        <w:t>6–тармағына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Ветеринариялық бақылау бекеттеріндегі мемлекеттік ветеринариялық-санитариялық инспекторларының нысанды киімді (погонсыз) киіп жүру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 Осы Ветеринариялық бақылау бекеттеріндегі мемлекеттік ветеринариялық-санитариялық инспекторларының нысанды киімді (погонсыз) киіп жүру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Ереже) "Ветеринария туралы"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ветеринариялық бақылау бекеттеріндегі мемлекеттік ветеринариялық-санитариялық инспекторларының нысанды киімді (погонсыз) киіп жүру тәртібін анықтайды.";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Ветеринариялық бақылау және қадағалау комитеті заңнамада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бекеттеріндегі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инспекторларының нысанды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киімді (погонсыз) киіп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облыстарына, республикалық маңызы бар қалаларына және астанасына бекітіліп берілген латын әліпбиінің әріптерімен белгіленген литерлік кодтар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Бекітіліп берілген әріптік символ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