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95cd" w14:textId="3c89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 Қазақстан Республикасы Төтенше жағдайлар министрінің 2022 жылғы 26 қаңтардағы № 28 бұйрығына өзгеріс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2024 жылғы 17 шілдедегі № 275 бұйрығы. Қазақстан Республикасының Әділет министрлігінде 2024 жылғы 18 шілдеде № 34764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 Қазақстан Республикасы Төтенше жағдайлар министрінің 2022 жылғы 26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26675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Мемлекеттік материалдық резервтер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Нурпеисов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