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479" w14:textId="91f8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нұсқаулығын бекіту туралы" Қазақстан Республикасы Әділет министрінің 2022 жылғы 22 қыркүйектегі № 803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17 шiлдедегi № 600 бұйрығы. Қазақстан Республикасының Әділет министрлігінде 2024 жылғы 18 шiлдеде № 34761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нұсқаулығын бекіту туралы" Қазақстан Республикасы Әділет министрінің 2022 жылғы 22 қыркүйектегі № 803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29879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бейнебақылау жүйесі – бейнебақылау камераларының, деректерді беру желілерінің, бағдарламалық және техникалық құралдардың және бейнежазбаларды сақтау құралдарының, сондай-ақ өзара ақпарат алмасуды жүзеге асыратын бағдарламалық және (немесе) техникалық басқару құралдарының жиынтығы;".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Жұмылдыру және азаматтық қорғаныс басқармасы (дербес басқарма құқығында)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