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ee13" w14:textId="20de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Ақпарат және қоғамдық даму министрінің 2022 жылғы 6 желтоқсандағы № 538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15 шілдедегі № 311-НҚ бұйрығы. Қазақстан Республикасының Әділет министрлігінде 2024 жылғы 18 шілдеде № 34756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Ақпарат және қоғамдық даму министрінің 2022 жылғы 6 желтоқсандағы № 538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тiзiлiмiнде № 31055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бұйрықтың ресми жарияланғанынан кейін, Қазақстан Республикасы Мәдениет және ақпарат министрлігінің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берілген бұйрықтың Қазақстан Республикасының Әділет министрлігінде мемлекеттік тіркеуден өткеннен кейін, он жұмыс күні ішінде Қазақстан Республикасы Мәдениет және ақпарат министрлігінің Заң департаментіне берілген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