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874a" w14:textId="8138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жастар саясаты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15 шілдедегі № 309-НҚ бұйрығы. Қазақстан Республикасының Әділет министрлігінде 2024 жылғы 18 шілдеде № 34754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жастар саясаты саласындағы әкімшілік деректерді жинауға арналған нысандар: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"Жартыжылдық негізінде мемлекеттік жастар саясатын іске асыру туралы мәліметтер" әкімшілік деректерін жинауға арналған нысан;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"Жылдық негізде мемлекеттік жастар саясатын іске асыру туралы мәліметтер" әкімшілік деректерін жинауға арналған нысан бекітілсін.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Мәдениет және ақпарат министрлігіне ұсынылады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нысаны: www.gov.kz интернет-ресурстарында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"Жартыжылдық негізінде мемлекеттік жастар саясатын іске асыру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индексі: 2-ЖС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 _ _ жылғы жартыжылдық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құзыретіне мемлекеттік жастар саясатын іске асыру кіретін облыстар мен Астана, Алматы және Шымкент қалаларының жергілікті атқарушы органдарының құрылымдық бөлімшелері.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нысанын ұсыну мерзімі: жыл сайын 1 шілдеге дейін және 1 қаңтарға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Жартыжылдық негізінде мемлекеттік жастар саясатын іске асыру туралы мәліметтер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"Zhas Project" жобасы шеңберінде жұмысқа орналастырылған жастардың саны,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ресурстық орталықтарында консультация алған жастардың саны, 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 Мекенжайы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поштасының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тегі, аты және әкесінің аты (бар болған кезде)      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кезде)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субъектісі болып табылатын тұлғаларды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"Жартыжылдық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жастар саясатын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"Жартыжылдық негізінде мемлекеттік жастар саясатын іске асыру туралы мәліметтер" мемлекеттік жастар саясатындағы әкімшілік деректерді жинауға арналған нысанды толтыру бойынша түсінік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 "Жартыжылдық негізінде мемлекеттік жастар саясатын іске асыру туралы мәліметтер" нысанын (бұдан әрі - есептің нысаны) толтырудың бірыңғай талаптарын айқындайды.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Есептің нысаны мемлекеттік жастар саясаты саласындағы статистикаға мониторинг жүргізу мақсатында әзірленген.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Есепті жергілікті атқарушы органдар бекітілген нысанға сәйкес береді.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Есептің нысанына тегі мен аты-жөні көрсетіле отырып, мемлекеттік органның басшысы немесе оның міндеттерін атқарушы адам қол қояды.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қазақ және орыс тілдерінде толтырылады.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түсінік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"Жартыжылдық негізінде мемлекеттік жастар саясатын іске асыру туралы мәліметтер" мемлекеттік жастар саясатындағы әкімшілік деректерді жинауға арналған нысанның (бұдан әрі - Нысан) 1-бағанында реттік нөмірі көрсетіледі.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Әкімшілік-аумақтық объектілердің сыныптауышына сәйкес өңірдің атауы көрсетіледі.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адаммен алғанда "Zhas Project" жобасы шеңберінде жұмысқа орналастырылған жастардың саны көрсетіледі.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адаммен алғанда жастар ресурстық орталықтарында консультация алған жастардың саны көрсетіледі.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Мәдениет және ақпарат министрлігіне ұсынылады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нысаны: www.gov.kz интернет-ресурстарында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"Жылдық негізде мемлекеттік жастар саясатын іске асыру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индексі: 1-ЖС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 _ 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құзыретіне мемлекеттік жастар саясатын іске асыру кіретін облыстар мен Астана, Алматы және Шымкент қалаларының жергілікті атқарушы органдарының құрылымдық бөлімшелері.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нысанын ұсыну мерзімі: жыл сайын 1 наурызға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Жылдық негізде мемлекеттік жастар саясатын іске асыру туралы мәліметтер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Өңірлердегі Жастар саясаты жөніндегі кеңестің құрамына кіретін жастардың жалпы саны,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Өңірлердегі Қоғамдық кеңестердің құрамына кіретін жастардың жалпы саны, 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Ғылыммен, өнермен, спортпен және қоғамдық қызметпен айналысатын жастардың саны, 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қызметпен, қайырымдылық және экологиялық іс-шаралармен қамтылған жастардың саны, 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сауаттылықты арттыру жөніндегі оқытудан өткен жастардың саны, 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ел" бағдарламасы шеңберінде жұмысқа орналастырылған жастардың саны, адам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 Мекенжайы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поштасының мекенжайы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тегі, аты және әкесінің аты (бар болған кезде)      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кезде)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субъектісі болып табылатын тұлғаларды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"Жылдық негізде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"Жылдық негізде мемлекеттік жастар саясатын іске асыру туралы мәліметтер" мемлекеттік жастар саясатында әкімшілік деректерді жинауға арналған нысанды толтыру бойынша түсінік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 "Жылдық негізде мемлекеттік жастар саясатын іске асыру туралы мәліметтер" нысанын (бұдан әрі - есептің нысаны) толтырудың бірыңғай талаптарын айқындайды.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Есептің нысаны мемлекеттік жастар саясаты саласындағы статистикаға мониторинг жүргізу мақсатында әзірленген.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Есепті жергілікті атқарушы органдар бекітілген нысанға сәйкес береді.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Есептің нысанына тегі мен аты-жөні көрсетіле отырып, мемлекеттік органның басшысы немесе оның міндеттерін атқарушы адам қол қояды.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қазақ және орыс тілдерінде толтырылады.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түсінік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"Жылдық негізде мемлекеттік жастар саясатын іске асыру туралы мәліметтер" мемлекеттік жастар саясатындағы әкімшілік деректерді жинауға арналған нысанның (бұдан әрі - Нысан) 1-бағанында реттік нөмірі көрсетіледі.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Әкімшілік-аумақтық объектілер сыныптауышына сәйкес өңірдің атауы көрсетіледі.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адаммен алғанда өңірлердегі Жастар саясаты жөніндегі кеңестің құрамына кіретін жастардың жалпы саны көрсетіледі.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адаммен алғанда өңірлердегі Қоғамдық кеңестердің құрамдарына кіретін жастардың жалпы саны көрсетіледі.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адаммен алғанда ғылыммен, өнермен, спортпен және қоғамдық қызметпен айналысатын жастардың саны көрсетіледі.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адаммен алғанда волонтерлік қызметпен, қайырымдылық және экологиялық іс-шаралармен қамтылған жастардың саны көрсетіледі.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адаммен алғанда цифрлық сауаттылықты арттыру жөніндегі оқытудан өткен жастардың саны көрсетіледі.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адаммен алғанда "Жасыл ел" бағдарламасы шеңберінде жұмысқа орналастырылған жастардың саны көрсетіледі.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