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c87" w14:textId="dcf2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17 шiлдедегi № 262 бұйрығы. Қазақстан Республикасының Әділет министрлігінде 2024 жылғы 18 шiлдеде № 34753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"Босқын мәртебесiн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мен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және 4) тармақшалары мынадай редакцияда жазылсын:</w:t>
      </w:r>
    </w:p>
    <w:bookmarkStart w:name="z5" w:id="1"/>
    <w:p>
      <w:pPr>
        <w:spacing w:after="0"/>
        <w:ind w:left="0"/>
        <w:jc w:val="both"/>
      </w:pPr>
      <w:r>
        <w:rPr>
          <w:rFonts w:ascii="Times New Roman"/>
          <w:b w:val="false"/>
          <w:i w:val="false"/>
          <w:color w:val="000000"/>
          <w:sz w:val="28"/>
        </w:rPr>
        <w:t>
      "3) пана іздеген адам – облыстың, республикалық маңызы бар қаланың және астананың жергілікті атқарушы органы босқын мәртебесін беру туралы өздерінің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1"/>
    <w:bookmarkStart w:name="z6" w:id="2"/>
    <w:p>
      <w:pPr>
        <w:spacing w:after="0"/>
        <w:ind w:left="0"/>
        <w:jc w:val="both"/>
      </w:pPr>
      <w:r>
        <w:rPr>
          <w:rFonts w:ascii="Times New Roman"/>
          <w:b w:val="false"/>
          <w:i w:val="false"/>
          <w:color w:val="000000"/>
          <w:sz w:val="28"/>
        </w:rPr>
        <w:t>
      4) пана іздеген адамның куәлігі (бұдан әрі – куәлік) – босқын мәртебесін беру туралы өтінішхаттың тіркелуін растайтын, облыстың, республикалық маңызы бар қаланың және астананың жергілікті атқарушы органы беретін 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Өтінішхатты тіркеген күні пана іздеген адамға "Пана іздеген адамның куәлігі үлгісін бекіту туралы" Қазақстан Республикасы Еңбек және халықты әлеуметтік қорғау министрінің 2022 жылғы 18 наурыздағы № 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27181 болып тіркелген) бекітілген нысан бойынша Қазақстан Республикасында пана іздеген адамның куәлігі беріледі және оның өтінішхаты бойынша шешім қабылдағанға дейінгі мерзімге оны есепке қою жүргізіледі.</w:t>
      </w:r>
    </w:p>
    <w:p>
      <w:pPr>
        <w:spacing w:after="0"/>
        <w:ind w:left="0"/>
        <w:jc w:val="both"/>
      </w:pPr>
      <w:r>
        <w:rPr>
          <w:rFonts w:ascii="Times New Roman"/>
          <w:b w:val="false"/>
          <w:i w:val="false"/>
          <w:color w:val="000000"/>
          <w:sz w:val="28"/>
        </w:rPr>
        <w:t>
      Он сегіз жасқа толған шетелдіктерге, азаматтығы жоқ адамдарға куәлік үш ай мерзімге беріледі, оған ХЖҚЖАО басшысы қол қойып, мөрмен куәландырылады.</w:t>
      </w:r>
    </w:p>
    <w:p>
      <w:pPr>
        <w:spacing w:after="0"/>
        <w:ind w:left="0"/>
        <w:jc w:val="both"/>
      </w:pPr>
      <w:r>
        <w:rPr>
          <w:rFonts w:ascii="Times New Roman"/>
          <w:b w:val="false"/>
          <w:i w:val="false"/>
          <w:color w:val="000000"/>
          <w:sz w:val="28"/>
        </w:rPr>
        <w:t>
      Пана іздеген адамның куәлігі босқын деп тану туралы өтініш білдірген шетелдіктің, азаматтығы жоқ адамның Қазақстан Республикасының аумағында болуының заңдылығын растайды.</w:t>
      </w:r>
    </w:p>
    <w:p>
      <w:pPr>
        <w:spacing w:after="0"/>
        <w:ind w:left="0"/>
        <w:jc w:val="both"/>
      </w:pPr>
      <w:r>
        <w:rPr>
          <w:rFonts w:ascii="Times New Roman"/>
          <w:b w:val="false"/>
          <w:i w:val="false"/>
          <w:color w:val="000000"/>
          <w:sz w:val="28"/>
        </w:rPr>
        <w:t>
      Өтінішхатты қарау мерзімі пана іздеген адамның куәлігі берілген күннен бастап үш ай мерзімге ұзартылған жағдайда жарамдылық мерзімі өтіп кеткен пана іздеген адамның куәлігінің орнына үш ай мерзімге жаңа куәлік беріледі.</w:t>
      </w:r>
    </w:p>
    <w:p>
      <w:pPr>
        <w:spacing w:after="0"/>
        <w:ind w:left="0"/>
        <w:jc w:val="both"/>
      </w:pPr>
      <w:r>
        <w:rPr>
          <w:rFonts w:ascii="Times New Roman"/>
          <w:b w:val="false"/>
          <w:i w:val="false"/>
          <w:color w:val="000000"/>
          <w:sz w:val="28"/>
        </w:rPr>
        <w:t>
      Пана іздеген адам куәлік алған сәттен бастап күнтізбелік 3 (үш) күн ішінде дактилоскопиялауға жатады.</w:t>
      </w:r>
    </w:p>
    <w:bookmarkStart w:name="z9" w:id="3"/>
    <w:p>
      <w:pPr>
        <w:spacing w:after="0"/>
        <w:ind w:left="0"/>
        <w:jc w:val="both"/>
      </w:pPr>
      <w:r>
        <w:rPr>
          <w:rFonts w:ascii="Times New Roman"/>
          <w:b w:val="false"/>
          <w:i w:val="false"/>
          <w:color w:val="000000"/>
          <w:sz w:val="28"/>
        </w:rPr>
        <w:t>
      8. Пана іздеген адам Қазақстан Республикасының Мемлекеттік шекарасын кесіп өткен кезде көші-қон бақылауы пунктіне, ал осындай пункт болмаған жағдайда сол күні Қазақстан Республикасы Ұлттық қауіпсіздік комитеті Шекара қызметінің бөлімшесіне жазбаша өтінішхат береді.</w:t>
      </w:r>
    </w:p>
    <w:bookmarkEnd w:id="3"/>
    <w:p>
      <w:pPr>
        <w:spacing w:after="0"/>
        <w:ind w:left="0"/>
        <w:jc w:val="both"/>
      </w:pPr>
      <w:r>
        <w:rPr>
          <w:rFonts w:ascii="Times New Roman"/>
          <w:b w:val="false"/>
          <w:i w:val="false"/>
          <w:color w:val="000000"/>
          <w:sz w:val="28"/>
        </w:rPr>
        <w:t>
      Кейіннен пана іздеген адам және өтінішхат ХЖҚЖАО-ға өтінішхатты тіркеу және куәлік беру үшін беріледі.</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пункті болмаған кезде пана іздеген адам Қазақстан Республикасының Мемлекеттік шекарасын мәжбүрлі түрде заңсыз кесіп өткен жағдайда Мемлекеттік шекараны кесіп өткен сәттен бастап бір тәулік ішінде ХЖҚЖАО-ға жүгінеді.</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ҚР ҰҚК) Шекара қызметінен ХЖҚЖАО-ға келіп түскен өтінішхатты ХЖҚЖАО-ға өтінішхат келіп түскен күннен кейінгі бір жұмыс күні ішінде Пана іздеген адамдарды тіркеу журналында тіркейді және ол сол күні ХЖҚЖАО -ның уәкілетті қызметкерінің қарауына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"25. Әңгімелесу өткізілгеннен және сауалнама парағы толтырылғаннан кейін пана іздеген адамға міндетті медициналық куәландыруға жолдама беріледі.</w:t>
      </w:r>
    </w:p>
    <w:bookmarkEnd w:id="4"/>
    <w:p>
      <w:pPr>
        <w:spacing w:after="0"/>
        <w:ind w:left="0"/>
        <w:jc w:val="both"/>
      </w:pPr>
      <w:r>
        <w:rPr>
          <w:rFonts w:ascii="Times New Roman"/>
          <w:b w:val="false"/>
          <w:i w:val="false"/>
          <w:color w:val="000000"/>
          <w:sz w:val="28"/>
        </w:rPr>
        <w:t>
      Пана іздеген адамға медициналық куәландырудан өту тәртібі, одан өтуден бас тарту, сондай-ақ босқын мәртебесін беру туралы өтінішхатты қараудың одан әрі рәсімдерін жүргізу үшін ХЖҚЖАО-ға келмеу салдары түсіндіріледі.</w:t>
      </w:r>
    </w:p>
    <w:p>
      <w:pPr>
        <w:spacing w:after="0"/>
        <w:ind w:left="0"/>
        <w:jc w:val="both"/>
      </w:pPr>
      <w:r>
        <w:rPr>
          <w:rFonts w:ascii="Times New Roman"/>
          <w:b w:val="false"/>
          <w:i w:val="false"/>
          <w:color w:val="000000"/>
          <w:sz w:val="28"/>
        </w:rPr>
        <w:t>
      Пана іздеген адам міндетті медициналық куәландырудан өткеннен кейін медициналық куәландырудан өткенін растайтын анықтаманы ХЖҚЖАО-ға жеке өзі ұсынады.</w:t>
      </w:r>
    </w:p>
    <w:p>
      <w:pPr>
        <w:spacing w:after="0"/>
        <w:ind w:left="0"/>
        <w:jc w:val="both"/>
      </w:pPr>
      <w:r>
        <w:rPr>
          <w:rFonts w:ascii="Times New Roman"/>
          <w:b w:val="false"/>
          <w:i w:val="false"/>
          <w:color w:val="000000"/>
          <w:sz w:val="28"/>
        </w:rPr>
        <w:t>
      Міндетті медициналық куәландырудан өту мерзімі өткен кезде, сондай-ақ пана іздеген адам сауалнама парағын ресімдеумен әңгімелесуден (оның ішінде қосымша) немесе босқын мәртебесін беру туралы одан әрі рәсімінен өту үшін ХЖҚЖАО-ға келмеген кезде ХЖҚЖАО-ға келмеу себептерін түсіндіру үшін ХЖҚЖАО-ға шақыра отырып, беру туралы хабарламамен бірге пана іздеген адам көрсеткен болатын мекенжайы бойынша тапсырыс хат (бұдан әрі – жазбаша хабарлама) жолдайды.</w:t>
      </w:r>
    </w:p>
    <w:p>
      <w:pPr>
        <w:spacing w:after="0"/>
        <w:ind w:left="0"/>
        <w:jc w:val="both"/>
      </w:pPr>
      <w:r>
        <w:rPr>
          <w:rFonts w:ascii="Times New Roman"/>
          <w:b w:val="false"/>
          <w:i w:val="false"/>
          <w:color w:val="000000"/>
          <w:sz w:val="28"/>
        </w:rPr>
        <w:t>
      Егер пана іздеген адам оған жазбаша хабарлаған күннен бастап бір айдың ішінде ХЖҚЖАО-ға келмесе, сол тәртіпте жазбаша хабарлама қайта жолданады. Пана іздеген адам қайта жазбаша хабарландырылған күннен бастап бір ай ішінде ХЖҚЖАО-ға келмеген жағдайда өтінішхатты қарау тоқтатылып, бұл туралы пана іздеген адам көрсеткен болатын мекенжайы бойынша хабарлама жолданады.</w:t>
      </w:r>
    </w:p>
    <w:p>
      <w:pPr>
        <w:spacing w:after="0"/>
        <w:ind w:left="0"/>
        <w:jc w:val="both"/>
      </w:pPr>
      <w:r>
        <w:rPr>
          <w:rFonts w:ascii="Times New Roman"/>
          <w:b w:val="false"/>
          <w:i w:val="false"/>
          <w:color w:val="000000"/>
          <w:sz w:val="28"/>
        </w:rPr>
        <w:t>
      Өтінішхатты қарауды тоқтатқан жағдайда бұл туралы осындай шешім қабылданған күннен бастап күнтізбелік 3 (үш) күн ішінде уәкілетті органға хабарланады.</w:t>
      </w:r>
    </w:p>
    <w:bookmarkStart w:name="z12" w:id="5"/>
    <w:p>
      <w:pPr>
        <w:spacing w:after="0"/>
        <w:ind w:left="0"/>
        <w:jc w:val="both"/>
      </w:pPr>
      <w:r>
        <w:rPr>
          <w:rFonts w:ascii="Times New Roman"/>
          <w:b w:val="false"/>
          <w:i w:val="false"/>
          <w:color w:val="000000"/>
          <w:sz w:val="28"/>
        </w:rPr>
        <w:t>
      26. Өтінішхатты қарау мерзімін ұзарту үшін негіз болған жағдайда ХЖҚЖАО-ның бастығы тиісті шешім қабылдайды, ол туралы пана іздеген адамға 2 (екі) жұмыс күні ішінде пошта арқылы – хабарламасы бар тапсырыс хатпен хабарланады.</w:t>
      </w:r>
    </w:p>
    <w:bookmarkEnd w:id="5"/>
    <w:p>
      <w:pPr>
        <w:spacing w:after="0"/>
        <w:ind w:left="0"/>
        <w:jc w:val="both"/>
      </w:pPr>
      <w:r>
        <w:rPr>
          <w:rFonts w:ascii="Times New Roman"/>
          <w:b w:val="false"/>
          <w:i w:val="false"/>
          <w:color w:val="000000"/>
          <w:sz w:val="28"/>
        </w:rPr>
        <w:t>
      Пана іздеген адам ХЖҚЖАО-ға 5 (бес) жұмыс күні ішінде өтінішхатты қарау мерзімін ұзартуға келмеген кезде өтінішхатты қарау тоқтатылады.</w:t>
      </w:r>
    </w:p>
    <w:p>
      <w:pPr>
        <w:spacing w:after="0"/>
        <w:ind w:left="0"/>
        <w:jc w:val="both"/>
      </w:pPr>
      <w:r>
        <w:rPr>
          <w:rFonts w:ascii="Times New Roman"/>
          <w:b w:val="false"/>
          <w:i w:val="false"/>
          <w:color w:val="000000"/>
          <w:sz w:val="28"/>
        </w:rPr>
        <w:t>
      Комиссияның өтінішхатты қарау нәтижелері бойынша ХЖҚЖАО-ның бастығы күнтізбелік бір күн ішінде өтінішхат бойынша шешім қабылдайды.</w:t>
      </w:r>
    </w:p>
    <w:p>
      <w:pPr>
        <w:spacing w:after="0"/>
        <w:ind w:left="0"/>
        <w:jc w:val="both"/>
      </w:pPr>
      <w:r>
        <w:rPr>
          <w:rFonts w:ascii="Times New Roman"/>
          <w:b w:val="false"/>
          <w:i w:val="false"/>
          <w:color w:val="000000"/>
          <w:sz w:val="28"/>
        </w:rPr>
        <w:t>
      Қабылданған шешім туралы пана іздеген адамға 5 (бес) жұмыс күні ішінде босқын куәлігін беру немесе дәлелді бас тарту арқылы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14"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17 шілдедегі</w:t>
            </w:r>
            <w:r>
              <w:br/>
            </w:r>
            <w:r>
              <w:rPr>
                <w:rFonts w:ascii="Times New Roman"/>
                <w:b w:val="false"/>
                <w:i w:val="false"/>
                <w:color w:val="000000"/>
                <w:sz w:val="20"/>
              </w:rPr>
              <w:t>№ 262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(ХЖҚЖАО басшысының</w:t>
            </w:r>
            <w:r>
              <w:br/>
            </w:r>
            <w:r>
              <w:rPr>
                <w:rFonts w:ascii="Times New Roman"/>
                <w:b w:val="false"/>
                <w:i w:val="false"/>
                <w:color w:val="000000"/>
                <w:sz w:val="20"/>
              </w:rPr>
              <w:t>лауазымы, тегі және</w:t>
            </w:r>
            <w:r>
              <w:br/>
            </w:r>
            <w:r>
              <w:rPr>
                <w:rFonts w:ascii="Times New Roman"/>
                <w:b w:val="false"/>
                <w:i w:val="false"/>
                <w:color w:val="000000"/>
                <w:sz w:val="20"/>
              </w:rPr>
              <w:t>аты-жөні)</w:t>
            </w:r>
            <w:r>
              <w:br/>
            </w:r>
            <w:r>
              <w:rPr>
                <w:rFonts w:ascii="Times New Roman"/>
                <w:b w:val="false"/>
                <w:i w:val="false"/>
                <w:color w:val="000000"/>
                <w:sz w:val="20"/>
              </w:rPr>
              <w:t>__________________________</w:t>
            </w:r>
            <w:r>
              <w:br/>
            </w:r>
            <w:r>
              <w:rPr>
                <w:rFonts w:ascii="Times New Roman"/>
                <w:b w:val="false"/>
                <w:i w:val="false"/>
                <w:color w:val="000000"/>
                <w:sz w:val="20"/>
              </w:rPr>
              <w:t>кімнен___________________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(қай мемлекеттің) ____________</w:t>
            </w:r>
            <w:r>
              <w:br/>
            </w:r>
            <w:r>
              <w:rPr>
                <w:rFonts w:ascii="Times New Roman"/>
                <w:b w:val="false"/>
                <w:i w:val="false"/>
                <w:color w:val="000000"/>
                <w:sz w:val="20"/>
              </w:rPr>
              <w:t>азаматы уақытша болатын</w:t>
            </w:r>
            <w:r>
              <w:br/>
            </w:r>
            <w:r>
              <w:rPr>
                <w:rFonts w:ascii="Times New Roman"/>
                <w:b w:val="false"/>
                <w:i w:val="false"/>
                <w:color w:val="000000"/>
                <w:sz w:val="20"/>
              </w:rPr>
              <w:t>адамның тұрақты</w:t>
            </w:r>
            <w:r>
              <w:br/>
            </w:r>
            <w:r>
              <w:rPr>
                <w:rFonts w:ascii="Times New Roman"/>
                <w:b w:val="false"/>
                <w:i w:val="false"/>
                <w:color w:val="000000"/>
                <w:sz w:val="20"/>
              </w:rPr>
              <w:t>тұрғылықты жері</w:t>
            </w:r>
            <w:r>
              <w:br/>
            </w:r>
            <w:r>
              <w:rPr>
                <w:rFonts w:ascii="Times New Roman"/>
                <w:b w:val="false"/>
                <w:i w:val="false"/>
                <w:color w:val="000000"/>
                <w:sz w:val="20"/>
              </w:rPr>
              <w:t>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w:t>
            </w:r>
            <w:r>
              <w:br/>
            </w:r>
            <w:r>
              <w:rPr>
                <w:rFonts w:ascii="Times New Roman"/>
                <w:b w:val="false"/>
                <w:i w:val="false"/>
                <w:color w:val="000000"/>
                <w:sz w:val="20"/>
              </w:rPr>
              <w:t>отбасы құрамында ____ адам</w:t>
            </w:r>
          </w:p>
        </w:tc>
      </w:tr>
    </w:tbl>
    <w:bookmarkStart w:name="z22" w:id="11"/>
    <w:p>
      <w:pPr>
        <w:spacing w:after="0"/>
        <w:ind w:left="0"/>
        <w:jc w:val="left"/>
      </w:pPr>
      <w:r>
        <w:rPr>
          <w:rFonts w:ascii="Times New Roman"/>
          <w:b/>
          <w:i w:val="false"/>
          <w:color w:val="000000"/>
        </w:rPr>
        <w:t xml:space="preserve"> Босқын мәртебесін беру туралы өтінішхат</w:t>
      </w:r>
    </w:p>
    <w:bookmarkEnd w:id="11"/>
    <w:p>
      <w:pPr>
        <w:spacing w:after="0"/>
        <w:ind w:left="0"/>
        <w:jc w:val="both"/>
      </w:pPr>
      <w:r>
        <w:rPr>
          <w:rFonts w:ascii="Times New Roman"/>
          <w:b w:val="false"/>
          <w:i w:val="false"/>
          <w:color w:val="000000"/>
          <w:sz w:val="28"/>
        </w:rPr>
        <w:t>
      Маған және менің отбасымның мүшелеріне Қазақстан Республикасында босқын мәртебесін беруді сұраймын.</w:t>
      </w:r>
    </w:p>
    <w:p>
      <w:pPr>
        <w:spacing w:after="0"/>
        <w:ind w:left="0"/>
        <w:jc w:val="both"/>
      </w:pPr>
      <w:r>
        <w:rPr>
          <w:rFonts w:ascii="Times New Roman"/>
          <w:b w:val="false"/>
          <w:i w:val="false"/>
          <w:color w:val="000000"/>
          <w:sz w:val="28"/>
        </w:rPr>
        <w:t>
      Тұратын жерімнен мына себептер бойынша кетуге мәжбүрмін: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Туған күні және жері ____________________________________________</w:t>
      </w:r>
    </w:p>
    <w:p>
      <w:pPr>
        <w:spacing w:after="0"/>
        <w:ind w:left="0"/>
        <w:jc w:val="both"/>
      </w:pPr>
      <w:r>
        <w:rPr>
          <w:rFonts w:ascii="Times New Roman"/>
          <w:b w:val="false"/>
          <w:i w:val="false"/>
          <w:color w:val="000000"/>
          <w:sz w:val="28"/>
        </w:rPr>
        <w:t>
      Азаматтығы (бұрын тұрақты тұрған елі) ___________________________</w:t>
      </w:r>
    </w:p>
    <w:p>
      <w:pPr>
        <w:spacing w:after="0"/>
        <w:ind w:left="0"/>
        <w:jc w:val="both"/>
      </w:pPr>
      <w:r>
        <w:rPr>
          <w:rFonts w:ascii="Times New Roman"/>
          <w:b w:val="false"/>
          <w:i w:val="false"/>
          <w:color w:val="000000"/>
          <w:sz w:val="28"/>
        </w:rPr>
        <w:t>
      Ұлты (этникалық тиесілігі) ________________________________________</w:t>
      </w:r>
    </w:p>
    <w:p>
      <w:pPr>
        <w:spacing w:after="0"/>
        <w:ind w:left="0"/>
        <w:jc w:val="both"/>
      </w:pPr>
      <w:r>
        <w:rPr>
          <w:rFonts w:ascii="Times New Roman"/>
          <w:b w:val="false"/>
          <w:i w:val="false"/>
          <w:color w:val="000000"/>
          <w:sz w:val="28"/>
        </w:rPr>
        <w:t>
      Мынадай тілдерді білемін ______________________________________</w:t>
      </w:r>
    </w:p>
    <w:p>
      <w:pPr>
        <w:spacing w:after="0"/>
        <w:ind w:left="0"/>
        <w:jc w:val="both"/>
      </w:pPr>
      <w:r>
        <w:rPr>
          <w:rFonts w:ascii="Times New Roman"/>
          <w:b w:val="false"/>
          <w:i w:val="false"/>
          <w:color w:val="000000"/>
          <w:sz w:val="28"/>
        </w:rPr>
        <w:t>
      Қазақстан Республикасына келу күні _______________________________</w:t>
      </w:r>
    </w:p>
    <w:p>
      <w:pPr>
        <w:spacing w:after="0"/>
        <w:ind w:left="0"/>
        <w:jc w:val="both"/>
      </w:pPr>
      <w:r>
        <w:rPr>
          <w:rFonts w:ascii="Times New Roman"/>
          <w:b w:val="false"/>
          <w:i w:val="false"/>
          <w:color w:val="000000"/>
          <w:sz w:val="28"/>
        </w:rPr>
        <w:t>
      Заңды (заңсыз) келді ____________________________________________</w:t>
      </w:r>
    </w:p>
    <w:p>
      <w:pPr>
        <w:spacing w:after="0"/>
        <w:ind w:left="0"/>
        <w:jc w:val="both"/>
      </w:pPr>
      <w:r>
        <w:rPr>
          <w:rFonts w:ascii="Times New Roman"/>
          <w:b w:val="false"/>
          <w:i w:val="false"/>
          <w:color w:val="000000"/>
          <w:sz w:val="28"/>
        </w:rPr>
        <w:t>
      Пана іздеген адамның жеке басын куәландыратын құжаттар немесе жеке басын растайтын құжаттар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Менімен бірге келген отбасымның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Бұдан бұрын Қазақстан Республикасында босқын мәртебесін беру туралы өтінішхатпен жүгіндіңіз бе)</w:t>
      </w:r>
    </w:p>
    <w:p>
      <w:pPr>
        <w:spacing w:after="0"/>
        <w:ind w:left="0"/>
        <w:jc w:val="both"/>
      </w:pPr>
      <w:r>
        <w:rPr>
          <w:rFonts w:ascii="Times New Roman"/>
          <w:b w:val="false"/>
          <w:i w:val="false"/>
          <w:color w:val="000000"/>
          <w:sz w:val="28"/>
        </w:rPr>
        <w:t>
      Егер жүгінсеңіз, органды көрсетіңіз</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_____________________ ______________________________ </w:t>
      </w:r>
    </w:p>
    <w:p>
      <w:pPr>
        <w:spacing w:after="0"/>
        <w:ind w:left="0"/>
        <w:jc w:val="both"/>
      </w:pPr>
      <w:r>
        <w:rPr>
          <w:rFonts w:ascii="Times New Roman"/>
          <w:b w:val="false"/>
          <w:i w:val="false"/>
          <w:color w:val="000000"/>
          <w:sz w:val="28"/>
        </w:rPr>
        <w:t>
      (өтініш беру күні) (пана іздеген адамның қолы)</w:t>
      </w:r>
    </w:p>
    <w:p>
      <w:pPr>
        <w:spacing w:after="0"/>
        <w:ind w:left="0"/>
        <w:jc w:val="both"/>
      </w:pPr>
      <w:r>
        <w:rPr>
          <w:rFonts w:ascii="Times New Roman"/>
          <w:b w:val="false"/>
          <w:i w:val="false"/>
          <w:color w:val="000000"/>
          <w:sz w:val="28"/>
        </w:rPr>
        <w:t>
      Өтінішхатты қабылдаған ХЖҚЖАО-ның қызметкері _________________</w:t>
      </w:r>
    </w:p>
    <w:p>
      <w:pPr>
        <w:spacing w:after="0"/>
        <w:ind w:left="0"/>
        <w:jc w:val="both"/>
      </w:pPr>
      <w:r>
        <w:rPr>
          <w:rFonts w:ascii="Times New Roman"/>
          <w:b w:val="false"/>
          <w:i w:val="false"/>
          <w:color w:val="000000"/>
          <w:sz w:val="28"/>
        </w:rPr>
        <w:t>
      ____________________________________ (қолы) (Т.А.Ә. (бар болса) (күні)</w:t>
      </w:r>
    </w:p>
    <w:p>
      <w:pPr>
        <w:spacing w:after="0"/>
        <w:ind w:left="0"/>
        <w:jc w:val="both"/>
      </w:pPr>
      <w:r>
        <w:rPr>
          <w:rFonts w:ascii="Times New Roman"/>
          <w:b w:val="false"/>
          <w:i w:val="false"/>
          <w:color w:val="000000"/>
          <w:sz w:val="28"/>
        </w:rPr>
        <w:t>
      Өтінішхатты тіркеу туралы шешім:</w:t>
      </w:r>
    </w:p>
    <w:p>
      <w:pPr>
        <w:spacing w:after="0"/>
        <w:ind w:left="0"/>
        <w:jc w:val="both"/>
      </w:pPr>
      <w:r>
        <w:rPr>
          <w:rFonts w:ascii="Times New Roman"/>
          <w:b w:val="false"/>
          <w:i w:val="false"/>
          <w:color w:val="000000"/>
          <w:sz w:val="28"/>
        </w:rPr>
        <w:t xml:space="preserve">
      Тіркелді _________________________________________________________________ </w:t>
      </w:r>
    </w:p>
    <w:p>
      <w:pPr>
        <w:spacing w:after="0"/>
        <w:ind w:left="0"/>
        <w:jc w:val="both"/>
      </w:pPr>
      <w:r>
        <w:rPr>
          <w:rFonts w:ascii="Times New Roman"/>
          <w:b w:val="false"/>
          <w:i w:val="false"/>
          <w:color w:val="000000"/>
          <w:sz w:val="28"/>
        </w:rPr>
        <w:t>
      (күні, тіркеу нөмірі, қызметкердің қолы)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"Босқындар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құқықтар мен</w:t>
      </w:r>
    </w:p>
    <w:p>
      <w:pPr>
        <w:spacing w:after="0"/>
        <w:ind w:left="0"/>
        <w:jc w:val="both"/>
      </w:pPr>
      <w:r>
        <w:rPr>
          <w:rFonts w:ascii="Times New Roman"/>
          <w:b w:val="false"/>
          <w:i w:val="false"/>
          <w:color w:val="000000"/>
          <w:sz w:val="28"/>
        </w:rPr>
        <w:t>
      міндеттермен таныстым.</w:t>
      </w:r>
    </w:p>
    <w:p>
      <w:pPr>
        <w:spacing w:after="0"/>
        <w:ind w:left="0"/>
        <w:jc w:val="both"/>
      </w:pPr>
      <w:r>
        <w:rPr>
          <w:rFonts w:ascii="Times New Roman"/>
          <w:b w:val="false"/>
          <w:i w:val="false"/>
          <w:color w:val="000000"/>
          <w:sz w:val="28"/>
        </w:rPr>
        <w:t>
      Менің және отбасы мүшелерімнің дербес деректерін жинауға және өңдеуге өз келісімімді беремін.</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(қолы) (шетелдік немесе азаматтығы жоқ адамның Т.А.Ә. (бар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17 шілдедегі</w:t>
            </w:r>
            <w:r>
              <w:br/>
            </w:r>
            <w:r>
              <w:rPr>
                <w:rFonts w:ascii="Times New Roman"/>
                <w:b w:val="false"/>
                <w:i w:val="false"/>
                <w:color w:val="000000"/>
                <w:sz w:val="20"/>
              </w:rPr>
              <w:t>№ 262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2"/>
    <w:p>
      <w:pPr>
        <w:spacing w:after="0"/>
        <w:ind w:left="0"/>
        <w:jc w:val="left"/>
      </w:pPr>
      <w:r>
        <w:rPr>
          <w:rFonts w:ascii="Times New Roman"/>
          <w:b/>
          <w:i w:val="false"/>
          <w:color w:val="000000"/>
        </w:rPr>
        <w:t xml:space="preserve"> Пана іздеген адамдарды тіркеу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адамның және оның отбасы мүшелерінің тегі, аты, әкесінің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елі және бұрын тұрған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болатын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17 шілдедегі</w:t>
            </w:r>
            <w:r>
              <w:br/>
            </w:r>
            <w:r>
              <w:rPr>
                <w:rFonts w:ascii="Times New Roman"/>
                <w:b w:val="false"/>
                <w:i w:val="false"/>
                <w:color w:val="000000"/>
                <w:sz w:val="20"/>
              </w:rPr>
              <w:t>№ 262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 мәртебесін</w:t>
            </w:r>
            <w:r>
              <w:br/>
            </w:r>
            <w:r>
              <w:rPr>
                <w:rFonts w:ascii="Times New Roman"/>
                <w:b w:val="false"/>
                <w:i w:val="false"/>
                <w:color w:val="000000"/>
                <w:sz w:val="20"/>
              </w:rPr>
              <w:t>беру туралы өтінішхатты тіркеу</w:t>
            </w:r>
            <w:r>
              <w:br/>
            </w:r>
            <w:r>
              <w:rPr>
                <w:rFonts w:ascii="Times New Roman"/>
                <w:b w:val="false"/>
                <w:i w:val="false"/>
                <w:color w:val="000000"/>
                <w:sz w:val="20"/>
              </w:rPr>
              <w:t>мен қараудың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3"/>
    <w:p>
      <w:pPr>
        <w:spacing w:after="0"/>
        <w:ind w:left="0"/>
        <w:jc w:val="left"/>
      </w:pPr>
      <w:r>
        <w:rPr>
          <w:rFonts w:ascii="Times New Roman"/>
          <w:b/>
          <w:i w:val="false"/>
          <w:color w:val="000000"/>
        </w:rPr>
        <w:t xml:space="preserve"> --------------------- | Пана іздеген | |адамның | |суреті | -------------------</w:t>
      </w:r>
    </w:p>
    <w:bookmarkEnd w:id="13"/>
    <w:bookmarkStart w:name="z29" w:id="14"/>
    <w:p>
      <w:pPr>
        <w:spacing w:after="0"/>
        <w:ind w:left="0"/>
        <w:jc w:val="both"/>
      </w:pPr>
      <w:r>
        <w:rPr>
          <w:rFonts w:ascii="Times New Roman"/>
          <w:b w:val="false"/>
          <w:i w:val="false"/>
          <w:color w:val="000000"/>
          <w:sz w:val="28"/>
        </w:rPr>
        <w:t>
      Пана іздеген адамды есепке алу карточкасы</w:t>
      </w:r>
    </w:p>
    <w:bookmarkEnd w:id="14"/>
    <w:bookmarkStart w:name="z30" w:id="15"/>
    <w:p>
      <w:pPr>
        <w:spacing w:after="0"/>
        <w:ind w:left="0"/>
        <w:jc w:val="both"/>
      </w:pPr>
      <w:r>
        <w:rPr>
          <w:rFonts w:ascii="Times New Roman"/>
          <w:b w:val="false"/>
          <w:i w:val="false"/>
          <w:color w:val="000000"/>
          <w:sz w:val="28"/>
        </w:rPr>
        <w:t>
      1. Тегі, аты, әкесінің аты (бар болса) __________________________________</w:t>
      </w:r>
    </w:p>
    <w:bookmarkEnd w:id="15"/>
    <w:bookmarkStart w:name="z31" w:id="16"/>
    <w:p>
      <w:pPr>
        <w:spacing w:after="0"/>
        <w:ind w:left="0"/>
        <w:jc w:val="both"/>
      </w:pPr>
      <w:r>
        <w:rPr>
          <w:rFonts w:ascii="Times New Roman"/>
          <w:b w:val="false"/>
          <w:i w:val="false"/>
          <w:color w:val="000000"/>
          <w:sz w:val="28"/>
        </w:rPr>
        <w:t>
      2. Туған күні, айы, жылы ___________________________________________</w:t>
      </w:r>
    </w:p>
    <w:bookmarkEnd w:id="16"/>
    <w:bookmarkStart w:name="z32" w:id="17"/>
    <w:p>
      <w:pPr>
        <w:spacing w:after="0"/>
        <w:ind w:left="0"/>
        <w:jc w:val="both"/>
      </w:pPr>
      <w:r>
        <w:rPr>
          <w:rFonts w:ascii="Times New Roman"/>
          <w:b w:val="false"/>
          <w:i w:val="false"/>
          <w:color w:val="000000"/>
          <w:sz w:val="28"/>
        </w:rPr>
        <w:t>
      3. Туған жері _____________________________________________________</w:t>
      </w:r>
    </w:p>
    <w:bookmarkEnd w:id="17"/>
    <w:bookmarkStart w:name="z33" w:id="18"/>
    <w:p>
      <w:pPr>
        <w:spacing w:after="0"/>
        <w:ind w:left="0"/>
        <w:jc w:val="both"/>
      </w:pPr>
      <w:r>
        <w:rPr>
          <w:rFonts w:ascii="Times New Roman"/>
          <w:b w:val="false"/>
          <w:i w:val="false"/>
          <w:color w:val="000000"/>
          <w:sz w:val="28"/>
        </w:rPr>
        <w:t>
      4. Азаматтығы ____________________________________________________</w:t>
      </w:r>
    </w:p>
    <w:bookmarkEnd w:id="18"/>
    <w:bookmarkStart w:name="z34" w:id="19"/>
    <w:p>
      <w:pPr>
        <w:spacing w:after="0"/>
        <w:ind w:left="0"/>
        <w:jc w:val="both"/>
      </w:pPr>
      <w:r>
        <w:rPr>
          <w:rFonts w:ascii="Times New Roman"/>
          <w:b w:val="false"/>
          <w:i w:val="false"/>
          <w:color w:val="000000"/>
          <w:sz w:val="28"/>
        </w:rPr>
        <w:t>
      5. Ұлты _________________________________________________________</w:t>
      </w:r>
    </w:p>
    <w:bookmarkEnd w:id="19"/>
    <w:bookmarkStart w:name="z35" w:id="20"/>
    <w:p>
      <w:pPr>
        <w:spacing w:after="0"/>
        <w:ind w:left="0"/>
        <w:jc w:val="both"/>
      </w:pPr>
      <w:r>
        <w:rPr>
          <w:rFonts w:ascii="Times New Roman"/>
          <w:b w:val="false"/>
          <w:i w:val="false"/>
          <w:color w:val="000000"/>
          <w:sz w:val="28"/>
        </w:rPr>
        <w:t>
      6. Пана іздеген адамның жеке басын куәландыратын құжаттар немесе жеке басын растайтын құжаттар</w:t>
      </w:r>
    </w:p>
    <w:bookmarkEnd w:id="2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(атауы, сериясы, нөмірі, қашан және кім берді)</w:t>
      </w:r>
    </w:p>
    <w:bookmarkStart w:name="z36" w:id="21"/>
    <w:p>
      <w:pPr>
        <w:spacing w:after="0"/>
        <w:ind w:left="0"/>
        <w:jc w:val="both"/>
      </w:pPr>
      <w:r>
        <w:rPr>
          <w:rFonts w:ascii="Times New Roman"/>
          <w:b w:val="false"/>
          <w:i w:val="false"/>
          <w:color w:val="000000"/>
          <w:sz w:val="28"/>
        </w:rPr>
        <w:t>
      7. Отбасы жағдайы ____________________</w:t>
      </w:r>
    </w:p>
    <w:bookmarkEnd w:id="21"/>
    <w:bookmarkStart w:name="z37" w:id="22"/>
    <w:p>
      <w:pPr>
        <w:spacing w:after="0"/>
        <w:ind w:left="0"/>
        <w:jc w:val="both"/>
      </w:pPr>
      <w:r>
        <w:rPr>
          <w:rFonts w:ascii="Times New Roman"/>
          <w:b w:val="false"/>
          <w:i w:val="false"/>
          <w:color w:val="000000"/>
          <w:sz w:val="28"/>
        </w:rPr>
        <w:t>
      8. Отбасы құрамында __________________ адам</w:t>
      </w:r>
    </w:p>
    <w:bookmarkEnd w:id="22"/>
    <w:bookmarkStart w:name="z38" w:id="23"/>
    <w:p>
      <w:pPr>
        <w:spacing w:after="0"/>
        <w:ind w:left="0"/>
        <w:jc w:val="both"/>
      </w:pPr>
      <w:r>
        <w:rPr>
          <w:rFonts w:ascii="Times New Roman"/>
          <w:b w:val="false"/>
          <w:i w:val="false"/>
          <w:color w:val="000000"/>
          <w:sz w:val="28"/>
        </w:rPr>
        <w:t>
      9. Пана іздеген адаммен бірге келген отбасы мүшелері туралы мәлімет: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немесе жеке басын куәландыратын өзге де құжаттың №,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4"/>
    <w:p>
      <w:pPr>
        <w:spacing w:after="0"/>
        <w:ind w:left="0"/>
        <w:jc w:val="both"/>
      </w:pPr>
      <w:r>
        <w:rPr>
          <w:rFonts w:ascii="Times New Roman"/>
          <w:b w:val="false"/>
          <w:i w:val="false"/>
          <w:color w:val="000000"/>
          <w:sz w:val="28"/>
        </w:rPr>
        <w:t>
      10. Қазақстан Республикасында болатын жері және телефон нөмірі</w:t>
      </w:r>
    </w:p>
    <w:bookmarkEnd w:id="24"/>
    <w:p>
      <w:pPr>
        <w:spacing w:after="0"/>
        <w:ind w:left="0"/>
        <w:jc w:val="both"/>
      </w:pPr>
      <w:r>
        <w:rPr>
          <w:rFonts w:ascii="Times New Roman"/>
          <w:b w:val="false"/>
          <w:i w:val="false"/>
          <w:color w:val="000000"/>
          <w:sz w:val="28"/>
        </w:rPr>
        <w:t>
      ________________________________________________________________</w:t>
      </w:r>
    </w:p>
    <w:bookmarkStart w:name="z40" w:id="25"/>
    <w:p>
      <w:pPr>
        <w:spacing w:after="0"/>
        <w:ind w:left="0"/>
        <w:jc w:val="both"/>
      </w:pPr>
      <w:r>
        <w:rPr>
          <w:rFonts w:ascii="Times New Roman"/>
          <w:b w:val="false"/>
          <w:i w:val="false"/>
          <w:color w:val="000000"/>
          <w:sz w:val="28"/>
        </w:rPr>
        <w:t>
      11. Отбасының барлық мүшелері көрсетілген мекенжай бойынша бола ма?</w:t>
      </w:r>
    </w:p>
    <w:bookmarkEnd w:id="25"/>
    <w:p>
      <w:pPr>
        <w:spacing w:after="0"/>
        <w:ind w:left="0"/>
        <w:jc w:val="both"/>
      </w:pPr>
      <w:r>
        <w:rPr>
          <w:rFonts w:ascii="Times New Roman"/>
          <w:b w:val="false"/>
          <w:i w:val="false"/>
          <w:color w:val="000000"/>
          <w:sz w:val="28"/>
        </w:rPr>
        <w:t>
      Егер "болмаса" отбасының қай мүшесі тұрмайтыны және оның қандай мекенжай бойынша болатыны көрсетілсін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41" w:id="26"/>
    <w:p>
      <w:pPr>
        <w:spacing w:after="0"/>
        <w:ind w:left="0"/>
        <w:jc w:val="both"/>
      </w:pPr>
      <w:r>
        <w:rPr>
          <w:rFonts w:ascii="Times New Roman"/>
          <w:b w:val="false"/>
          <w:i w:val="false"/>
          <w:color w:val="000000"/>
          <w:sz w:val="28"/>
        </w:rPr>
        <w:t>
      12. Бұдан бұрын босқын мәртебесін беру туралы өтінішхатпен жүгінді ме</w:t>
      </w:r>
    </w:p>
    <w:bookmarkEnd w:id="2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(қайда және қашан)</w:t>
      </w:r>
    </w:p>
    <w:bookmarkStart w:name="z42" w:id="27"/>
    <w:p>
      <w:pPr>
        <w:spacing w:after="0"/>
        <w:ind w:left="0"/>
        <w:jc w:val="both"/>
      </w:pPr>
      <w:r>
        <w:rPr>
          <w:rFonts w:ascii="Times New Roman"/>
          <w:b w:val="false"/>
          <w:i w:val="false"/>
          <w:color w:val="000000"/>
          <w:sz w:val="28"/>
        </w:rPr>
        <w:t>
      13. Сапар бағыты _________________________________________________</w:t>
      </w:r>
    </w:p>
    <w:bookmarkEnd w:id="27"/>
    <w:p>
      <w:pPr>
        <w:spacing w:after="0"/>
        <w:ind w:left="0"/>
        <w:jc w:val="both"/>
      </w:pPr>
      <w:r>
        <w:rPr>
          <w:rFonts w:ascii="Times New Roman"/>
          <w:b w:val="false"/>
          <w:i w:val="false"/>
          <w:color w:val="000000"/>
          <w:sz w:val="28"/>
        </w:rPr>
        <w:t>
      _________________________________________________________________</w:t>
      </w:r>
    </w:p>
    <w:bookmarkStart w:name="z43" w:id="28"/>
    <w:p>
      <w:pPr>
        <w:spacing w:after="0"/>
        <w:ind w:left="0"/>
        <w:jc w:val="both"/>
      </w:pPr>
      <w:r>
        <w:rPr>
          <w:rFonts w:ascii="Times New Roman"/>
          <w:b w:val="false"/>
          <w:i w:val="false"/>
          <w:color w:val="000000"/>
          <w:sz w:val="28"/>
        </w:rPr>
        <w:t>
      14. Тілдерді меңгеруі ______________________________________________</w:t>
      </w:r>
    </w:p>
    <w:bookmarkEnd w:id="28"/>
    <w:bookmarkStart w:name="z44" w:id="29"/>
    <w:p>
      <w:pPr>
        <w:spacing w:after="0"/>
        <w:ind w:left="0"/>
        <w:jc w:val="both"/>
      </w:pPr>
      <w:r>
        <w:rPr>
          <w:rFonts w:ascii="Times New Roman"/>
          <w:b w:val="false"/>
          <w:i w:val="false"/>
          <w:color w:val="000000"/>
          <w:sz w:val="28"/>
        </w:rPr>
        <w:t>
      15. Мүгедектігі, оның ішінде отбасы мүшелерінде - (бар/жоқ). Егер "мүгедек болса", кім және нешінші топтағы мүгедек екені көрсетілсін</w:t>
      </w:r>
    </w:p>
    <w:bookmarkEnd w:id="2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45" w:id="30"/>
    <w:p>
      <w:pPr>
        <w:spacing w:after="0"/>
        <w:ind w:left="0"/>
        <w:jc w:val="both"/>
      </w:pPr>
      <w:r>
        <w:rPr>
          <w:rFonts w:ascii="Times New Roman"/>
          <w:b w:val="false"/>
          <w:i w:val="false"/>
          <w:color w:val="000000"/>
          <w:sz w:val="28"/>
        </w:rPr>
        <w:t>
      16. Әскери қызметі, қызмет өткерген уақыты және жері, әскери атағы</w:t>
      </w:r>
    </w:p>
    <w:bookmarkEnd w:id="3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46" w:id="31"/>
    <w:p>
      <w:pPr>
        <w:spacing w:after="0"/>
        <w:ind w:left="0"/>
        <w:jc w:val="both"/>
      </w:pPr>
      <w:r>
        <w:rPr>
          <w:rFonts w:ascii="Times New Roman"/>
          <w:b w:val="false"/>
          <w:i w:val="false"/>
          <w:color w:val="000000"/>
          <w:sz w:val="28"/>
        </w:rPr>
        <w:t>
      17. Пана іздеген адам немесе пана іздеген адаммен бірге келген отбасы мүшелерінің біреуі қылмыстық жауапкершілікке тартылды ма ______________ (иә/жоқ).</w:t>
      </w:r>
    </w:p>
    <w:bookmarkEnd w:id="31"/>
    <w:p>
      <w:pPr>
        <w:spacing w:after="0"/>
        <w:ind w:left="0"/>
        <w:jc w:val="both"/>
      </w:pPr>
      <w:r>
        <w:rPr>
          <w:rFonts w:ascii="Times New Roman"/>
          <w:b w:val="false"/>
          <w:i w:val="false"/>
          <w:color w:val="000000"/>
          <w:sz w:val="28"/>
        </w:rPr>
        <w:t>
      Егер тартылса кім, қашан, қай соттың үкімі бойынша және қандай мерзімге екені көрсетілсін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47" w:id="32"/>
    <w:p>
      <w:pPr>
        <w:spacing w:after="0"/>
        <w:ind w:left="0"/>
        <w:jc w:val="both"/>
      </w:pPr>
      <w:r>
        <w:rPr>
          <w:rFonts w:ascii="Times New Roman"/>
          <w:b w:val="false"/>
          <w:i w:val="false"/>
          <w:color w:val="000000"/>
          <w:sz w:val="28"/>
        </w:rPr>
        <w:t>
      18. Бұрынғы тұрақты тұрған елі және мекенжайы</w:t>
      </w:r>
    </w:p>
    <w:bookmarkEnd w:id="32"/>
    <w:p>
      <w:pPr>
        <w:spacing w:after="0"/>
        <w:ind w:left="0"/>
        <w:jc w:val="both"/>
      </w:pPr>
      <w:r>
        <w:rPr>
          <w:rFonts w:ascii="Times New Roman"/>
          <w:b w:val="false"/>
          <w:i w:val="false"/>
          <w:color w:val="000000"/>
          <w:sz w:val="28"/>
        </w:rPr>
        <w:t>
      ________________________________________________________________</w:t>
      </w:r>
    </w:p>
    <w:bookmarkStart w:name="z48" w:id="33"/>
    <w:p>
      <w:pPr>
        <w:spacing w:after="0"/>
        <w:ind w:left="0"/>
        <w:jc w:val="both"/>
      </w:pPr>
      <w:r>
        <w:rPr>
          <w:rFonts w:ascii="Times New Roman"/>
          <w:b w:val="false"/>
          <w:i w:val="false"/>
          <w:color w:val="000000"/>
          <w:sz w:val="28"/>
        </w:rPr>
        <w:t>
      19. Тұрған елінен кету күні және себебі</w:t>
      </w:r>
    </w:p>
    <w:bookmarkEnd w:id="3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49" w:id="34"/>
    <w:p>
      <w:pPr>
        <w:spacing w:after="0"/>
        <w:ind w:left="0"/>
        <w:jc w:val="both"/>
      </w:pPr>
      <w:r>
        <w:rPr>
          <w:rFonts w:ascii="Times New Roman"/>
          <w:b w:val="false"/>
          <w:i w:val="false"/>
          <w:color w:val="000000"/>
          <w:sz w:val="28"/>
        </w:rPr>
        <w:t>
      20. Қазақстан Республикасында туыстары бар ма – (иә/жоқ). Егер болса туыстық</w:t>
      </w:r>
    </w:p>
    <w:bookmarkEnd w:id="34"/>
    <w:p>
      <w:pPr>
        <w:spacing w:after="0"/>
        <w:ind w:left="0"/>
        <w:jc w:val="both"/>
      </w:pPr>
      <w:r>
        <w:rPr>
          <w:rFonts w:ascii="Times New Roman"/>
          <w:b w:val="false"/>
          <w:i w:val="false"/>
          <w:color w:val="000000"/>
          <w:sz w:val="28"/>
        </w:rPr>
        <w:t>
      дәрежесі және олардың тұратын жері көрсетілсін 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50" w:id="35"/>
    <w:p>
      <w:pPr>
        <w:spacing w:after="0"/>
        <w:ind w:left="0"/>
        <w:jc w:val="both"/>
      </w:pPr>
      <w:r>
        <w:rPr>
          <w:rFonts w:ascii="Times New Roman"/>
          <w:b w:val="false"/>
          <w:i w:val="false"/>
          <w:color w:val="000000"/>
          <w:sz w:val="28"/>
        </w:rPr>
        <w:t>
      21. Қоныстанудың болжамды орны (қала, облыс, аудан, елді мекен көрсетілсін)</w:t>
      </w:r>
    </w:p>
    <w:bookmarkEnd w:id="3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51" w:id="36"/>
    <w:p>
      <w:pPr>
        <w:spacing w:after="0"/>
        <w:ind w:left="0"/>
        <w:jc w:val="both"/>
      </w:pPr>
      <w:r>
        <w:rPr>
          <w:rFonts w:ascii="Times New Roman"/>
          <w:b w:val="false"/>
          <w:i w:val="false"/>
          <w:color w:val="000000"/>
          <w:sz w:val="28"/>
        </w:rPr>
        <w:t>
      22. Білімі, кәсібі, оның ішінде отбасы мүшелерінің білімі, кәсібі</w:t>
      </w:r>
    </w:p>
    <w:bookmarkEnd w:id="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52" w:id="37"/>
    <w:p>
      <w:pPr>
        <w:spacing w:after="0"/>
        <w:ind w:left="0"/>
        <w:jc w:val="both"/>
      </w:pPr>
      <w:r>
        <w:rPr>
          <w:rFonts w:ascii="Times New Roman"/>
          <w:b w:val="false"/>
          <w:i w:val="false"/>
          <w:color w:val="000000"/>
          <w:sz w:val="28"/>
        </w:rPr>
        <w:t>
      23. Партиялардағы, ұйымдардағы, топтардағы мүшелігі _____________________</w:t>
      </w:r>
    </w:p>
    <w:bookmarkEnd w:id="37"/>
    <w:bookmarkStart w:name="z53" w:id="38"/>
    <w:p>
      <w:pPr>
        <w:spacing w:after="0"/>
        <w:ind w:left="0"/>
        <w:jc w:val="both"/>
      </w:pPr>
      <w:r>
        <w:rPr>
          <w:rFonts w:ascii="Times New Roman"/>
          <w:b w:val="false"/>
          <w:i w:val="false"/>
          <w:color w:val="000000"/>
          <w:sz w:val="28"/>
        </w:rPr>
        <w:t>
      24. Қазақстан Республикасында бұрын болды ма ______________ (иә/жоқ).</w:t>
      </w:r>
    </w:p>
    <w:bookmarkEnd w:id="38"/>
    <w:p>
      <w:pPr>
        <w:spacing w:after="0"/>
        <w:ind w:left="0"/>
        <w:jc w:val="both"/>
      </w:pPr>
      <w:r>
        <w:rPr>
          <w:rFonts w:ascii="Times New Roman"/>
          <w:b w:val="false"/>
          <w:i w:val="false"/>
          <w:color w:val="000000"/>
          <w:sz w:val="28"/>
        </w:rPr>
        <w:t>
      Егер болса келу күні мен мақсаты көрсетілсін ___________________________</w:t>
      </w:r>
    </w:p>
    <w:bookmarkStart w:name="z54" w:id="39"/>
    <w:p>
      <w:pPr>
        <w:spacing w:after="0"/>
        <w:ind w:left="0"/>
        <w:jc w:val="both"/>
      </w:pPr>
      <w:r>
        <w:rPr>
          <w:rFonts w:ascii="Times New Roman"/>
          <w:b w:val="false"/>
          <w:i w:val="false"/>
          <w:color w:val="000000"/>
          <w:sz w:val="28"/>
        </w:rPr>
        <w:t>
      25. Қосымша мәліметтер ____________________________________________</w:t>
      </w:r>
    </w:p>
    <w:bookmarkEnd w:id="39"/>
    <w:p>
      <w:pPr>
        <w:spacing w:after="0"/>
        <w:ind w:left="0"/>
        <w:jc w:val="both"/>
      </w:pPr>
      <w:r>
        <w:rPr>
          <w:rFonts w:ascii="Times New Roman"/>
          <w:b w:val="false"/>
          <w:i w:val="false"/>
          <w:color w:val="000000"/>
          <w:sz w:val="28"/>
        </w:rPr>
        <w:t>
      __________________________________________________________________</w:t>
      </w:r>
    </w:p>
    <w:bookmarkStart w:name="z55" w:id="40"/>
    <w:p>
      <w:pPr>
        <w:spacing w:after="0"/>
        <w:ind w:left="0"/>
        <w:jc w:val="both"/>
      </w:pPr>
      <w:r>
        <w:rPr>
          <w:rFonts w:ascii="Times New Roman"/>
          <w:b w:val="false"/>
          <w:i w:val="false"/>
          <w:color w:val="000000"/>
          <w:sz w:val="28"/>
        </w:rPr>
        <w:t>
      26. Өтінішхатты қабылдаған органның атауы және қабылдаған күні</w:t>
      </w:r>
    </w:p>
    <w:bookmarkEnd w:id="40"/>
    <w:p>
      <w:pPr>
        <w:spacing w:after="0"/>
        <w:ind w:left="0"/>
        <w:jc w:val="both"/>
      </w:pPr>
      <w:r>
        <w:rPr>
          <w:rFonts w:ascii="Times New Roman"/>
          <w:b w:val="false"/>
          <w:i w:val="false"/>
          <w:color w:val="000000"/>
          <w:sz w:val="28"/>
        </w:rPr>
        <w:t>
      __________________________________________________________________</w:t>
      </w:r>
    </w:p>
    <w:bookmarkStart w:name="z56" w:id="41"/>
    <w:p>
      <w:pPr>
        <w:spacing w:after="0"/>
        <w:ind w:left="0"/>
        <w:jc w:val="both"/>
      </w:pPr>
      <w:r>
        <w:rPr>
          <w:rFonts w:ascii="Times New Roman"/>
          <w:b w:val="false"/>
          <w:i w:val="false"/>
          <w:color w:val="000000"/>
          <w:sz w:val="28"/>
        </w:rPr>
        <w:t>
      27. Өтінішхаттың ХЖҚЖАО-ге келіп түскен күні __________________________</w:t>
      </w:r>
    </w:p>
    <w:bookmarkEnd w:id="41"/>
    <w:bookmarkStart w:name="z57" w:id="42"/>
    <w:p>
      <w:pPr>
        <w:spacing w:after="0"/>
        <w:ind w:left="0"/>
        <w:jc w:val="both"/>
      </w:pPr>
      <w:r>
        <w:rPr>
          <w:rFonts w:ascii="Times New Roman"/>
          <w:b w:val="false"/>
          <w:i w:val="false"/>
          <w:color w:val="000000"/>
          <w:sz w:val="28"/>
        </w:rPr>
        <w:t>
      28. Әңгімелесу жүргізу күні ___________________________________________</w:t>
      </w:r>
    </w:p>
    <w:bookmarkEnd w:id="42"/>
    <w:bookmarkStart w:name="z58" w:id="43"/>
    <w:p>
      <w:pPr>
        <w:spacing w:after="0"/>
        <w:ind w:left="0"/>
        <w:jc w:val="both"/>
      </w:pPr>
      <w:r>
        <w:rPr>
          <w:rFonts w:ascii="Times New Roman"/>
          <w:b w:val="false"/>
          <w:i w:val="false"/>
          <w:color w:val="000000"/>
          <w:sz w:val="28"/>
        </w:rPr>
        <w:t>
      29. Өтінішхаттың тіркелген күні ________________________________________</w:t>
      </w:r>
    </w:p>
    <w:bookmarkEnd w:id="43"/>
    <w:bookmarkStart w:name="z59" w:id="44"/>
    <w:p>
      <w:pPr>
        <w:spacing w:after="0"/>
        <w:ind w:left="0"/>
        <w:jc w:val="both"/>
      </w:pPr>
      <w:r>
        <w:rPr>
          <w:rFonts w:ascii="Times New Roman"/>
          <w:b w:val="false"/>
          <w:i w:val="false"/>
          <w:color w:val="000000"/>
          <w:sz w:val="28"/>
        </w:rPr>
        <w:t>
      30. Пана іздеген адамның куәлігі: тіркеу № 20_ж. ____ ________</w:t>
      </w:r>
    </w:p>
    <w:bookmarkEnd w:id="44"/>
    <w:p>
      <w:pPr>
        <w:spacing w:after="0"/>
        <w:ind w:left="0"/>
        <w:jc w:val="both"/>
      </w:pPr>
      <w:r>
        <w:rPr>
          <w:rFonts w:ascii="Times New Roman"/>
          <w:b w:val="false"/>
          <w:i w:val="false"/>
          <w:color w:val="000000"/>
          <w:sz w:val="28"/>
        </w:rPr>
        <w:t>
      Берілген күні 20 __ ж. __ _______</w:t>
      </w:r>
    </w:p>
    <w:p>
      <w:pPr>
        <w:spacing w:after="0"/>
        <w:ind w:left="0"/>
        <w:jc w:val="both"/>
      </w:pPr>
      <w:r>
        <w:rPr>
          <w:rFonts w:ascii="Times New Roman"/>
          <w:b w:val="false"/>
          <w:i w:val="false"/>
          <w:color w:val="000000"/>
          <w:sz w:val="28"/>
        </w:rPr>
        <w:t>
      Қолданылу мерзімі __________________________________________________</w:t>
      </w:r>
    </w:p>
    <w:p>
      <w:pPr>
        <w:spacing w:after="0"/>
        <w:ind w:left="0"/>
        <w:jc w:val="both"/>
      </w:pPr>
      <w:r>
        <w:rPr>
          <w:rFonts w:ascii="Times New Roman"/>
          <w:b w:val="false"/>
          <w:i w:val="false"/>
          <w:color w:val="000000"/>
          <w:sz w:val="28"/>
        </w:rPr>
        <w:t>
      Пана іздеген адамның куәлігін алдым 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Пана іздеген адамның куәлігінің қолданылу мерзімі ______________________</w:t>
      </w:r>
    </w:p>
    <w:p>
      <w:pPr>
        <w:spacing w:after="0"/>
        <w:ind w:left="0"/>
        <w:jc w:val="both"/>
      </w:pPr>
      <w:r>
        <w:rPr>
          <w:rFonts w:ascii="Times New Roman"/>
          <w:b w:val="false"/>
          <w:i w:val="false"/>
          <w:color w:val="000000"/>
          <w:sz w:val="28"/>
        </w:rPr>
        <w:t>
      дейін ұзартылды ____________________________________ _______ _________</w:t>
      </w:r>
    </w:p>
    <w:p>
      <w:pPr>
        <w:spacing w:after="0"/>
        <w:ind w:left="0"/>
        <w:jc w:val="both"/>
      </w:pPr>
      <w:r>
        <w:rPr>
          <w:rFonts w:ascii="Times New Roman"/>
          <w:b w:val="false"/>
          <w:i w:val="false"/>
          <w:color w:val="000000"/>
          <w:sz w:val="28"/>
        </w:rPr>
        <w:t>
      (карточканы толтырған қызметкердің лауазымы) (Т.А.Ә. (бар болған жағдайда)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