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f8eb1" w14:textId="7af8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Мәдениет саласындағы әкімшілік деректер жинауға арналған нысандарды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2024 жылғы 16 шілдедегі № 316 бұйрығы. Қазақстан Республикасының Әділет министрлігінде 2024 жылғы 18 шілдеде № 34752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статистика туралы" Қазақстан Республикасы Заңының 16-бабы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2023 жылдың 4 қазандағы № 866 қаулысымен бекітілген Қазақстан Республикасының Мәдениет және ақпарат министрлігі туралы ережесінің 15-тармағының </w:t>
      </w:r>
      <w:r>
        <w:rPr>
          <w:rFonts w:ascii="Times New Roman"/>
          <w:b w:val="false"/>
          <w:i w:val="false"/>
          <w:color w:val="000000"/>
          <w:sz w:val="28"/>
        </w:rPr>
        <w:t>314)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Мәдениет саласындағы әкімшілік деректер жинауға арналған нысандар бекітілсін: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театрлардың қызметі туралы мәліметтер;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Тарих және мәдениет ескерткіштеріндегі жоспарланған ғылыми-реставрациялық жұмыстар туралы мәліметтер;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Жоспарланған археолологиялық жұмыстар туралы мәліметтер;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Монументтік өнер құрылыстарын орнатудың жай-күйі туралы мәліметтер;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және жергілікті маңызы бар тарих және мәдениет ескерткіштерінің саны туралы мәліметтер;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музей-қорықтар қызметінің негізгі көрсеткіштері туралы мәліметтер;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маңызы бар тарих және мәдениет ескерткіштеріндегі ғылыми-реставрациялық жұмыстарды жүргізу барысы туралы мәліметтер;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Музыка, кино, театр, әдебиет, digital-графика саласындағы жас таланттардың халықаралық фестивальдерін өткізу туралы мәліметтер;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Мәдениет объектілерін салу және жөндеу туралы мәліметтер.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Мәдениет және ақпарат министрлігінің Мәдениет комитеті Қазақстан Республикасының заңнамасында белгіленген тәртіппен: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ақпарат министрлігінің интернет-ресурсында орналастыруды;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Мәдениет және ақпарат министрлігінің Заң департаментіне ұсынуды қамтамасыз етсін.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ақпарат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реформалар агенттігінің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ақпарат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316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 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Қазақстан Республикасы Мәдениет және ақпарат министрлігінің Мәдениет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нысаны: www.mam.gov.kz интернет қорында орналастырылған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жинауға арналған нысан: "Мемлекеттік театрлардың қызметі туралы мәліметтер"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Индексі: № МТ-1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Кезеңділігі: жартыжылдықта бір рет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___ жылғы ___жартыжылдық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 тобы: республикалық театрлар, жергілікті атқарушы органдар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Тапсыру мерзімі: есепті кезеңнен кейінгі келесі айдың 5-іне дейін</w:t>
      </w:r>
    </w:p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театрлардың қызметі туралы мәліметтер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дар атауы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 ті лім саны, барлы ғы (бірліктер)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Өту орны бойын ша көрсеті лімдер саны (бірліктер)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Шығармалар авторлары бойынша көрсеті лімдер саны (бірліктер)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 рия санаттары бойынша көрсеті лімдер саны (бірліктер)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 лім дер тілі (бірлік тер)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лан дыру көзі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қойылым дар саны (бірліктер)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 ғы репертуар дағы қойы лымдар саны (бірлік тер)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Спектакльдер көрсеті лімі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 да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гастрольдерде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дық автор лар дың шы ғар ма лары бо йын ша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автор лар дың шығармала ры бойынша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лар ауди то рия сы үшін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 сек тер аудито рия сы үшін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 ақ тілін де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қа тілдерде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 жет қаражаты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қаража ты есебі нен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кестенің жалғасы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Гастрольдік қызмет және көрермендер аудиториясы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 троль дердің жалпы саны (бірліктер)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(бірліктер)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 атауы және гастрольдерді өткізу күні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мемлекет тің атауы және гастроль дерді өткізу күні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Көрермен дер саны, барлығы (бірліктер)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стационар да (бірліктер)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Гастроль дердегі көрермендер саны (бірліктер)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Аудитория (бірліктер)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елімізде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мемле кетте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еліміз де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мемлекет 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лар ауди тория сы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 сек тер ауди ториясы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кестенің жалғасы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лық және халықара лық фести валь дер/кон курс тарға қатысу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Фестивальдердің өту орны (ел, қала)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 дерді өткізу күні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Спектакль-бағдарлама 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Жүлделер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Мекен-жайы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 почта мекен-жайы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Орындаушы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 және әкесінің аты (болған жағдайда) қолы, телефон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 немесе оның міндетін атқарушы тұлға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 және әкесінің аты (болған жағдайда)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(жеке кәсіпкерлер болып табылатын тұлғаларды қоспағанда)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театрлардың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 туралы мәліметтер"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нысанға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жинауға арналған нысанды толтыру бойынша түсініктеме "Мемлекеттік театрлардың қызметі туралы мәліметтер" (индексі: МТ-1, кезеңділігі – жартыжылдықта бір рет)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1-бағанда жыл ішіндегі көрсетілім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2 -бағанда өту орны бойынша (стационарда, гастрольдерде) көрсетілімдер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3-бағанда шығарма авторлары бойынша (отандық, шетелдік авторлардың шығармалары бойынша) көрсетілімдер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4-бағанда аудитория санаттары (балалар, ересектер аудиториясы үшін) бойынша көрсетілімдер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 көрсетілімдер тілі (қазақ тілінде, басқа тілдерде) көрсетіледі.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6-бағанда қаржыландыру көзі (бюджет, жеке қаражат есебінен)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7-бағанда жаңа қойылымдар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8-бағанда ағымдағы репертуардағы қойылымдар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9-бағанда есепті кезеңдегі гастрольдердің жалпы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10-бағанда гастрольдердің жалпы санынан елдегі және шет елдегі гастрольдер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11-бағанда өңір атауы және гастрольдерді өткізу күні көрсетіледі.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12-бағанда шет мемлекеттің атауы және гастрольдерді өткізу күні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13-бағанда көрермендер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14-бағанда барлық көрермендер санынан стационардағы көрермендер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15-бағанда гастрольдердегі көрермендер, оның ішінде елдегі және шет мемлекеттегі көрермендер саны көрсетіледі.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16- бағанда гастрольдердегі көрермендер саны (балалар, ересектер аудиториясы)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17-бағанда фестиваль атауы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18-бағанда өткізу орны (ел, қала)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19-бағанда фестивальдерді өткізу күні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20-бағанда спектакль-бағдарлама атауы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21-бағанда жүлделер атауы көрсетіледі.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 №______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 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Қазақстан Республикасы Мәдениет және ақпарат министрлігінің Мәдениет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нысаны: www.mam.gov.kz интернет қорында орналастырылған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жинауға арналған нысан: "Тарих және мәдениет ескерткіштеріндегі жоспарланған ғылыми-реставрациялық жұмыстар туралы мәліметтер"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Индексі: № ҒРЖ-1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жылына бір рет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___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 тобы: жергілікті атқарушы органдар, жеке және заңды тұлғалар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Тапсыру мерзімі: жоспарланып отырған жылдың алдындағы жылдың 1 ақпанына дейін</w:t>
      </w:r>
    </w:p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Тарих және мәдениет ескерткіштеріндегі жоспарланған ғылыми-реставрациялық жұмыстар туралы мәліметтер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Жоспарлан ған ғылыми-реставрациялық жұмыстар саны (бірліктер)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Ғылыми-реставрация лық жұмыстардың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Ғылыми-реставрация лық жұмыстардың орындаушысы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 түрі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көзі (жергілікті бюджет/республикалық бюджет/ тартылған қаражат есебінен)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Мекен-жайы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 почта мекен-жайы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Орындаған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 және әкесінің аты (болған жағдайда) қолы, телефон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 немесе оның міндетін атқарушы тұлға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 және әкесінің аты (болған жағдайда)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(жеке кәсіпкерлер болып табылатын тұлғаларды қоспағанда)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"Тарих және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ескерткіштеріндегі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жоспарланған ғылыми-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реставрациялық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мәліметтер"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деректерді жинауға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нысанға қосымша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жинауға арналған нысанды толтыру бойынша түсініктеме "Тарих және мәдениет ескерткіштеріндегі жоспарланған ғылыми-реставрациялық жұмыстар туралы мәліметтер" (индексі: № ҒРЖ-1, кезеңділігі – жылына бір рет)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1-бағанда жоспарланған ғылыми-реставрациялық жұмыстар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2-бағанда объект атауы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3-бағанда ғылыми-реставрациялық жұмыстардың әкімшісі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4-бағанда ғылыми-реставрациялық жұмыстардың орындаушысы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5-бағанда ескерткіш түрі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6-бағанда қаржыландыру көзі (жергілікті бюджет/республикалық бюджет / тартылған қаражат есебінен) көрсетіледі.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 №______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 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Қазақстан Республикасы Мәдениет және ақпарат министрлігінің Мәдениет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нысаны: www.mam.gov.kz интернет қорында орналастырылған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жинауға арналған нысан: "Жоспарланған археологиялық жұмыстар туралы мәліметтер"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Индексі: № АЖ-1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Кезеңділігі: жылына бір рет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___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 тобы: орталық және жергілікті мемлекеттік органдар, жеке және заңды тұлғалар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Тапсыру мерзімі: жоспарланып отырған жылдың алдындағы жылдың 1 ақпанына дейін</w:t>
      </w:r>
    </w:p>
    <w:bookmarkStart w:name="z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Жоспарланған археологиялық жұмыстар туралы мәліметтер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Жоспарлан ған археологиялық жұмыстардың саны (бірліктер)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 гиялық объект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Археологиялық жұмыстар дың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лық жұмыстардың орындаушысы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лық жұмыс түрі (анықтау, зерттеу, сақтау)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көзі (жергілікті бюджет/республикалық бюджет / тартылған қаражат есебінен)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Мекен-жайы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 пошта мекен-жайы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Орындаған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 және әкесінің аты (болған жағдайда) қолы, телефон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 немесе оның міндетін атқарушы тұлға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 және әкесінің аты (болған жағдайда)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(жеке кәсіпкерлер болып табылатын тұлғаларды қоспағанда)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"Жоспарланған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археолологиялық жұмыстар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мәліметтер"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жинауға арналған нысанды толтыру бойынша түсініктеме "Жоспарланған археолологиялық жұмыстар туралы мәліметтер" (индексі: № АЖ-1, кезеңділігі – жылына бір рет)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1-бағанда жоспарланған археологиялық жұмыстар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2-бағанда археологиялық объект атауы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3-бағанда археологиялық жұмыстардың әкімшісі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4-бағанда археологиялық жұмыстардың орындаушысы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5-бағанда археологиялық жұмыс түрлері (анықтау, зерттеу, сақтау)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6-бағанда қаржыландыру көзі (жергілікті бюджет/республикалық бюджет/тартылған қаражат есебінен) көрсетіледі.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 №______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 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Қазақстан Республикасы Мәдениет және ақпарат министрлігінің Мәдениет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нысаны: www.mam.gov.kz интернет қорында орналастырылған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жинауға арналған нысан: "Монументтік өнер құрылыстарын орнатудың жай-күйі туралы мәліметтер"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Индексі: № МӨҚ-1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жартыжылдықта бір рет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___ жылғы ___жартыжылдық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 тобы: жергілікті мемлекеттік органдар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Тапсыру мерзімі: әр жартыжылдықтың соңғы айының 25-іне дейін</w:t>
      </w:r>
    </w:p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Монументтік өнер құрылыстарын орнатудың жай-күйі туралы мәліметтер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Орнатылған монументтік өнер құрылыстары ның саны (бірліктер)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 ның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 тік өнер құрылыс- тарын орнатудың әкімшісі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құрылысын орнату бойынша Комиссия отырысы хаттамасының деректемелері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 ның орнатылған жері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көзі (жергілікті бюджет/республикалық бюджет / тартылған қаражат есебінен)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Мекен-жайы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 пошта мекен-жайы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Орындаған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 және әкесінің аты (болған жағдайда) қолы, телефон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 немесе оның міндетін атқарушы тұлға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 және әкесінің аты (болған жағдайда)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(жеке кәсіпкерлер болып табылатын тұлғаларды қоспағанда)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"Монументтік өнер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құрылыстарын орнатудың жай-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күйі туралы мәліметтер"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деректерді жинауға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нысанға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жинауға арналған нысанды толтыру бойынша түсініктеме "Монументтік өнер құрылыстарын орнатудың жай-күйі туралы мәліметтер" (индексі:№ МӨҚ-1, кезеңділігі – жартыжылдықта бір рет)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1-бағанда орнатылған монументтік өнер құрылысының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2-бағанда монументтік өнердің құрылыстарының атауы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3-бағанда монументтік өнер құрылысын орнатудың әкімшісі көрсетіледі.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4-бағанда монументтік өнер құрылысын орнату бойынша Комиссия отырысы хаттамасының деректемелері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5-бағанда монументтік өнер құрылысының орнатылған жері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6-бағанда қаржыландыру көзі (жергілікті бюджет/республикалық бюджет/тартылған қаражат есебінен) көрсетіледі.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 №______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 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Ұсынылады: Қазақстан Республикасы Мәдениет және ақпарат министрлігінің Мәдениет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нысаны: www.mam.gov.kz интернет қорында орналастырылған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жинауға арналған нысан: "Республикалық және жергілікті маңызы бар тарих және мәдениет ескерткіштерінің саны туралы мәліметтер"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Индексі: № ЕС-1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жылына бір рет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Есепті кезең: ___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 тобы: жергілікті атқарушы органдар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Тапсыру мерзімі: ағымдағы жылдың соңғы айының 25-іне дейін</w:t>
      </w:r>
    </w:p>
    <w:bookmarkStart w:name="z3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және жергілікті маңызы бар тарих және мәдениет ескерткіштерінің саны туралы мәліметтер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(бірліктер)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санаттағы тарих және мәдениет ескерткіштерінің саны,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-қала құрылысы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-археология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-монументтік өнер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-киелі объектілер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-ансамбльдер мен кешендер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ескерткіштер саны,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-қала құрылысы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-археология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-монументтік өнер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-киелі объектілер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-ансамбльдер мен кешендер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ескерткіштер саны,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-қала құрылысы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-археология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-монументтік өнер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-киелі объектілер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-ансамбльдер мен кешендер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бекітілген қорғау аймақтарының саны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кезеңде жаңартылған паспорттар саны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Жасалған қорғау міндеттемелерінің саны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 мемлекеттік тізімнен шығарылған жергілікті маңызы бар тарих және мәдениет ескерткіштерінің саны (хаттама, келісім)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Есепті кезеңде негіздемесін (хаттама, келісім) көрсете отырып Мемлекеттік тізімге енгізілген жергілікті маңызы бар тарих және мәдениет ескерткіштерінің саны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меншіктегі барлық санаттағы тарих және мәдениет ескерткіштерінің саны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Мекен-жайы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 пошта мекен-жайы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Орындаған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 және әкесінің аты (болған жағдайда) қолы, телефон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 немесе оның міндетін атқарушы тұлға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 және әкесінің аты (болған жағдайда)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(жеке кәсіпкерлер болып табылатын тұлғаларды қоспағанда)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"Республикалық және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маңызы бар тарих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ескерткіштерінің 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туралы мәліметтер"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деректерді жинауға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нысанға қосымша</w:t>
            </w:r>
          </w:p>
        </w:tc>
      </w:tr>
    </w:tbl>
    <w:bookmarkStart w:name="z3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жинауға арналған нысанды толтыру бойынша түсініктеме "Республикалық және жергілікті маңызы бар тарих және мәдениет ескерткіштерінің саны туралы мәліметтер" (индексі: № ЕС-1, кезеңділігі – жылына бір рет)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1-жолда барлық санаттағы (оның ішінде қала құрылысы, археология, монументтік өнер, киелі объектілер, ансамбльдер мен кешендер) тарих және мәдениет ескерткіштерінің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2-жолда республикалық маңызы бар ескерткіштер саны (оның ішінде қала құрылысы, археология, монументтік өнер, киелі объектілер, ансамбльдер мен кешендер)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 жолда жергілікті маңызы бар ескерткіштер саны (оның ішінде қала құрылысы, археология, монументтік өнер, киелі объектілер, ансамбльдер мен кешендер)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4-жолда есепті кезеңде бекітілген қорғау аймақтарының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 жолда есепті кезеңде жаңартылған паспорттар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 жолда жасалған қорғау міндеттемелерінің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7-жолда есепті кезеңде Мемлекеттік тізімнен шығарылған жергілікті маңызы бар тарих және мәдениет ескерткіштерінің саны (хаттама, келісім)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8-жолда есепті кезеңде негіздемесін көрсете отырып (хаттама, келісім) Мемлекеттік тізімге енгізілген жергілікті маңызы бар тарих және мәдениет ескерткіштерінің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9-жолда жеке меншіктегі барлық санаттағы тарих және мәдениет ескерткіштерінің саны көрсетіледі.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 №______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 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Қазақстан Республикасы Мәдениет және ақпарат министрлігінің Мәдениет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нысаны: www.mam.gov.kz интернет қорында орналастырылған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жинауға арналған нысан: "Республикалық музей-қорықтар қызметінің негізгі көрсеткіштері туралы мәліметтер"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Индексі: № МҚҚ-1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жартыжылдықта бір рет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Есепті кезең: ___ жылғы _____жартыжылдық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 тобы: республикалық музей-қорықтар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Тапсыру мерзімі: әр жартыжылдықтың соңғы айының 25-іне дейін</w:t>
      </w:r>
    </w:p>
    <w:bookmarkStart w:name="z3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музей-қорықтар қызметінің негізгі көрсеткіштері туралы мәліметтер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(бірліктер)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кезеңдегі келушілер саны,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балалар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шетелдік туристер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Сатылған билеттер саны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шаралар саны,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көрмелер (стационарлық, халықаралық, ел ішінде)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конференциялар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семинарлар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дөңгелек үстелдер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дәрістер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Өткізілген экскурсиялар саны, оның ішінде шет тілде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алынған артефактілер саны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Тағылымдамадан, біліктілікті арттыру курстарынан өткен қызметкерлер саны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 саны барлығы, оның ішінде 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жоғары білімді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есепті кезеңде жұмыстан шығарылған бірліктер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есепті кезеңде жұмысқа қабылданған бірліктер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есепті кезеңдегі бос орындар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Мекен-жайы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 пошта мекен-жайы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Орындаған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 және әкесінің аты (болған жағдайда) қолы, телефон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 немесе оның міндетін атқарушы тұлға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 және әкесінің аты (болған жағдайда)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(жеке кәсіпкерлер болып табылатын тұлғаларды қоспағанда)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"Республикалық музей-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қорықтар қызметінің негізгі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көрсеткіштері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мәліметтер" 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деректерді жинауға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нысанға қосымша</w:t>
            </w:r>
          </w:p>
        </w:tc>
      </w:tr>
    </w:tbl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жинауға арналған нысанды толтыру бойынша түсініктеме "Республикалық музей-қорықтар қызметінің негізгі көрсеткіштері туралы мәліметтер" (индексі:№ МҚҚ-1 кезеңділігі – жартыжылдықта бір рет)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1-жолда есепті кезеңдегі келушілер саны (оның ішінде балалар, шетелдік туристер)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2-жолда сатылған билеттер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3-жолда өткізілген шаралар саны (оның ішінде көрмелер, конференциялар, семинарлар, дөңгелек үстелдер, дәрістер саны)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4-жолда экскурсиялар саны (соның ішінде шет тілде өткізілгені)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5-жолда сатып алынған артефактілер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6-жолда тағылымдамадан, біліктілікті арттыру курстарынан өткен қызметкерлер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7-жолда республикалық музей-қорықтардың штат саны (оның ішінде ерлер, әйелдер, жоғары білімді, есепті кезеңде жұмыстан шығарылған бірліктер, есепті кезеңде жұмысқа қабылданған бірліктер, есепті кезеңдегі бос орындар) көрсетіледі.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 №______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 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Қазақстан Республикасы Мәдениет және ақпарат министрлігінің Мәдениет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нысаны: www.mam.gov.kz интернет қорында орналастырылған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жинауға арналған нысан: "Республикалық маңызы бар тарих және мәдениет ескерткіштеріндегі ғылыми-реставрациялық жұмыстарды жүргізу барысы туралы мәліметтер"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Индексі: № ҒРЖ-2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Кезеңділігі: жылына бір рет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Есепті кезең: ___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 тобы: Қазақстан Республикасы Мәдениет және ақпарат министрлігінің "Қазқайтажаңарту" шаруашылық жүргізу құқығындағы республикалық мемлекеттік кәсіпорны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Тапсыру мерзімі: ағымдағы жылдың соңғы айының 25-іне дейін</w:t>
      </w:r>
    </w:p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маңызы бар тарих және мәдениет ескерткіштеріндегі ғылыми-реставрациялық жұмыстарды жүргізу барысы туралы мәліметтер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Реставрациялан ған республикалық маңызы бар тарих және мәдениет ескерткіштерінің саны (бірліктер)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Жалғасып жатқан ғылыми-реставрация лық жұмыстар саны (бірліктер)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Аяқталған ғылыми-реставрациялық жұмыстар саны (бірліктер)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 бойынша реставрацияланған ескерткіш тер саны (бірліктер)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Жүргізілген мониторинг шеңберінде реставрацияланған ескерткіштер саны (бірліктер)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Аумақтар бөлінісінде реставрацияланған ескерткіштер саны (бірліктер)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Мекен-жайы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 пошта мекен-жайы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Орындаған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 және әкесінің аты (болған жағдайда) қолы, телефон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 немесе оның міндетін атқарушы тұлға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 және әкесінің аты (болған жағдайда)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(жеке кәсіпкерлер болып табылатын тұлғаларды қоспағанда)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"Республикалық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тарих және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ескерткіштеріндегі ғылыми-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реставрациялық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барысы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мәліметтер" әкімшілік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деректерді жинауға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жинауға арналған нысанды толтыру бойынша түсініктеме "Республикалық маңызы бар тарих және мәдениет ескерткіштеріндегі ғылыми-реставрациялық жұмыстарды жүргізу барысы туралы мәліметтер" (индексі: № ҒРЖ-2, кезеңділігі – жылына бір рет)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1-бағанда реставрацияланған республикалық маңызы бар тарих және мәдениет ескерткіштерінің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2-бағанда жалғасып жатқан ғылыми-реставрациялық жұмыстар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3-бағанда аяқталған ғылыми-реставрациялық жұмыстар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4-бағанда түрлері бойынша реставрацияланған ескерткіштер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5-бағанда жүргізілген мониторинг шеңберінде реставрацияланған ескерткіштер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6-бағанда аумақтар бөлінісінде реставрацияланған ескерткіштер саны көрсетіледі.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 №______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 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Қазақстан Республикасы Мәдениет және ақпарат министрлігінің Мәдениет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Әкімшілік деректер: www.mam.gov.kz интернет қорында орналастырылған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жинауға арналған нысан: "Музыка, кино, театр, әдебиет, digital-графика саласында жас таланттардың халықаралық фестивальдерін өткізу туралы мәліметтер"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Индексі: № ХФ-1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Кезеңділігі: жылына бір рет (2029 жылды қоса алғанда)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Есепті кезең: ___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 тобы: республикалық мәдениет ұйымдары, жергілікті атқарушы органдар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Тапсыру мерзімі: ағымдағы жылдың соңғы айының 1-іне дейін (2029 жылды қоса алғанда)</w:t>
      </w:r>
    </w:p>
    <w:bookmarkStart w:name="z4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Музыка, кино, театр, әдебиет, digital-графика саласында жас таланттардың халықаралық фестивальдерін өткізу туралы мәліметтер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Шараны өткізу күні мен орны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(мың теңге)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көрсете отырып, шетелдік қатысушы лар саны (бірліктер)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қатысушы лар саны (бірліктер)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Лауреат тар мен дипломант тар саны (бірліктер)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Растайтын құжаттар (сілтемелер, анонстар, мақалалар, бұқаралық ақпарат құралдарындағы жарияланымдар)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Мекен-жайы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 пошта мекен-жайы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Орындаған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 және әкесінің аты (болған жағдайда) қолы, телефон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 немесе оның міндетін атқарушы тұлға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 және әкесінің аты (болған жағдайда)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(жеке кәсіпкерлер болып табылатын тұлғаларды қоспағанда)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"Музыка, кино, театр, әдебиет,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digital-графика саласындағы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таланттардың халықаралық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фестивальдерін өткізу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мәліметтер" әкімшілік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деректерді жинауға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нысанға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жинауға арналған нысанды толтыру бойынша түсініктеме "Музыка, кино, театр, әдебиет, digital-графика саласындағы жас таланттардың халықаралық фестивальдерін өткізу туралы мәліметтер" (индексі: № ХФ-1, кезеңділігі – жылына бір рет (2029 жылды қоса алғанда))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1-бағанда іс-шараның атауы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2-бағанда шараны өткізу күні мен орны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3-бағанда бюджеті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4-бағанда елді көрсете отырып шетелдік қатысушылар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5-бағанда отандық қатысушылар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 лауреаттар мен дипломанттар саны көрсетіледі.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7-бағанда растайтын құжаттар (сілтемелер, анонстар, мақалалар, бұқаралық ақпарат құралдарындағы жарияланымдар) көрсетіледі.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"___"______ №______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деректерді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жинауға арналған нысан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Ұсынылады: Қазақстан Республикасы Мәдениет және ақпарат министрлігінің Мәдениет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 нысаны: www.mam.gov.kz интернет қорында орналастырылған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деректерді жинауға арналған нысан: "Мәдениет объектілерін салу және жөндеу туралы мәліметтер"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Индексі: № ҚЖ-1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Кезеңділігі: жартыжылдықта бір рет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Есепті кезең: ___ жылғы ___ жартыжылдық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Ақпаратты ұсынатын тұлғалар тобы: жергілікті атқарушы органдар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Тапсыру мерзімі: әр жартыжылдықтың соңғы айының 25-іне дейін</w:t>
      </w:r>
    </w:p>
    <w:bookmarkStart w:name="z5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Мәдениет объектілерін салу және жөндеу туралы мәліметтер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 атауы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Салынып жатқан мәдениет объектілері нің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 нің саны (бірліктер)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Құрылатын жұмыс орынд ары ның жалпы саны (бірліктер)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Құрылған жұмыс орындары (бірліктер)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тен бөлінген сома (мың теңге)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 лікті бюджет тен бөлін ген 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 рақ ты жұмыс орындары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 ша жұмыс орындары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 рақ ты жұ мыс орындары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 мыс орындары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объектілерінің құрылысы туралы мәлімет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жөндеу туралы мәлімет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Мекен-жайы 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 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Электронды пошта мекен-жайы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Орындаған 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 және әкесінің аты (болған жағдайда) қолы, телефон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Басшы немесе оның міндетін атқарушы тұлға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 және әкесінің аты (болған жағдайда)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(жеке кәсіпкерлер болып табылатын тұлғаларды қоспағанда)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"Мәдениет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және жөндеу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мәліметтер" әкімшілік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деректерді жинауға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арналған нысанға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жинауға арналған нысанды толтыру бойынша түсініктеме Мәдениет объектілерін салу және жөндеу туралы мәліметтер (индексі:№ ҚЖ-1, кезеңділігі – жартыжылдықта бір рет)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1-бағанда салынып жатқан мәдениет объектілерінің атауы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2-бағанда мәдениет объектілерінің құрылысы туралы сандық мәлімет (жоспар, факт)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3-бағанда құрылатын жұмыс орындарының саны (жоспар, факт)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4-бағанда құрылған жұмыс орындарының (тұрақты, уақытша жұмыс орындары - жоспар, факт) саны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5-бағанда республикалық бюджеттен бөлінген сома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6-бағанда жергілікті бюджеттен бөлінген сома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2-жолда мәдениет объектілерін жөндеу бойынша ұқсас мәліметтер көрсетіледі.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