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ffc8" w14:textId="47ff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 193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16 шiлдедегi № 428/НҚ бұйрығы. Қазақстан Республикасының Әділет министрлігінде 2024 жылғы 17 шiлдеде № 34748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 193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1. Осы Орталық мемлекеттік органдардың, облыстардың, республикалық маңызы бар қалалардың, астананың, аудандардың, облыстық маңызы бар қалалар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орталық мемлекеттік органдардың, облыстардың, республикалық маңызы бар қалалардың, астананың, аудандардың, облыстық маңызы бар қалалар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туралы есепті (бұдан әрі – есеп) қалыптастыру мен ұсыну тәртібін регламенттейді.";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алып тасталсын.</w:t>
      </w:r>
    </w:p>
    <w:bookmarkStart w:name="z9"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